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292b" w14:textId="6392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специальной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января 2024 года № 29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17 августа 2023 года № 344 "Об утверждении Типового положения о специальной комиссии" (зарегистрировано в Реестре государственной регистрации нормативных правовых актов за № 33314), Восточно-Казахстанский областной акимат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комиссии,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Восточно-Казахстанской области" в установленном законодательством порядке обеспечить: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календарных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Восточно-Казахстанского областного акимата.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Восточно-Казахстанской области.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қаңтар 2024 года № 29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специальной комиссии 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специальной комиссии (далее – Положение) разработано в соответствии с Типовыми правилами оказания социальной помощи, установления ее размеров и определения перечня отдельных категорий нуждающихся граждан,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(далее – Типовые правила) и Типовым положением о специальной комиссии,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17 августа 2023 года № 344 (зарегистрировано в Реестре государственной регистрации нормативных правовых актов за № 33314), и определяет статус и полномочия специальной комиссии по рассмотрению заявления лица (семьи), претендующего на оказание социальной помощи отдельным категориям нуждающихся граждан.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специальная комиссия (далее – Комиссия) - комиссия, создаваемая решением акима района (города областного значения),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уполномоченный государственный орган - центральный исполнительный орган, осуществляющий руководство и межотраслевую координацию в сфере социальной защиты населения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регулирование, контрольные функции за деятельностью Государственного фонда социального страхования.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является постоянно действующим коллегиальным органом на территории района (города областного значения). Комиссия организовывает свою работу на принципах открытости, гласности, коллегиальности и беспристрастности.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и Правительства Республики Казахстан, нормативными правовыми актами Республики Казахстан, а также настоящим Положением.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деятельностью Комиссии осуществляет заместитель акима района (города областного значения), курирующий вопросы социальной защиты.</w:t>
      </w:r>
    </w:p>
    <w:bookmarkEnd w:id="9"/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Задача и функция Комиссии</w:t>
      </w:r>
    </w:p>
    <w:bookmarkEnd w:id="1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Основной задачей Комиссии является определение нуждаемости граждан в социальной помощи согласно перечню оснований отнесения граждан к категории нуждающихся, утверждаемому местным представительным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Казахстан".</w:t>
      </w:r>
    </w:p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Основной функцией Комиссии является вынесение заключения о необходимости оказания социальной помощи (далее - заключение), с указанием размера социальной помощи в каждом отдельном случае,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11"/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Комиссии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осуществляет свою деятельность на безвозмездной основе.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состав Комиссии включаются представители заинтересованных структурных подразделений местного исполнительного органа, в том числе организаций и уполномоченных органов образования, здравоохранения, социальной защиты, работников правоохранительных органов, общественных объединений.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председателя, секретаря и членов комиссии. Общий состав Комиссии не менее семи человек.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Председателем является заместитель акима района (города областного значения), курирующий вопросы социальной защиты.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организует работу Комиссии и обеспечивает своевременное и качественное выполнение задач и функций, возложенных на Комиссию настоящим Положением.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Рабочим органом Комиссии является местный уполномоченный орган – отделы занятости и социальных программ района (города областного значения).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секретаря Комиссии возлагаются на специалиста данного отдела.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в течение двух рабочих дней со дня получения полного пакета документов от местного уполномоченного органа рассматривает представленные документы и путем открытого голосования принимает решение о необходимости оказания социальной помощи.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Комиссии правомочно при наличии двух третей от общего числа ее состава.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Комиссии считается принятым, если за него подается большинство голосов от общего количества членов комиссии. В случае равенства голосов голос председателя Комиссии считается решающим.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Принятое решение Комиссии оформляется в форме заключения и в срок,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передается в местный уполномоченный орган.</w:t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заключении указывается размер социальной помощи.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определении размера социальной помощи Комиссия руководствуется правилами оказания социальной помощи, установления размеров и определения перечня отдельных категорий нуждающихся граждан, утверждаемыми местными представительными органами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положению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специальной комиссии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специальной комиссии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 от "__" _________ 20__ г.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комиссия, рассмотрев заявление и прилагаемые к нему документы лица (семьи),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заявителя)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обратившегося за предоставлением социальной помощи в связи с нуждаемостью,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выносит заключение о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(необходимости, отсутствии необходимости)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лицу (семье) социальной помощи по нижеследующей причине: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социальной помощи _____________________ ____________________ тенге.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(сумма прописью)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(подписи) (Ф.И.О. (при его наличии)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 прилагаемыми документами в количестве ____ штук принято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"__"____________ 20__ г.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наличии), должность, подпись работника местного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органа, принявшего документы.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