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5f0" w14:textId="da1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января 2024 года № 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жилищно-коммунального хозяйства Восточно-Казахстанской области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энергетики и жилищно-коммунального хозяйства.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 № 23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"Управление энергетики и жилищно-коммунального хозяйства Восточно-Казахстанской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хозяйства" (далее – Управление) является государственным органом Республики Казахстан, осуществляющим руководство в области энергетики и жилищно-коммунального хозяйства на территории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070004, Республика Казахстан, Восточно-Казахстанская область, город Усть-Каменогорск, улица Карла Либкнехта, 19.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местного бюджета Восточно-Казахстанской области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энергетического комплекса и жилищно-коммунального хозяйства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и управление в сфере энергетики, жилищно-коммунального хозяйства, газоснабжения, водоснабжения и водоотведения;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политики по развитию в области энергетики и жилищно-коммунального хозяйства территории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качества коммунальных услуг, предоставляемых населению области в рамках реализации государственной политики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физических и юридических лиц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координацию в области электроэнергетики, энергосбережения и повышения энергоэффективности, в сфере жилищных отношений и жилищно-коммунального хозяйства, водоснабжения и водоотведения;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включение мероприятий по энергосбережению и повышению энергоэффективности в программу развития соответствующей территории, заключает соглашения в области энергосбережения и повышения энергоэффективности, а также осуществляет информационную деятельность в области энергосбережения и повышения энергоэффективности;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органом, а также осуществляют их реализацию;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субсидирование затрат энергопроизводящих организаций на приобретение топлива для бесперебойного проведения отопительного сезона в порядке, определяемом уполномоченным органом.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субсидирование затрат организаций водоснабжения и водоотведения, и организаций в сфере передачи и снабжения электрической энергии, производства,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энергии, поставляемой в систему централизованного теплоснабжения;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эксплуатацией и техническим состоянием котельных, тепловых сетей и теплоиспользующих установок потребителей;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за подготовкой и ремонтно-восстановительными работами по котельным, тепловым сетям и их функционированием в осенне-зимний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расследовании технологических нарушений в работе котельных и тепловых сетей (магистральных, внутриквартальных);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представляет на утверждение в маслихат правила подготовки и проведения отопительного сезона;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перечень особо важных локальных систем водоснабжения, являющихся безальтернативными источниками питьевого водоснабжения;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представляет на утверждение в местные представительные органы областей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погребения и организации дела по уходу за могилами в соответствии с типовыми правилами погребения и организации дела по уходу за могилами, утверждаемыми центральным уполномоченным органом по государственному планированию;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 деятельности местных исполнительных органов городов и районов области по государственному контролю за безопасной эксплуатацией аттракционов, оборудования для детских игровых площадок;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анализ информации об исполнении инвестиционной программы (проекта)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пределах своей компетенции в реализации государственной политики в сферах естественных монополий;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и вносит совместно с уполномоченным органом изменения в инвестиционную программу субъекта естественной монополии, включенного в местный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итогам рассмотрения отчета об исполнении утвержденной инвестиционной программы субъекта естественной монополии, находящегося в местном разделе Государственного регистра субъектов естественных монополий, не позднее сорока пяти календарных дней со дня его поступления направляет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 согласованию с уполномоченным органом план передачи на баланс и (или) в доверительное управление имущества, используемого в технологическом цикле при предоставлении регулируемых услуг;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представляет на утверждение в маслихат правила благоустройства территорий городов и населенных пунктов, разработанные на основании типовых правил благоустройства территорий городов и населенных пунктов, утверждаемых уполномоченным органом по делам архитектуры, градостроительства и строительства;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представляет в маслихат на утверждение правила создания, содержания и защиты зеленых насаждений, разработанные на основании типовых правил создания, содержания и защиты зеленых насаждений, утверждаемых уполномоченным органом в области охраны, защиты, восстановления и использования растительного мира;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мониторинг работ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работ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пределах своей компетенции осуществляет контроль за оборотом сжиженного нефтяного газа, реализуемого в рамках плана поставки сжиженного нефтяного газа на внутренний рынок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порядке, определяемом уполномоченным органом, распределение объемов сжиженного нефтяного газа, выделенных в рамках плана поставки вне товарных бирж;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комиссии по распределению объемов сжиженного нефтяного газа;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положение о комиссии по распределению объемов сжиженного нефтяного газа;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ежеквартально предоставляет в уполномоченный орган потребность соответствующей области в сжиженном нефтяном газе на предстоящий квартал с разбивкой по месяцам;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и публикует на интернет-ресурсе реестр владельцев групповых резервуарных установок;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реализации генеральной схемы газификации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представляет в уполномоченный орган прогноз потребления сжиженного нефтяного газа на территории области;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представляет в уполномоченный орган сведения по реализации и потреблению сжиженного нефтяного газа на территории области;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проводит мониторинг по обеспечению жильем граждан, нуждающихся в жилье из государственного жилищного фонда согласно нормам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жилищно-коммунального хозяйства;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обеспечивают содержание зеленых насаждений, расположенных на землях общего пользования населенных пунктов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функции, предусмотренные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Восточно - Казахстанского областного акимата от 17.12.2024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во всех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(негосударственных) органах;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обязательные для всех работников Управления;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назначает на должности и освобождает от должностей работников Управления;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работников 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Управления, должностные инструкции работников Управления;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 и несет за это персональную ответственность;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находящиеся в ведении Управления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"Жилищно-коммунальное управление Восточно-Казахстанской области";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"Усть-Каменогорские тепловые сети".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