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1744" w14:textId="03a1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делам религий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2024 года № 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делам религий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социальный сферы.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января 2024 года № 10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по делам религий Восточно-Казахстанской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Восточно-Казахстанской области" (далее - Управление) является государственным органом Республики Казахстан, осуществляющим руководство в сфере религиозной деятельности на территории Восточно-Казахстанской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Восточно-Казахстанским областным акиматом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070004, Республика Казахстан, Восточно-Казахстанская область, город Усть-Каменогорск, улица Бориса Керімбаева, 19.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Восточно-Казахстанского областного акимата от 02.03.2026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по делам религий Восточно-Казахстанской области".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и мониторинга религиозной ситуации в регионе;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оранизация и проведение информационно-разъяснительной работы государственно-конфессиональных отношений и профилактики религиозного экстремизма и терроризма (в том числе в интернет пространстве) на территории Восточно-Казахстанской области;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индивидуальной разъяснительной и реабилитационной работы с лицами, пострадавшими от идеологии деструктивных религиозных течений;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укрепление межконфессионального согласия и взаимодействия государства с религиозными объединениями, контроль за исполнением норм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религии;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компетенции, обеспечение и организация оказания государственных услуг;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организаций, находящихся в ведении Управления;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проблем религии на территории Восточно-Казахстанской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регионе;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общей координации деятельности городских и районных акиматов, а также организаций, находящихся в ведении Управления по вопросам информационно-разъяснительной работы государственно-конфессиональных отношений и профилактики религиозного экстремизма и терроризма (в том числе в интернет пространстве);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общей координации деятельности городских и районных акиматов, а также организаций, находящихся в ведении Управления по вопросам реабилитационной работы;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религиозными объединениями, действующими в регионе;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внесение в уполномоченный орган предложений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в области религиозной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с правоохранительными органами по вопросам выявления и пресечения правонарушений в сфере религиозной деятельности;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предложений в правоохранительные органы по запрещению деятельности физических и юридических лиц,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обращений физических и юридических лиц, касающихся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Восточно-Казахстанский областной акимат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рассмотрение уведомлений о проведении религиозных мероприятий за пределами культовых зданий (сооружений), поданные религиозными объединениями;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Восточно-Казахстанский областной акимат по строительству культовых зданий (сооружений), определению их месторасположения, а также перепрофилированию (изменению функционального назначения) зданий (сооружений) в культовые здания;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проведения проверки списков граждан-инициаторов создания религиозных объединений;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регистрации лиц, осуществляющих миссионерскую деятельность, составление протоколов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разъяснительной работы на местном уровне по вопросам, относящихся к их компетенции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интересах Восточно-Казахстанского областного акимата иных полномочий, возлагаемых на местные исполнительные органы законодательством Республики Казахстан.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использование цифровых технологий для повышения эффективности работы органа;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соблюдает меры по информационной безопасности и исполняет требования технической документации по информационной безопасности;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способствует созданию благоприятного инвестиционного климата и привлечению инвестиций для социально-экономического развития территории.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постановлением Восточно - Казахстанского областного акимата от 02.03.2026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юридических и физических лиц, в том числе государственных органов и организаций информацию, необходимую для выполнения своих функций;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Управление;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направлениям деятельности 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выносить для рассмотрения на заседаниях Восточно-Казахстанского областного акимата вопросы и предложения по совершенствованию и улучшению работы государственных органов, задействованных в сфере религиозной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согласие на создание организациями, находящимися в ведении Управления филиалов и представительств;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производства по делам об административных правонарушениях в соответствии с законодательством об административных правонарушениях;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соответствии с действующим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 и дает указания, обязательные для всех работников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первым руководителем Управления в порядке, установленном законодательством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сотрудников Управления;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10)принимает необходимые меры по противодействию коррупции и несет за это персональную ответственность;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коммунальной собственности Восточно-Казахстанской области.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83"/>
    <w:bookmarkStart w:name="z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религий Восточно-Казахстанской области".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