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de3" w14:textId="cdb6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2024 года № 207.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138 381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123 853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103 165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51 208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131 526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85 625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25 639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119 219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114 123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117 781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122 679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4 085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135 401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207 855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Сауранского районного маслихата Туркестанской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