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6af7" w14:textId="db86a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Сауран от 22 декабря 2023 года № 100 "О районном бюджете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20 декабря 2024 года № 204.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Сауран "О районном бюджете на 2024-2026 годы" от 22 декабря 2023 года №100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Сауранского района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11 843 128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2 190 291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11 029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209 341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9 432 467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12 609 957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13 425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23 998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10 573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- 780 254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780 254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771 415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10 573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19 412 тысяч тенге."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№204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12 609 957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 Бюджетные кредиты для реализации мер социальной поддержки специалистов етные кредиты для реализаций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