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26d6" w14:textId="5012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16 сентября 2024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протоколом заседания Сауранской районной земельной комиссии от 04.07.2024 года №18, приказом Государственного учреждения "Отдел земельных отношений акимата района Сауран" от 19.07.2024 года №1977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​1. Установить "товариществу с ограниченной ответственностью Golden Cotton" (БИН: 210140024886) публичный сервитут на праве временного возмездного землепользования сроком на 10 лет на земельный участок общей площадью 3,0274 га "для электрической сети" с территории сельского округа Ескі Иқан Сауранского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​2. Возложить на товарищество с ограниченной ответственностью "Golden Cotton" восстановление земель поврежденных в ходе проведения работ.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​3. Государственное учреждение "Отдел земельных отношений акимата района Сауран" в порядке, установленном законодательством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​1) в течение пяти рабочих дней со дня подписания настоящего постановления направить его копию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​2) После официального опубликования настоящего постановления обеспечить его размещение на интернет-ресурсе акимата Сауранского района;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​4. Контроль за исполнением настоящего постановления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