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1a6d" w14:textId="07f1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общественного сервитута на земельные участки государственному учреждению "Аппарата акима сельского округа Жүйнек"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27 мая 2024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самоуправлении", протоколу заседания земельный комиссии района Сауран от 07.12.2024 года за №36 и приказом об утверждении проекта землеустройства по образованию земельных участков за №938 от 01.04.2024 года государственного учреждения отдела земельных отношений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"Аппарата акима сельского округа Жүйнек" (БИН:001240004418) с территории сельского округа Жүйнек, района Сауран установить общественный сервитут "Утвердить земельный участок на территории склон" общей площадью 8,2484 га протяженностью (26,252 км) в постоянное пользование.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государственное учреждение "Аппарата акима сельского округа Жүйнек" восстановление земель, поврежденные в ходе проведения работ.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Сауран Жангазиеву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М.Танғатаров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