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bf65" w14:textId="047b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общественного сервитута на земельные участки государственному учреждению "Управление энергетики и жилищно-коммунального хозяйства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22 мая 2024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статьями 31 и 37 Закона Республики Казахстан "О местном государственном управлении и самоуправлении", протоколу заседания земельный комиссии района Сауран от 03.05.2024 года за №13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"Управление энергетики и жилищно-коммунального хозяйства Туркестанской области" с территории сельского округа Шаға, района Сауран установить общественный сервитут "Для газоснабжения" на земельный участок общей площадью 15,54 га (155400 кв. м) протяженностью (11,1 км) в постоянное пользование.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государственное учреждение "Управление энергетики и жилищно-коммунального хозяйства Туркестанской области" восстановление земель, поврежденные в ходе проведения работ.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Сауран Жангазиеву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