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624a" w14:textId="0906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на внутрирайонных маршрутах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29 февраля 2024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автомобильную перевозку пассажиров и багажа на регулярных внутрирайонных маршрутах в районе Сауран в размере 6 тенге за 1 километр.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заместителю акима района Сауран Е.Жангазиеву.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