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61e4" w14:textId="f786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Қоралас сельского округа Ушкын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Ушкын Келесского района Туркестанской области от 27 марта 2024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ономастической комиссии при акимате Туркестанской области от 11 января 2024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Қоралас сельского округа Ушкын Келесского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Жартытөбе на улицу Сегіз сері;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Жантақсай на улицу Наурызбай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Ащысай на улицу Қазыбек би.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Ушкын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О.Саттаров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