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4106" w14:textId="04f4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21 декабря 2023 года № 8-72-VIІІ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7 ноября 2024 года № 19-147-VIII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2024-2026 годы" от 21 декабря 2023 года №8-72-VIІІ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Келесского района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15 964 355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2 651 791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254 220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12 931 168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17 162 099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471 950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-1 669 694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1 669 694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1 889 539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244 422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24 577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людей из группы риска, попавших в трудную ситуацию из-за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