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c98d" w14:textId="a32c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автомобильные перевозки пассажиров и багажа в Келесском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Келесского района Туркестанской области от 23 декабря 2024 года № 370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13 октября 2011 года №614 "Об утверждении Методики расчета тарифов на оказание услуг по перевозке пассажиров и багажа по регулярным маршрутам" (зарегистрирован в Реестре государственной регистрации нормативных правовых актов №7297), акимат Келесского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тариф в размере 100 (сто) тенге на регулярные автомобильные перевозки пассажиров и багажа на территории села Абай Келесского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единый тариф в размере 10 (десять) тенге за один километр на регулярные автомобильные перевозки пассажиров и багажа по Келесскому району.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района.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Ж.Агибаев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