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4348" w14:textId="3284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"Аппарат акима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26 августа 2024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 прилагаемое Положение о государственном учреждении "Аппарат акима Келесского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Келесского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2024 года №201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"Аппарат акима Келесского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Келесского района" (далее–Государственный орган)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 - 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решения, оформляемые приказами руководителя Государственный органа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Государственный органа утверждаются в соответствии с действующим законодательством.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160905, Туркестанская область, Келесский район, село Абай, улица Т.Рыскулова, 89.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Государственный орган.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Государственный органа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органу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учреждения,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регистрацию актов, изданных акимом и акиматом, обеспечивает надлежащее оформление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качеством, сроками рассмотрения обращений физических и юридических лиц, поступающих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Государственный органа осуществляется руководителем, который несет персональную ответственность за выполнение возложенных на Государственный органа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назначается на должность и освобождается от должности акимом района.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района: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Государственный орган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органе, несет персональную ответственность за непринятие 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органа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органа, осуществляющих техническое обслуживание и обеспечивающих функционирование Государственного органа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 возглавляется руководителем Государственного органа,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Государственный орган может иметь на праве оперативного управления обособленное имущество в случаях, предусмотренных законодательством.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органом,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органа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