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1662c" w14:textId="f9166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города, поселка и сельских округов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Жетысайского районного маслихата Туркестанской области от 30 декабря 2024 года № 25-151-VIII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Жетысайский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Жетысай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709 644 тысяч тенге: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667 676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41 968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820 508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- 110 864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–110 864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–110 864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Жетысайского районного маслихата Туркестанской области от 09.12.2025 </w:t>
      </w:r>
      <w:r>
        <w:rPr>
          <w:rFonts w:ascii="Times New Roman"/>
          <w:b w:val="false"/>
          <w:i w:val="false"/>
          <w:color w:val="000000"/>
          <w:sz w:val="28"/>
        </w:rPr>
        <w:t>№ 34-202-VIII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сельского округа Жана ауыл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138 657 тысяч тенге: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81 777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3 748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53 132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152 511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- 13 854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13 854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13 854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Жетысайского районного маслихата Туркестанской области от 09.12.2025 </w:t>
      </w:r>
      <w:r>
        <w:rPr>
          <w:rFonts w:ascii="Times New Roman"/>
          <w:b w:val="false"/>
          <w:i w:val="false"/>
          <w:color w:val="000000"/>
          <w:sz w:val="28"/>
        </w:rPr>
        <w:t>№ 34-202-VIII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сельского округа Жылы су 2025-2027 годы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164 376 тысяч тенге: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69 359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4 610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90 407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167 700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-3 324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3 324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3 324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Жетысайского районного маслихата Туркестанской области от 09.12.2025 </w:t>
      </w:r>
      <w:r>
        <w:rPr>
          <w:rFonts w:ascii="Times New Roman"/>
          <w:b w:val="false"/>
          <w:i w:val="false"/>
          <w:color w:val="000000"/>
          <w:sz w:val="28"/>
        </w:rPr>
        <w:t>№ 34-202-VIII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4. Утвердить бюджет сельского округа Казыбек би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205 562 тысяч тенге: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98 576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5 648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98 672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208 234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–- 5 338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–5 338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5 338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Жетысайского районного маслихата Туркестанской области от 09.12.2025 </w:t>
      </w:r>
      <w:r>
        <w:rPr>
          <w:rFonts w:ascii="Times New Roman"/>
          <w:b w:val="false"/>
          <w:i w:val="false"/>
          <w:color w:val="000000"/>
          <w:sz w:val="28"/>
        </w:rPr>
        <w:t>№ 34-202-VIII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сельского округа Каракай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110 082 тысяч тенге: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45 831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7 695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56 556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117 758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- 7 496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7 496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7 496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Жетысайского районного маслихата Туркестанской области от 09.12.2025 </w:t>
      </w:r>
      <w:r>
        <w:rPr>
          <w:rFonts w:ascii="Times New Roman"/>
          <w:b w:val="false"/>
          <w:i w:val="false"/>
          <w:color w:val="000000"/>
          <w:sz w:val="28"/>
        </w:rPr>
        <w:t>№ 34-202-VIII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поселка Асыката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212 421 тысяч тенге: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208 687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3 734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259 158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- 46 737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46 737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46 737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Жетысайского районного маслихата Туркестанской области от 09.12.2025 </w:t>
      </w:r>
      <w:r>
        <w:rPr>
          <w:rFonts w:ascii="Times New Roman"/>
          <w:b w:val="false"/>
          <w:i w:val="false"/>
          <w:color w:val="000000"/>
          <w:sz w:val="28"/>
        </w:rPr>
        <w:t>№ 34-202-VIII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сельского округа Абай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107 746 тысяч тенге: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58 687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4 772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44 287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112 240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- 4 494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4 494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4 494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Жетысайского районного маслихата Туркестанской области от 09.12.2025 </w:t>
      </w:r>
      <w:r>
        <w:rPr>
          <w:rFonts w:ascii="Times New Roman"/>
          <w:b w:val="false"/>
          <w:i w:val="false"/>
          <w:color w:val="000000"/>
          <w:sz w:val="28"/>
        </w:rPr>
        <w:t>№ 34-202-VIII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сельского округа Атамекен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117 535 тысяч тенге: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43 701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3 013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70 821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125 703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- 8 168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8 168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8 168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Жетысайского районного маслихата Туркестанской области от 09.12.2025 </w:t>
      </w:r>
      <w:r>
        <w:rPr>
          <w:rFonts w:ascii="Times New Roman"/>
          <w:b w:val="false"/>
          <w:i w:val="false"/>
          <w:color w:val="000000"/>
          <w:sz w:val="28"/>
        </w:rPr>
        <w:t>№ 34-202-VIII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сельского округа Ш.Дилдабеков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120 201 тысяч тенге: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72 769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46 443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126 438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- 6 237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6 237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6 237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Жетысайского районного маслихата Туркестанской области от 09.12.2025 </w:t>
      </w:r>
      <w:r>
        <w:rPr>
          <w:rFonts w:ascii="Times New Roman"/>
          <w:b w:val="false"/>
          <w:i w:val="false"/>
          <w:color w:val="000000"/>
          <w:sz w:val="28"/>
        </w:rPr>
        <w:t>№ 34-202-VIII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сельского округа Ж.Ералиев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–150 231 тысяч тенге: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55 824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5 444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88 963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158 695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- 8 464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8 464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8 464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Жетысайского районного маслихата Туркестанской области от 09.12.2025 </w:t>
      </w:r>
      <w:r>
        <w:rPr>
          <w:rFonts w:ascii="Times New Roman"/>
          <w:b w:val="false"/>
          <w:i w:val="false"/>
          <w:color w:val="000000"/>
          <w:sz w:val="28"/>
        </w:rPr>
        <w:t>№ 34-202-VIII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сельского округа Кызылкум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125 150 тысяч тенге: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88 020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5 208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31 922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132 680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- 7 530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7 530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7 530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Жетысайского районного маслихата Туркестанской области от 09.12.2025 </w:t>
      </w:r>
      <w:r>
        <w:rPr>
          <w:rFonts w:ascii="Times New Roman"/>
          <w:b w:val="false"/>
          <w:i w:val="false"/>
          <w:color w:val="000000"/>
          <w:sz w:val="28"/>
        </w:rPr>
        <w:t>№ 34-202-VIII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сельского округа Макталы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148 038 тысяч тенге: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90 722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56 576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149 661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- 1 623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1 623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1 623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Жетысайского районного маслихата Туркестанской области от 09.12.2025 </w:t>
      </w:r>
      <w:r>
        <w:rPr>
          <w:rFonts w:ascii="Times New Roman"/>
          <w:b w:val="false"/>
          <w:i w:val="false"/>
          <w:color w:val="000000"/>
          <w:sz w:val="28"/>
        </w:rPr>
        <w:t>№ 34-202-VIII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сельского округа Ынтымак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100 107 тысяч тенге: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70 315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3 095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26 697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102 121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- 2 014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2 014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2 014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Жетысайского районного маслихата Туркестанской области от 09.12.2025 </w:t>
      </w:r>
      <w:r>
        <w:rPr>
          <w:rFonts w:ascii="Times New Roman"/>
          <w:b w:val="false"/>
          <w:i w:val="false"/>
          <w:color w:val="000000"/>
          <w:sz w:val="28"/>
        </w:rPr>
        <w:t>№ 34-202-VIII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№25-151-VIII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Жетысай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Жетысайского районного маслихата Туркестанской области от 09.12.2025 </w:t>
      </w:r>
      <w:r>
        <w:rPr>
          <w:rFonts w:ascii="Times New Roman"/>
          <w:b w:val="false"/>
          <w:i w:val="false"/>
          <w:color w:val="ff0000"/>
          <w:sz w:val="28"/>
        </w:rPr>
        <w:t>№ 34-202-VIII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№25-151-VIII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Жетысай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№25-151-VIII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Жетысай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№25-151-VIII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 ауыл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Жетысайского районного маслихата Туркестанской области от 09.12.2025 </w:t>
      </w:r>
      <w:r>
        <w:rPr>
          <w:rFonts w:ascii="Times New Roman"/>
          <w:b w:val="false"/>
          <w:i w:val="false"/>
          <w:color w:val="ff0000"/>
          <w:sz w:val="28"/>
        </w:rPr>
        <w:t>№ 34-202-VIII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№25-151-VIII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 ауыл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№25-151-VIII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 ауыл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№25-151-VIII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Жылы су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Жетысайского районного маслихата Туркестанской области от 09.12.2025 </w:t>
      </w:r>
      <w:r>
        <w:rPr>
          <w:rFonts w:ascii="Times New Roman"/>
          <w:b w:val="false"/>
          <w:i w:val="false"/>
          <w:color w:val="ff0000"/>
          <w:sz w:val="28"/>
        </w:rPr>
        <w:t>№ 34-202-VIII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№25-151-VIII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Жылы су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№25-151-VIII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Жылы су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№25-151-VIII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Казыбек би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Жетысайского районного маслихата Туркестанской области от 09.12.2025 </w:t>
      </w:r>
      <w:r>
        <w:rPr>
          <w:rFonts w:ascii="Times New Roman"/>
          <w:b w:val="false"/>
          <w:i w:val="false"/>
          <w:color w:val="ff0000"/>
          <w:sz w:val="28"/>
        </w:rPr>
        <w:t>№ 34-202-VIII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№25-151-VIII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Казыбекби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№25-151-VIII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Казыбекби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№25-151-VIII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Каракай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Жетысайского районного маслихата Туркестанской области от 09.12.2025 </w:t>
      </w:r>
      <w:r>
        <w:rPr>
          <w:rFonts w:ascii="Times New Roman"/>
          <w:b w:val="false"/>
          <w:i w:val="false"/>
          <w:color w:val="ff0000"/>
          <w:sz w:val="28"/>
        </w:rPr>
        <w:t>№ 34-202-VIII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№25-151-VIII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Каракай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№25-151-VIII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Каракай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№25-151-VIII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Асыката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Жетысайского районного маслихата Туркестанской области от 09.12.2025 </w:t>
      </w:r>
      <w:r>
        <w:rPr>
          <w:rFonts w:ascii="Times New Roman"/>
          <w:b w:val="false"/>
          <w:i w:val="false"/>
          <w:color w:val="ff0000"/>
          <w:sz w:val="28"/>
        </w:rPr>
        <w:t>№ 34-202-VIII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№25-151-VIII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Асыката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№25-151-VIII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Асыката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№25-151-VIII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Абай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Жетысайского районного маслихата Туркестанской области от 09.12.2025 </w:t>
      </w:r>
      <w:r>
        <w:rPr>
          <w:rFonts w:ascii="Times New Roman"/>
          <w:b w:val="false"/>
          <w:i w:val="false"/>
          <w:color w:val="ff0000"/>
          <w:sz w:val="28"/>
        </w:rPr>
        <w:t>№ 34-202-VIII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№25-151-VIII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Абай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№25-151-VIII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Абай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№25-151-VIII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Жетысайского районного маслихата Туркестанской области от 09.12.2025 </w:t>
      </w:r>
      <w:r>
        <w:rPr>
          <w:rFonts w:ascii="Times New Roman"/>
          <w:b w:val="false"/>
          <w:i w:val="false"/>
          <w:color w:val="ff0000"/>
          <w:sz w:val="28"/>
        </w:rPr>
        <w:t>№ 34-202-VIII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№25-151-VIII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№25-151-VIII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№25-151-VIII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Ш.Дилдабеков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Жетысайского районного маслихата Туркестанской области от 09.12.2025 </w:t>
      </w:r>
      <w:r>
        <w:rPr>
          <w:rFonts w:ascii="Times New Roman"/>
          <w:b w:val="false"/>
          <w:i w:val="false"/>
          <w:color w:val="ff0000"/>
          <w:sz w:val="28"/>
        </w:rPr>
        <w:t>№ 34-202-VIII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№25-151-VIII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Ш.Дилдабеков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№25-151-VIII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Ш.Дилдабеков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№25-151-VIII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Ж.Ералиев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Жетысайского районного маслихата Туркестанской области от 09.12.2025 </w:t>
      </w:r>
      <w:r>
        <w:rPr>
          <w:rFonts w:ascii="Times New Roman"/>
          <w:b w:val="false"/>
          <w:i w:val="false"/>
          <w:color w:val="ff0000"/>
          <w:sz w:val="28"/>
        </w:rPr>
        <w:t>№ 34-202-VIII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№25-151-VIII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Ж.Ералиев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№25-151-VIII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Ж.Ералиев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№25-151-VIII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Кызылкум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Жетысайского районного маслихата Туркестанской области от 09.12.2025 </w:t>
      </w:r>
      <w:r>
        <w:rPr>
          <w:rFonts w:ascii="Times New Roman"/>
          <w:b w:val="false"/>
          <w:i w:val="false"/>
          <w:color w:val="ff0000"/>
          <w:sz w:val="28"/>
        </w:rPr>
        <w:t>№ 34-202-VIII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№25-151-VIII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Кызылкум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№25-151-VIII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Кызылкум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№25-151-VIII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Макталы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в редакции решения Жетысайского районного маслихата Туркестанской области от 09.12.2025 </w:t>
      </w:r>
      <w:r>
        <w:rPr>
          <w:rFonts w:ascii="Times New Roman"/>
          <w:b w:val="false"/>
          <w:i w:val="false"/>
          <w:color w:val="ff0000"/>
          <w:sz w:val="28"/>
        </w:rPr>
        <w:t>№ 34-202-VIII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№25-151-VIII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Макталы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№25-151-VIII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Макталы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№25-151-VIII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Ынтымак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в редакции решения Жетысайского районного маслихата Туркестанской области от 09.12.2025 </w:t>
      </w:r>
      <w:r>
        <w:rPr>
          <w:rFonts w:ascii="Times New Roman"/>
          <w:b w:val="false"/>
          <w:i w:val="false"/>
          <w:color w:val="ff0000"/>
          <w:sz w:val="28"/>
        </w:rPr>
        <w:t>№ 34-202-VIII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№25-151-VIII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Ынтымак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№25-151-VIII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Ынтымак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