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23c5" w14:textId="0da2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Жетысайского районного маслихата от 24 апреля 2024 года № 15-95-VIII "О предоставлении в 2024 году подъемного пособия и бюджетного кредита на приобретение или строительство жилья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Жетысайского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17 октября 2024 года № 20-123-VIII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24 апреля 2024 года № 15-95 -VIII "О предоставлении в 2024 году подъемного пособия и бюджетного кредита на приобретение или строительство жилья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Жетысайского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соответствии с пунктами 8, 9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Жетысайский районный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