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7787" w14:textId="f857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29 декабря 2023 года № 12-75-VIII "О бюджете города, поселка и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6 мая 2024 года № 16-98-VІIІ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"О бюджете города, поселка и сельских округов на 2024-2026 годы" от 29 декабря 2023 года №12-75-VIІ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Жетысай на 2024-2026 годы согласно приложениям 1, 2 и 3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390 230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366 762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тысяч тенге;;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402 381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- 12 151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12 151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сельского округа Жылы су на 2024-2026 годы годсогласно приложениям 7, 8 и 9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94 955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28 042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66 604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сельского округа Казыбек би на 2024-2026 годы согласно приложениям 10, 11 и 12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70 229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75 732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- 5 503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5 503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Каракай на 2024-2026 годы согласно приложениям 13, 14 и 15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71 550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(использованиепрофицита)бюджета – 1073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поселка Асыката на 2024-2026 годы согласно приложениям 16, 17 и 18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153 996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1 049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сельского округа Абай на 2024-2026 годы согласно приложениям 19, 20 и 21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76 845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20 845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–6 204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сельского округа Атамекен на 2024-2026 годы согласно приложениям 22, 23 и 24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84 993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3 307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сельского округа Ш.Дилдабеков на 2024-2026 годы согласноприложениям 25, 26 и 27соответственно,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80 090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27 643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3 288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сельского округа Ж.Ералиев на 2024-2026 годы согласно приложениям 28, 29 и 30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100 001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6 398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сельского округа Кызылкум на 2024-2026 годы согласно приложениям 31, 32 и 33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69 578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4 166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сельского округа Макталы на 2024-2026 годы согласно приложениям 34, 35 и 36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66 555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8 916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2024 года №16-99-VІIІ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2024 года №16-99-VІIІ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2024 года №16-99-VІIІ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Казыбекби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2024 года №16-99-VІIІ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2024 года №16-99-VІIІ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2024 года №16-99-VІIІ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2024 года №16-99-VІIІ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2024 года №16-99-VІIІ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Ш.Дилдабеков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2024 года №16-99-VІIІ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Ж.Ералиев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2024 года №16-99-VІIІ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2024 года №16-99-VІIІ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