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a52f" w14:textId="072a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24 апреля 2024 года № 15-95-VІІІ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Жетысайский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Жетысайского районного маслихата Туркестанской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20-123-VIII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Жетысайского района, в пределах суммы предусмотренной в бюджете района на 2024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кредит,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