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9e93" w14:textId="8989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аппарата акима города, поселка и сельских округов</w:t>
      </w:r>
    </w:p>
    <w:p>
      <w:pPr>
        <w:spacing w:after="0"/>
        <w:ind w:left="0"/>
        <w:jc w:val="both"/>
      </w:pPr>
      <w:r>
        <w:rPr>
          <w:rFonts w:ascii="Times New Roman"/>
          <w:b w:val="false"/>
          <w:i w:val="false"/>
          <w:color w:val="000000"/>
          <w:sz w:val="28"/>
        </w:rPr>
        <w:t>Постановление акимата Жетысайского района Туркестанской области от 6 сентября 2024 года № 609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 сентября 2021 года №590 "о некоторых вопросах организации деятельности государственных органов и их структурных подразделений", акимат Жетысайского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прилагаемые положения государственных учреждений согласно приложениям к настоящему постановлению: </w:t>
      </w:r>
    </w:p>
    <w:bookmarkEnd w:id="1"/>
    <w:p>
      <w:pPr>
        <w:spacing w:after="0"/>
        <w:ind w:left="0"/>
        <w:jc w:val="both"/>
      </w:pPr>
      <w:r>
        <w:rPr>
          <w:rFonts w:ascii="Times New Roman"/>
          <w:b w:val="false"/>
          <w:i w:val="false"/>
          <w:color w:val="000000"/>
          <w:sz w:val="28"/>
        </w:rPr>
        <w:t xml:space="preserve">
      1) Положение о государственном учреждении "Аппарат акима города Жетысай"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Положение о государственном учреждении "Аппарат акима поселка Асыката"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3) Положение о государственном учреждении "Аппарат акима сельского округа Жана ауыл"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4) Положение о государственном учреждении "Аппарат акима Жылысуского сельского округа"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5) Положение о государственном учреждении "Аппарат акима сельского округа Казыбек би"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6) Положение о государственном учреждении "Аппарат акима Каракайского сельского округа"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7) Положение о государственном учреждении "Аппарат акима Абайского сельского округа"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8) Положение о государственном учреждении "Аппарат акима сельского округа Атамекен"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9) Положение о государственном учреждении "Аппарат акима Ш.Дилдабековского сельского округа"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10) Положение о государственном учреждении "Аппарат акима Ж.Ералиевского сельского округа"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11) Положение о государственном учреждении "Аппарат акима Кызылкумского сельского округа"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 </w:t>
      </w:r>
    </w:p>
    <w:p>
      <w:pPr>
        <w:spacing w:after="0"/>
        <w:ind w:left="0"/>
        <w:jc w:val="both"/>
      </w:pPr>
      <w:r>
        <w:rPr>
          <w:rFonts w:ascii="Times New Roman"/>
          <w:b w:val="false"/>
          <w:i w:val="false"/>
          <w:color w:val="000000"/>
          <w:sz w:val="28"/>
        </w:rPr>
        <w:t xml:space="preserve">
      12) Положение о государственном учреждении "Аппарат акима Макталинского сельского округа"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13) Положение о государственном учреждении "Аппарат акима Ынтымакского сельского округа" (далее–правила)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Государственные учреждения, указанные в пункте первом настоящего постановления, в порядке, установленном законодательством Республики Казахстан:</w:t>
      </w:r>
    </w:p>
    <w:bookmarkEnd w:id="2"/>
    <w:p>
      <w:pPr>
        <w:spacing w:after="0"/>
        <w:ind w:left="0"/>
        <w:jc w:val="both"/>
      </w:pPr>
      <w:r>
        <w:rPr>
          <w:rFonts w:ascii="Times New Roman"/>
          <w:b w:val="false"/>
          <w:i w:val="false"/>
          <w:color w:val="000000"/>
          <w:sz w:val="28"/>
        </w:rPr>
        <w:t>
      1) пройти государственную регистрацию вышеуказанного положения в органах юстиции в установленном законодательством порядке;</w:t>
      </w:r>
    </w:p>
    <w:p>
      <w:pPr>
        <w:spacing w:after="0"/>
        <w:ind w:left="0"/>
        <w:jc w:val="both"/>
      </w:pPr>
      <w:r>
        <w:rPr>
          <w:rFonts w:ascii="Times New Roman"/>
          <w:b w:val="false"/>
          <w:i w:val="false"/>
          <w:color w:val="000000"/>
          <w:sz w:val="28"/>
        </w:rPr>
        <w:t>
      2) в течение пяти календарных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"Института законодательства и правовой информации Республики Казахстан"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нормативно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Жетысайского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Жетысайского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С.Мамытов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1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"___" _____ 2024 года № _____</w:t>
            </w:r>
          </w:p>
        </w:tc>
      </w:tr>
    </w:tbl>
    <w:p>
      <w:pPr>
        <w:spacing w:after="0"/>
        <w:ind w:left="0"/>
        <w:jc w:val="left"/>
      </w:pPr>
      <w:r>
        <w:rPr>
          <w:rFonts w:ascii="Times New Roman"/>
          <w:b/>
          <w:i w:val="false"/>
          <w:color w:val="000000"/>
        </w:rPr>
        <w:t xml:space="preserve"> Положение о государственном учреждении "Аппарат акима города Жетысай" Жетысайского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города Жетысай"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города.</w:t>
      </w:r>
    </w:p>
    <w:p>
      <w:pPr>
        <w:spacing w:after="0"/>
        <w:ind w:left="0"/>
        <w:jc w:val="both"/>
      </w:pPr>
      <w:r>
        <w:rPr>
          <w:rFonts w:ascii="Times New Roman"/>
          <w:b w:val="false"/>
          <w:i w:val="false"/>
          <w:color w:val="000000"/>
          <w:sz w:val="28"/>
        </w:rPr>
        <w:t>
      2. Государственное учреждение "Аппарат акима города Жетысай" Жетысайского района не имеет ведомств.</w:t>
      </w:r>
    </w:p>
    <w:p>
      <w:pPr>
        <w:spacing w:after="0"/>
        <w:ind w:left="0"/>
        <w:jc w:val="both"/>
      </w:pPr>
      <w:r>
        <w:rPr>
          <w:rFonts w:ascii="Times New Roman"/>
          <w:b w:val="false"/>
          <w:i w:val="false"/>
          <w:color w:val="000000"/>
          <w:sz w:val="28"/>
        </w:rPr>
        <w:t>
      3. Государственное учреждение "Аппарат акима города Жетысай" Жетысайского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"Аппарат акима города Жетысай"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"Аппарат акима города Жетысай" Жетысайского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"Аппарат акима города Жетысай"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"Аппарат акима города Жетысай"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города Жетысай" Жетысайского района утверждаются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160500, Республика Казахстан, Туркестанской область, Жетысайский район, город Жетысай, улица М.Ауезова №26.</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"Аппарат акима города Жетысай" Жетысайского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города Жетысай" Жетысайского района осуществляется из республиканского и местных бюджетов.</w:t>
      </w:r>
    </w:p>
    <w:p>
      <w:pPr>
        <w:spacing w:after="0"/>
        <w:ind w:left="0"/>
        <w:jc w:val="both"/>
      </w:pPr>
      <w:r>
        <w:rPr>
          <w:rFonts w:ascii="Times New Roman"/>
          <w:b w:val="false"/>
          <w:i w:val="false"/>
          <w:color w:val="000000"/>
          <w:sz w:val="28"/>
        </w:rPr>
        <w:t xml:space="preserve">
      12. Государственному учреждению "Аппарат акима города Жетысай"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города Жетысай" Жетысайского района. </w:t>
      </w:r>
    </w:p>
    <w:p>
      <w:pPr>
        <w:spacing w:after="0"/>
        <w:ind w:left="0"/>
        <w:jc w:val="both"/>
      </w:pPr>
      <w:r>
        <w:rPr>
          <w:rFonts w:ascii="Times New Roman"/>
          <w:b w:val="false"/>
          <w:i w:val="false"/>
          <w:color w:val="000000"/>
          <w:sz w:val="28"/>
        </w:rPr>
        <w:t>
      Если государственному учреждению "Аппарат акима города Жетысай"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города;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города;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города и своевременное исполнение их решений.</w:t>
      </w:r>
    </w:p>
    <w:p>
      <w:pPr>
        <w:spacing w:after="0"/>
        <w:ind w:left="0"/>
        <w:jc w:val="both"/>
      </w:pPr>
      <w:r>
        <w:rPr>
          <w:rFonts w:ascii="Times New Roman"/>
          <w:b w:val="false"/>
          <w:i w:val="false"/>
          <w:color w:val="000000"/>
          <w:sz w:val="28"/>
        </w:rPr>
        <w:t>
      15.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города;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города, а также решение вопросов местного значения;</w:t>
      </w:r>
    </w:p>
    <w:p>
      <w:pPr>
        <w:spacing w:after="0"/>
        <w:ind w:left="0"/>
        <w:jc w:val="both"/>
      </w:pPr>
      <w:r>
        <w:rPr>
          <w:rFonts w:ascii="Times New Roman"/>
          <w:b w:val="false"/>
          <w:i w:val="false"/>
          <w:color w:val="000000"/>
          <w:sz w:val="28"/>
        </w:rPr>
        <w:t>
      2) содействие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города;</w:t>
      </w:r>
    </w:p>
    <w:p>
      <w:pPr>
        <w:spacing w:after="0"/>
        <w:ind w:left="0"/>
        <w:jc w:val="both"/>
      </w:pPr>
      <w:r>
        <w:rPr>
          <w:rFonts w:ascii="Times New Roman"/>
          <w:b w:val="false"/>
          <w:i w:val="false"/>
          <w:color w:val="000000"/>
          <w:sz w:val="28"/>
        </w:rPr>
        <w:t>
      4) организация в пределах своей компетенции водоснабжения города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18)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19) ведет реестр общественных медиаторов;</w:t>
      </w:r>
    </w:p>
    <w:p>
      <w:pPr>
        <w:spacing w:after="0"/>
        <w:ind w:left="0"/>
        <w:jc w:val="both"/>
      </w:pPr>
      <w:r>
        <w:rPr>
          <w:rFonts w:ascii="Times New Roman"/>
          <w:b w:val="false"/>
          <w:i w:val="false"/>
          <w:color w:val="000000"/>
          <w:sz w:val="28"/>
        </w:rPr>
        <w:t>
      20)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21) координирует оказание благотворительной помощи социально уязвимым слоям населения и инвалидам;</w:t>
      </w:r>
    </w:p>
    <w:p>
      <w:pPr>
        <w:spacing w:after="0"/>
        <w:ind w:left="0"/>
        <w:jc w:val="both"/>
      </w:pPr>
      <w:r>
        <w:rPr>
          <w:rFonts w:ascii="Times New Roman"/>
          <w:b w:val="false"/>
          <w:i w:val="false"/>
          <w:color w:val="000000"/>
          <w:sz w:val="28"/>
        </w:rPr>
        <w:t>
      22)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23)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25) осуществляет другие функции в соответствии с действующим законодательством;</w:t>
      </w:r>
    </w:p>
    <w:p>
      <w:pPr>
        <w:spacing w:after="0"/>
        <w:ind w:left="0"/>
        <w:jc w:val="both"/>
      </w:pPr>
      <w:r>
        <w:rPr>
          <w:rFonts w:ascii="Times New Roman"/>
          <w:b w:val="false"/>
          <w:i w:val="false"/>
          <w:color w:val="000000"/>
          <w:sz w:val="28"/>
        </w:rPr>
        <w:t>
      26)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p>
      <w:pPr>
        <w:spacing w:after="0"/>
        <w:ind w:left="0"/>
        <w:jc w:val="both"/>
      </w:pPr>
      <w:r>
        <w:rPr>
          <w:rFonts w:ascii="Times New Roman"/>
          <w:b w:val="false"/>
          <w:i w:val="false"/>
          <w:color w:val="000000"/>
          <w:sz w:val="28"/>
        </w:rPr>
        <w:t xml:space="preserve">
      17. Руководство государственным учреждением "Аппарат акима города Жетысай" Жетысайского района осуществляется акимом города, который несет персональную ответственность за выполнение, возложенных на государственное учреждение "Аппарат акима города Жетысай" Жетысайского района задач и осуществление им своих полномочий. </w:t>
      </w:r>
    </w:p>
    <w:p>
      <w:pPr>
        <w:spacing w:after="0"/>
        <w:ind w:left="0"/>
        <w:jc w:val="both"/>
      </w:pPr>
      <w:r>
        <w:rPr>
          <w:rFonts w:ascii="Times New Roman"/>
          <w:b w:val="false"/>
          <w:i w:val="false"/>
          <w:color w:val="000000"/>
          <w:sz w:val="28"/>
        </w:rPr>
        <w:t>
      18. Первый руководитель государственным учреждением "Аппарат акима города Жетысай" Жетысайского района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19. Первый руководитель "Аппарат акима города Жетысай"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20. Полномочия первого руководителя:</w:t>
      </w:r>
    </w:p>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города Жетысай"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города,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города Жетысай"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города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22. Государственное учреждение "Аппарат акима города Жетысай" Жетысайского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"Аппарат акима города Жетысай" Жетысайского района формируется за счет имущества, переданного ему собственником.</w:t>
      </w:r>
    </w:p>
    <w:p>
      <w:pPr>
        <w:spacing w:after="0"/>
        <w:ind w:left="0"/>
        <w:jc w:val="both"/>
      </w:pPr>
      <w:r>
        <w:rPr>
          <w:rFonts w:ascii="Times New Roman"/>
          <w:b w:val="false"/>
          <w:i w:val="false"/>
          <w:color w:val="000000"/>
          <w:sz w:val="28"/>
        </w:rPr>
        <w:t>
      23. Имущество, закрепленное за аппаратом акима города, относится к коммунальной собственности.</w:t>
      </w:r>
    </w:p>
    <w:p>
      <w:pPr>
        <w:spacing w:after="0"/>
        <w:ind w:left="0"/>
        <w:jc w:val="both"/>
      </w:pPr>
      <w:r>
        <w:rPr>
          <w:rFonts w:ascii="Times New Roman"/>
          <w:b w:val="false"/>
          <w:i w:val="false"/>
          <w:color w:val="000000"/>
          <w:sz w:val="28"/>
        </w:rPr>
        <w:t>
      24. Государственное учреждение "Аппарат акима города Жетысай"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24. Реорганизация и упразднение государственного учреждения "Аппарат акима города Жетысай" Жетысайского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25. государственного учреждения "Аппарат акима города Жетысай" Жетысайского района не имеет ведомств.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"___"_______ 2024 года № _____</w:t>
            </w:r>
          </w:p>
        </w:tc>
      </w:tr>
    </w:tbl>
    <w:p>
      <w:pPr>
        <w:spacing w:after="0"/>
        <w:ind w:left="0"/>
        <w:jc w:val="left"/>
      </w:pPr>
      <w:r>
        <w:rPr>
          <w:rFonts w:ascii="Times New Roman"/>
          <w:b/>
          <w:i w:val="false"/>
          <w:color w:val="000000"/>
        </w:rPr>
        <w:t xml:space="preserve"> Положение о государственном учреждении "Аппарат акимапоселка Асыката" Жетысайского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поселка Асыката" Жетысайского районаявляется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поселка.</w:t>
      </w:r>
    </w:p>
    <w:p>
      <w:pPr>
        <w:spacing w:after="0"/>
        <w:ind w:left="0"/>
        <w:jc w:val="both"/>
      </w:pPr>
      <w:r>
        <w:rPr>
          <w:rFonts w:ascii="Times New Roman"/>
          <w:b w:val="false"/>
          <w:i w:val="false"/>
          <w:color w:val="000000"/>
          <w:sz w:val="28"/>
        </w:rPr>
        <w:t>
      2. Государственное учреждение "Аппарат акимапоселка Асыката" Жетысайского районане имеет ведомств.</w:t>
      </w:r>
    </w:p>
    <w:p>
      <w:pPr>
        <w:spacing w:after="0"/>
        <w:ind w:left="0"/>
        <w:jc w:val="both"/>
      </w:pPr>
      <w:r>
        <w:rPr>
          <w:rFonts w:ascii="Times New Roman"/>
          <w:b w:val="false"/>
          <w:i w:val="false"/>
          <w:color w:val="000000"/>
          <w:sz w:val="28"/>
        </w:rPr>
        <w:t>
      3. Государственное учреждение "Аппарат акима поселка Асыката" Жетысайского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"Аппарат акима поселка Асыката"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наказахском и русском языках, бланки установленного образца, счета в органах казначейства всоответствии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"Аппарат акима поселка Асыката" Жетысайского районавступает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"Аппарат акима поселка Асыката" Жетысайского районаимеет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РеспубликиКазахстан.</w:t>
      </w:r>
    </w:p>
    <w:p>
      <w:pPr>
        <w:spacing w:after="0"/>
        <w:ind w:left="0"/>
        <w:jc w:val="both"/>
      </w:pPr>
      <w:r>
        <w:rPr>
          <w:rFonts w:ascii="Times New Roman"/>
          <w:b w:val="false"/>
          <w:i w:val="false"/>
          <w:color w:val="000000"/>
          <w:sz w:val="28"/>
        </w:rPr>
        <w:t>
      7. Государственное учреждение "Аппарат акима поселка Асыката"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акимапоселка Асыката" Жетысайского района утверждаются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160533, Республика Казахстан, Туркестанской область, Жетысайский район, поселок Асыката, улица Искакова №38 А.</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"Аппарат акима поселка Асыката" Жетысайского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поселка Асыката" Жетысайского района осуществляется из республиканского иместных бюджетов.</w:t>
      </w:r>
    </w:p>
    <w:p>
      <w:pPr>
        <w:spacing w:after="0"/>
        <w:ind w:left="0"/>
        <w:jc w:val="both"/>
      </w:pPr>
      <w:r>
        <w:rPr>
          <w:rFonts w:ascii="Times New Roman"/>
          <w:b w:val="false"/>
          <w:i w:val="false"/>
          <w:color w:val="000000"/>
          <w:sz w:val="28"/>
        </w:rPr>
        <w:t>
      12. Государственному учреждению "Аппарат акима поселка Асыката"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поселка Асыката" Жетысайского района.</w:t>
      </w:r>
    </w:p>
    <w:p>
      <w:pPr>
        <w:spacing w:after="0"/>
        <w:ind w:left="0"/>
        <w:jc w:val="both"/>
      </w:pPr>
      <w:r>
        <w:rPr>
          <w:rFonts w:ascii="Times New Roman"/>
          <w:b w:val="false"/>
          <w:i w:val="false"/>
          <w:color w:val="000000"/>
          <w:sz w:val="28"/>
        </w:rPr>
        <w:t>
      Если государственному учреждению "Аппарат акима поселка Асыката"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неустановлено законодательством Республики Казахстан.</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развитияпоселка;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поселка;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поселка и своевременное исполнение их решений.</w:t>
      </w:r>
    </w:p>
    <w:p>
      <w:pPr>
        <w:spacing w:after="0"/>
        <w:ind w:left="0"/>
        <w:jc w:val="both"/>
      </w:pPr>
      <w:r>
        <w:rPr>
          <w:rFonts w:ascii="Times New Roman"/>
          <w:b w:val="false"/>
          <w:i w:val="false"/>
          <w:color w:val="000000"/>
          <w:sz w:val="28"/>
        </w:rPr>
        <w:t>
      15.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относящимсяк компетенции акима поселка;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поселка, а также решение вопросов местного значения;</w:t>
      </w:r>
    </w:p>
    <w:p>
      <w:pPr>
        <w:spacing w:after="0"/>
        <w:ind w:left="0"/>
        <w:jc w:val="both"/>
      </w:pPr>
      <w:r>
        <w:rPr>
          <w:rFonts w:ascii="Times New Roman"/>
          <w:b w:val="false"/>
          <w:i w:val="false"/>
          <w:color w:val="000000"/>
          <w:sz w:val="28"/>
        </w:rPr>
        <w:t>
      2) содействие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поселка;</w:t>
      </w:r>
    </w:p>
    <w:p>
      <w:pPr>
        <w:spacing w:after="0"/>
        <w:ind w:left="0"/>
        <w:jc w:val="both"/>
      </w:pPr>
      <w:r>
        <w:rPr>
          <w:rFonts w:ascii="Times New Roman"/>
          <w:b w:val="false"/>
          <w:i w:val="false"/>
          <w:color w:val="000000"/>
          <w:sz w:val="28"/>
        </w:rPr>
        <w:t>
      4) организация в пределах своей компетенции водоснабжения поселка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18)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19) ведет реестр общественных медиаторов;</w:t>
      </w:r>
    </w:p>
    <w:p>
      <w:pPr>
        <w:spacing w:after="0"/>
        <w:ind w:left="0"/>
        <w:jc w:val="both"/>
      </w:pPr>
      <w:r>
        <w:rPr>
          <w:rFonts w:ascii="Times New Roman"/>
          <w:b w:val="false"/>
          <w:i w:val="false"/>
          <w:color w:val="000000"/>
          <w:sz w:val="28"/>
        </w:rPr>
        <w:t>
      20)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21) координирует оказание благотворительной помощи социально уязвимым слоям населения и инвалидам;</w:t>
      </w:r>
    </w:p>
    <w:p>
      <w:pPr>
        <w:spacing w:after="0"/>
        <w:ind w:left="0"/>
        <w:jc w:val="both"/>
      </w:pPr>
      <w:r>
        <w:rPr>
          <w:rFonts w:ascii="Times New Roman"/>
          <w:b w:val="false"/>
          <w:i w:val="false"/>
          <w:color w:val="000000"/>
          <w:sz w:val="28"/>
        </w:rPr>
        <w:t>
      22)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23)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25) осуществляет другие функции в соответствии с действующим законодательством.</w:t>
      </w:r>
    </w:p>
    <w:p>
      <w:pPr>
        <w:spacing w:after="0"/>
        <w:ind w:left="0"/>
        <w:jc w:val="both"/>
      </w:pPr>
      <w:r>
        <w:rPr>
          <w:rFonts w:ascii="Times New Roman"/>
          <w:b w:val="false"/>
          <w:i w:val="false"/>
          <w:color w:val="000000"/>
          <w:sz w:val="28"/>
        </w:rPr>
        <w:t>
      26)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p>
      <w:pPr>
        <w:spacing w:after="0"/>
        <w:ind w:left="0"/>
        <w:jc w:val="both"/>
      </w:pPr>
      <w:r>
        <w:rPr>
          <w:rFonts w:ascii="Times New Roman"/>
          <w:b w:val="false"/>
          <w:i w:val="false"/>
          <w:color w:val="000000"/>
          <w:sz w:val="28"/>
        </w:rPr>
        <w:t>
      17. Руководство государственным учреждением "Аппарат акима поселка Асыката" Жетысайского района осуществляется акимом поселка, который несет персональную ответственность за выполнение, возложенных на государственное учреждение "Аппарат акимапоселка Асыката" Жетысайского района задач и осуществление им своих полномочий.</w:t>
      </w:r>
    </w:p>
    <w:p>
      <w:pPr>
        <w:spacing w:after="0"/>
        <w:ind w:left="0"/>
        <w:jc w:val="both"/>
      </w:pPr>
      <w:r>
        <w:rPr>
          <w:rFonts w:ascii="Times New Roman"/>
          <w:b w:val="false"/>
          <w:i w:val="false"/>
          <w:color w:val="000000"/>
          <w:sz w:val="28"/>
        </w:rPr>
        <w:t>
      18. Первый руководитель государственным учреждением "Аппарат акима поселка Асыката" Жетысайского района назначается на должность и освобождаетсяот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19. Первый руководитель "Аппарат акима поселка Асыката" Жетысайского района имеет заместителей, которые назначаются на должности и освобождаются от должностей всоответствии с законодательством Республики Казахстан.</w:t>
      </w:r>
    </w:p>
    <w:p>
      <w:pPr>
        <w:spacing w:after="0"/>
        <w:ind w:left="0"/>
        <w:jc w:val="both"/>
      </w:pPr>
      <w:r>
        <w:rPr>
          <w:rFonts w:ascii="Times New Roman"/>
          <w:b w:val="false"/>
          <w:i w:val="false"/>
          <w:color w:val="000000"/>
          <w:sz w:val="28"/>
        </w:rPr>
        <w:t>
      20. Полномочия первого руководителя:</w:t>
      </w:r>
    </w:p>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поселка Асыката"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акимапоселка,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акимапоселка Асыката"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акимапоселка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22. Государственное учреждение "Аппарат акима поселка Асыката" Жетысайского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"Аппарат акима поселка Асыката" Жетысайского района формируется за счет имущества, переданного ему собственником.</w:t>
      </w:r>
    </w:p>
    <w:p>
      <w:pPr>
        <w:spacing w:after="0"/>
        <w:ind w:left="0"/>
        <w:jc w:val="both"/>
      </w:pPr>
      <w:r>
        <w:rPr>
          <w:rFonts w:ascii="Times New Roman"/>
          <w:b w:val="false"/>
          <w:i w:val="false"/>
          <w:color w:val="000000"/>
          <w:sz w:val="28"/>
        </w:rPr>
        <w:t>
      23. Имущество, закрепленное за аппаратом акима поселка, относится к коммунальной собственности.</w:t>
      </w:r>
    </w:p>
    <w:p>
      <w:pPr>
        <w:spacing w:after="0"/>
        <w:ind w:left="0"/>
        <w:jc w:val="both"/>
      </w:pPr>
      <w:r>
        <w:rPr>
          <w:rFonts w:ascii="Times New Roman"/>
          <w:b w:val="false"/>
          <w:i w:val="false"/>
          <w:color w:val="000000"/>
          <w:sz w:val="28"/>
        </w:rPr>
        <w:t>
      24. Государственное учреждение "Аппарат акима поселка Асыката" Жетысайского района не вправе самостоятельно отчуждать или иным способом распоряжаться закрепленным заним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24. Реорганизация и упразднение государственного учреждения "Аппарат акимапоселка Асыката" Жетысайского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25. Государственного учреждения "Аппарат акима поселка Асыката" Жетысайского района не имеет ведомств.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постановлению </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"___"_______ 2024 года № _____</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Жана ауыл" Жетысайского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Жана ауыл"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p>
      <w:pPr>
        <w:spacing w:after="0"/>
        <w:ind w:left="0"/>
        <w:jc w:val="both"/>
      </w:pPr>
      <w:r>
        <w:rPr>
          <w:rFonts w:ascii="Times New Roman"/>
          <w:b w:val="false"/>
          <w:i w:val="false"/>
          <w:color w:val="000000"/>
          <w:sz w:val="28"/>
        </w:rPr>
        <w:t>
      2. Государственное учреждение "Аппарат акима сельского округа Жана ауыл" Жетысайского района не имеет ведомств.</w:t>
      </w:r>
    </w:p>
    <w:p>
      <w:pPr>
        <w:spacing w:after="0"/>
        <w:ind w:left="0"/>
        <w:jc w:val="both"/>
      </w:pPr>
      <w:r>
        <w:rPr>
          <w:rFonts w:ascii="Times New Roman"/>
          <w:b w:val="false"/>
          <w:i w:val="false"/>
          <w:color w:val="000000"/>
          <w:sz w:val="28"/>
        </w:rPr>
        <w:t>
      3. Государственное учреждение "Аппарат акима сельского округа Жана ауыл" Жетысайского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xml:space="preserve">
      4. Государственное учреждение "Аппарат акима сельского округа </w:t>
      </w:r>
    </w:p>
    <w:p>
      <w:pPr>
        <w:spacing w:after="0"/>
        <w:ind w:left="0"/>
        <w:jc w:val="both"/>
      </w:pPr>
      <w:r>
        <w:rPr>
          <w:rFonts w:ascii="Times New Roman"/>
          <w:b w:val="false"/>
          <w:i w:val="false"/>
          <w:color w:val="000000"/>
          <w:sz w:val="28"/>
        </w:rPr>
        <w:t>
      Жана ауыл"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"Аппарат акима сельского округа Жана ауыл" Жетысайского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"Аппарат акима сельского округа Жана ауыл"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"Аппарат акима сельского округа Жана ауыл"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Жана ауыл" Жетысайского района утверждаются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160508, Республика Казахстан, Туркестанской область, Жетысайский район, сельский округ Жана ауыл, село Мырзашол, улица Жетибаев №11.</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"Аппарат акима сельского округа Жана ауыл" Жетысайского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Жана ауыл" Жетысайского района осуществляется из республиканского и местных бюджетов.</w:t>
      </w:r>
    </w:p>
    <w:p>
      <w:pPr>
        <w:spacing w:after="0"/>
        <w:ind w:left="0"/>
        <w:jc w:val="both"/>
      </w:pPr>
      <w:r>
        <w:rPr>
          <w:rFonts w:ascii="Times New Roman"/>
          <w:b w:val="false"/>
          <w:i w:val="false"/>
          <w:color w:val="000000"/>
          <w:sz w:val="28"/>
        </w:rPr>
        <w:t>
      12. Государственному учреждению "Аппарат акима сельского округа Жана ауыл"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Жана ауыл" Жетысайского района.</w:t>
      </w:r>
    </w:p>
    <w:p>
      <w:pPr>
        <w:spacing w:after="0"/>
        <w:ind w:left="0"/>
        <w:jc w:val="both"/>
      </w:pPr>
      <w:r>
        <w:rPr>
          <w:rFonts w:ascii="Times New Roman"/>
          <w:b w:val="false"/>
          <w:i w:val="false"/>
          <w:color w:val="000000"/>
          <w:sz w:val="28"/>
        </w:rPr>
        <w:t>
      Если государственному учреждению "Аппарат акима сельского округа Жана ауыл"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p>
      <w:pPr>
        <w:spacing w:after="0"/>
        <w:ind w:left="0"/>
        <w:jc w:val="both"/>
      </w:pPr>
      <w:r>
        <w:rPr>
          <w:rFonts w:ascii="Times New Roman"/>
          <w:b w:val="false"/>
          <w:i w:val="false"/>
          <w:color w:val="000000"/>
          <w:sz w:val="28"/>
        </w:rPr>
        <w:t>
      15.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2) содействие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p>
      <w:pPr>
        <w:spacing w:after="0"/>
        <w:ind w:left="0"/>
        <w:jc w:val="both"/>
      </w:pPr>
      <w:r>
        <w:rPr>
          <w:rFonts w:ascii="Times New Roman"/>
          <w:b w:val="false"/>
          <w:i w:val="false"/>
          <w:color w:val="000000"/>
          <w:sz w:val="28"/>
        </w:rPr>
        <w:t>
      23)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p>
      <w:pPr>
        <w:spacing w:after="0"/>
        <w:ind w:left="0"/>
        <w:jc w:val="both"/>
      </w:pPr>
      <w:r>
        <w:rPr>
          <w:rFonts w:ascii="Times New Roman"/>
          <w:b w:val="false"/>
          <w:i w:val="false"/>
          <w:color w:val="000000"/>
          <w:sz w:val="28"/>
        </w:rPr>
        <w:t xml:space="preserve">
      17. Руководство государственным учреждением "Аппарат акима сельского округа Жана ауыл"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Жана ауыл" Жетысайского района задач и осуществление им своих полномочий. </w:t>
      </w:r>
    </w:p>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Жана ауыл" Жетысайского района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19. Первый руководитель "Аппарат акима сельского округа Жана ауыл"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20. Полномочия первого руководителя:</w:t>
      </w:r>
    </w:p>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Жана ауыл"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Жана ауыл"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22. Государственное учреждение "Аппарат акима сельского округа Жана ауыл" Жетысайского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Жана ауыл" Жетысайского района формируется за счет имущества, переданного ему собственником.</w:t>
      </w:r>
    </w:p>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p>
      <w:pPr>
        <w:spacing w:after="0"/>
        <w:ind w:left="0"/>
        <w:jc w:val="both"/>
      </w:pPr>
      <w:r>
        <w:rPr>
          <w:rFonts w:ascii="Times New Roman"/>
          <w:b w:val="false"/>
          <w:i w:val="false"/>
          <w:color w:val="000000"/>
          <w:sz w:val="28"/>
        </w:rPr>
        <w:t>
      24. Государственное учреждение "Аппарат акима сельского округа Жана ауыл"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25. Реорганизация и упразднение государственного учреждения "Аппарат акима сельского округа Жана ауыл" Жетысайского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26. государственного учреждения "Аппарат акима сельского округа Жана ауыл" Жетысайского района не имеет ведомств.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"___"_______ 2024 года № _____</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Жылы су" Жетысайского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Жылы су"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p>
      <w:pPr>
        <w:spacing w:after="0"/>
        <w:ind w:left="0"/>
        <w:jc w:val="both"/>
      </w:pPr>
      <w:r>
        <w:rPr>
          <w:rFonts w:ascii="Times New Roman"/>
          <w:b w:val="false"/>
          <w:i w:val="false"/>
          <w:color w:val="000000"/>
          <w:sz w:val="28"/>
        </w:rPr>
        <w:t>
      2. Государственное учреждение "Аппарат акима сельского округа Жылы су" Жетысайского района не имеет ведомств.</w:t>
      </w:r>
    </w:p>
    <w:p>
      <w:pPr>
        <w:spacing w:after="0"/>
        <w:ind w:left="0"/>
        <w:jc w:val="both"/>
      </w:pPr>
      <w:r>
        <w:rPr>
          <w:rFonts w:ascii="Times New Roman"/>
          <w:b w:val="false"/>
          <w:i w:val="false"/>
          <w:color w:val="000000"/>
          <w:sz w:val="28"/>
        </w:rPr>
        <w:t>
      3. Государственное учреждение "Аппарат акима сельского округа Жылы су" Жетысайского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"Аппарат акима сельского округа Жылы су"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"Аппарат акима сельского округа Жылы су" Жетысайского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"Аппарат акима сельского округа Жылы су"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"Аппарат акима сельского округа Жылы су"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Жылы су" Жетысайского района утверждаются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160516, Республика Казахстан, Туркестанской область, Жетысайский район, сельский округ Жылы су, село Жылы су, улица О.Испулов №36/2.</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"Аппарат акима сельского округа Жылы су" Жетысайского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Жылы су" Жетысайского района осуществляется из республиканского и местных бюджетов.</w:t>
      </w:r>
    </w:p>
    <w:p>
      <w:pPr>
        <w:spacing w:after="0"/>
        <w:ind w:left="0"/>
        <w:jc w:val="both"/>
      </w:pPr>
      <w:r>
        <w:rPr>
          <w:rFonts w:ascii="Times New Roman"/>
          <w:b w:val="false"/>
          <w:i w:val="false"/>
          <w:color w:val="000000"/>
          <w:sz w:val="28"/>
        </w:rPr>
        <w:t xml:space="preserve">
      12. Государственному учреждению "Аппарат акима сельского округа Жылы су"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Жылы су" Жетысайского района. </w:t>
      </w:r>
    </w:p>
    <w:p>
      <w:pPr>
        <w:spacing w:after="0"/>
        <w:ind w:left="0"/>
        <w:jc w:val="both"/>
      </w:pPr>
      <w:r>
        <w:rPr>
          <w:rFonts w:ascii="Times New Roman"/>
          <w:b w:val="false"/>
          <w:i w:val="false"/>
          <w:color w:val="000000"/>
          <w:sz w:val="28"/>
        </w:rPr>
        <w:t>
      Если государственному учреждению "Аппарат акима сельского округа Жылы су"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p>
      <w:pPr>
        <w:spacing w:after="0"/>
        <w:ind w:left="0"/>
        <w:jc w:val="both"/>
      </w:pPr>
      <w:r>
        <w:rPr>
          <w:rFonts w:ascii="Times New Roman"/>
          <w:b w:val="false"/>
          <w:i w:val="false"/>
          <w:color w:val="000000"/>
          <w:sz w:val="28"/>
        </w:rPr>
        <w:t>
      15.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2) содействие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p>
      <w:pPr>
        <w:spacing w:after="0"/>
        <w:ind w:left="0"/>
        <w:jc w:val="both"/>
      </w:pPr>
      <w:r>
        <w:rPr>
          <w:rFonts w:ascii="Times New Roman"/>
          <w:b w:val="false"/>
          <w:i w:val="false"/>
          <w:color w:val="000000"/>
          <w:sz w:val="28"/>
        </w:rPr>
        <w:t>
      23)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p>
      <w:pPr>
        <w:spacing w:after="0"/>
        <w:ind w:left="0"/>
        <w:jc w:val="both"/>
      </w:pPr>
      <w:r>
        <w:rPr>
          <w:rFonts w:ascii="Times New Roman"/>
          <w:b w:val="false"/>
          <w:i w:val="false"/>
          <w:color w:val="000000"/>
          <w:sz w:val="28"/>
        </w:rPr>
        <w:t xml:space="preserve">
      17. Руководство государственным учреждением "Аппарат акима сельского округа Жылы су"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Жылы су" Жетысайского района задач и осуществление им своих полномочий. </w:t>
      </w:r>
    </w:p>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Жылы су" Жетысайского района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19. Первый руководитель "Аппарат акима сельского округа Жылы су"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20. Полномочия первого руководителя:</w:t>
      </w:r>
    </w:p>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Жылы су"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Жылы су"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22. Государственное учреждение "Аппарат акима сельского округа Жылы су" Жетысайского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Жылы су" Жетысайского района формируется за счет имущества, переданного ему собственником.</w:t>
      </w:r>
    </w:p>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p>
      <w:pPr>
        <w:spacing w:after="0"/>
        <w:ind w:left="0"/>
        <w:jc w:val="both"/>
      </w:pPr>
      <w:r>
        <w:rPr>
          <w:rFonts w:ascii="Times New Roman"/>
          <w:b w:val="false"/>
          <w:i w:val="false"/>
          <w:color w:val="000000"/>
          <w:sz w:val="28"/>
        </w:rPr>
        <w:t>
      24. Государственное учреждение "Аппарат акима сельского округа Жылы су"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25. Реорганизация и упразднение государственного учреждения "Аппарат акима сельского округа Жылы су" Жетысайского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26. государственного учреждения "Аппарат акима сельского округа Жылы су" Жетысайского района не имеет ведомств.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5 постановлению </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"___"_______ 2024 года № _____</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Казыбек би" Жетысайского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Казыбек би"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p>
      <w:pPr>
        <w:spacing w:after="0"/>
        <w:ind w:left="0"/>
        <w:jc w:val="both"/>
      </w:pPr>
      <w:r>
        <w:rPr>
          <w:rFonts w:ascii="Times New Roman"/>
          <w:b w:val="false"/>
          <w:i w:val="false"/>
          <w:color w:val="000000"/>
          <w:sz w:val="28"/>
        </w:rPr>
        <w:t>
      2. Государственное учреждение "Аппарат акима сельского округа Казыбек би" Жетысайского районане имеет ведомств.</w:t>
      </w:r>
    </w:p>
    <w:p>
      <w:pPr>
        <w:spacing w:after="0"/>
        <w:ind w:left="0"/>
        <w:jc w:val="both"/>
      </w:pPr>
      <w:r>
        <w:rPr>
          <w:rFonts w:ascii="Times New Roman"/>
          <w:b w:val="false"/>
          <w:i w:val="false"/>
          <w:color w:val="000000"/>
          <w:sz w:val="28"/>
        </w:rPr>
        <w:t>
      3. Государственное учреждение "Аппарат акима сельского округа Казыбек би" Жетысайского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"Аппарат акима сельского округа Казыбек би" Жетысайского районаявляется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наказахском и русском языках, бланки установленного образца, счета в органах казначейства всоответствии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"Аппарат акима сельского округа Казыбекби" Жетысайского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"Аппарат акима сельского округа Казыбекби" Жетысайского района имеет право выступать стороной гражданско-правовых отношений от имени государства,если оноуполномочено на это в соответствии с законодательством РеспубликиКазахстан.</w:t>
      </w:r>
    </w:p>
    <w:p>
      <w:pPr>
        <w:spacing w:after="0"/>
        <w:ind w:left="0"/>
        <w:jc w:val="both"/>
      </w:pPr>
      <w:r>
        <w:rPr>
          <w:rFonts w:ascii="Times New Roman"/>
          <w:b w:val="false"/>
          <w:i w:val="false"/>
          <w:color w:val="000000"/>
          <w:sz w:val="28"/>
        </w:rPr>
        <w:t>
      7. Государственное учреждение "Аппарат акима сельского округа Казыбек би"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Казыбекби" Жетысайского района утверждаются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160513, Республика Казахстан, Туркестанской область, Жетысайский район, сельский округ Казыбек би, село Казыбек би, улица С.Толегенов №1.</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"Аппарат акима сельского округа Казыбекби" Жетысайского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Казыбек би" Жетысайского района осуществляется из республиканского иместных бюджетов.</w:t>
      </w:r>
    </w:p>
    <w:p>
      <w:pPr>
        <w:spacing w:after="0"/>
        <w:ind w:left="0"/>
        <w:jc w:val="both"/>
      </w:pPr>
      <w:r>
        <w:rPr>
          <w:rFonts w:ascii="Times New Roman"/>
          <w:b w:val="false"/>
          <w:i w:val="false"/>
          <w:color w:val="000000"/>
          <w:sz w:val="28"/>
        </w:rPr>
        <w:t>
      12. Государственному учреждению "Аппарат акима сельского округа Казыбек би"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Казыбек би" Жетысайского района.</w:t>
      </w:r>
    </w:p>
    <w:p>
      <w:pPr>
        <w:spacing w:after="0"/>
        <w:ind w:left="0"/>
        <w:jc w:val="both"/>
      </w:pPr>
      <w:r>
        <w:rPr>
          <w:rFonts w:ascii="Times New Roman"/>
          <w:b w:val="false"/>
          <w:i w:val="false"/>
          <w:color w:val="000000"/>
          <w:sz w:val="28"/>
        </w:rPr>
        <w:t>
      Если государственному учреждению "Аппарат акима сельского округа Казыбек би"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p>
      <w:pPr>
        <w:spacing w:after="0"/>
        <w:ind w:left="0"/>
        <w:jc w:val="both"/>
      </w:pPr>
      <w:r>
        <w:rPr>
          <w:rFonts w:ascii="Times New Roman"/>
          <w:b w:val="false"/>
          <w:i w:val="false"/>
          <w:color w:val="000000"/>
          <w:sz w:val="28"/>
        </w:rPr>
        <w:t>
      15.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2) содействие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акиматарайона и решений акимарайона, а также поручений акима, данных в ходе рабочих поездок и на аппаратных совещаниях акиматаЖетысайского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p>
      <w:pPr>
        <w:spacing w:after="0"/>
        <w:ind w:left="0"/>
        <w:jc w:val="both"/>
      </w:pPr>
      <w:r>
        <w:rPr>
          <w:rFonts w:ascii="Times New Roman"/>
          <w:b w:val="false"/>
          <w:i w:val="false"/>
          <w:color w:val="000000"/>
          <w:sz w:val="28"/>
        </w:rPr>
        <w:t>
      23)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p>
      <w:pPr>
        <w:spacing w:after="0"/>
        <w:ind w:left="0"/>
        <w:jc w:val="both"/>
      </w:pPr>
      <w:r>
        <w:rPr>
          <w:rFonts w:ascii="Times New Roman"/>
          <w:b w:val="false"/>
          <w:i w:val="false"/>
          <w:color w:val="000000"/>
          <w:sz w:val="28"/>
        </w:rPr>
        <w:t>
      17. Руководство государственным учреждением "Аппарат акима сельского округа Казыбек би"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Казыбек би" Жетысайского района задач и осуществление им своих полномочий.</w:t>
      </w:r>
    </w:p>
    <w:p>
      <w:pPr>
        <w:spacing w:after="0"/>
        <w:ind w:left="0"/>
        <w:jc w:val="both"/>
      </w:pPr>
      <w:r>
        <w:rPr>
          <w:rFonts w:ascii="Times New Roman"/>
          <w:b w:val="false"/>
          <w:i w:val="false"/>
          <w:color w:val="000000"/>
          <w:sz w:val="28"/>
        </w:rPr>
        <w:t>
      18. Первый руководительгосударственным учреждением "Аппарат акима сельского округа Казыбек би" Жетысайского района назначается на должность и освобождаетсяот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19. Первый руководитель "Аппарат акима сельского округа Казыбек би" Жетысайского района имеет заместителей, которые назначаются на должности и освобождаются от должностей всоответствии с законодательством Республики Казахстан.</w:t>
      </w:r>
    </w:p>
    <w:p>
      <w:pPr>
        <w:spacing w:after="0"/>
        <w:ind w:left="0"/>
        <w:jc w:val="both"/>
      </w:pPr>
      <w:r>
        <w:rPr>
          <w:rFonts w:ascii="Times New Roman"/>
          <w:b w:val="false"/>
          <w:i w:val="false"/>
          <w:color w:val="000000"/>
          <w:sz w:val="28"/>
        </w:rPr>
        <w:t>
      20. Полномочия первого руководителя:</w:t>
      </w:r>
    </w:p>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Казыбек би"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Казыбек би"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соответствиисдействующим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22. Государственное учреждение "Аппарат акима сельского округа Казыбек би" Жетысайского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Казыбек би" Жетысайского района формируется за счет имущества, переданного ему собственником.</w:t>
      </w:r>
    </w:p>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p>
      <w:pPr>
        <w:spacing w:after="0"/>
        <w:ind w:left="0"/>
        <w:jc w:val="both"/>
      </w:pPr>
      <w:r>
        <w:rPr>
          <w:rFonts w:ascii="Times New Roman"/>
          <w:b w:val="false"/>
          <w:i w:val="false"/>
          <w:color w:val="000000"/>
          <w:sz w:val="28"/>
        </w:rPr>
        <w:t>
      24. Государственное учреждение "Аппарат акима сельского округа Казыбек би" Жетысайского районане вправе самостоятельно отчуждать или иным способом распоряжаться закрепленным заним имуществом и имуществом, приобретенным за счет средств, выданных ему по плануфинансирования,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25. Реорганизация и упразднение государственного учреждения "Аппарат акима сельского округа Казыбек би" Жетысайского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26. государственного учреждения "Аппарат акима сельского округа Казыбек би" Жетысайского районане имеет ведомств.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6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"___"______2024 года № _____</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Каракай" Жетысайского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акимасельского округа Каракай" Жетысайского районаявляется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p>
      <w:pPr>
        <w:spacing w:after="0"/>
        <w:ind w:left="0"/>
        <w:jc w:val="both"/>
      </w:pPr>
      <w:r>
        <w:rPr>
          <w:rFonts w:ascii="Times New Roman"/>
          <w:b w:val="false"/>
          <w:i w:val="false"/>
          <w:color w:val="000000"/>
          <w:sz w:val="28"/>
        </w:rPr>
        <w:t>
      2. Государственное учреждение "Аппарат акима сельского округа Каракай" Жетысайского районане имеет ведомств.</w:t>
      </w:r>
    </w:p>
    <w:p>
      <w:pPr>
        <w:spacing w:after="0"/>
        <w:ind w:left="0"/>
        <w:jc w:val="both"/>
      </w:pPr>
      <w:r>
        <w:rPr>
          <w:rFonts w:ascii="Times New Roman"/>
          <w:b w:val="false"/>
          <w:i w:val="false"/>
          <w:color w:val="000000"/>
          <w:sz w:val="28"/>
        </w:rPr>
        <w:t>
      3. Государственное учреждение "Аппарат акима сельского округа Каракай" Жетысайского районаосуществляет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"Аппарат акима сельского округа Каракай" Жетысайского районаявляется юридическим лицом в организационно-правовойформегосударственногоучреждения, имеет символы и знаки отличия, печати с изображением Государственного Герба Республики Казахстан и штампы со своимнаименованием наказахском и русском языках, бланки установленного образца, счета в органах казначейства всоответствии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"Аппарат акима сельского округа Каракай" Жетысайского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"Аппарат акима сельского округа Каракай" Жетысайского района имеет право выступать стороной гражданско-правовых отношений от имени государства, если оно у 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"Аппарат акима сельского округа Каракай"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Каракай" Жетысайского района утверждаются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9. Место нахождение юридического лица: 160521, Республика Казахстан, Туркестанской область, Жетысайский район, сельский округ Каракай, село Сатпаев улица Курмангазы №49.</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"Аппарат акима сельского округа Каракай" Жетысайского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Каракай" Жетысайского районаосуществляется из республиканского иместных бюджетов.</w:t>
      </w:r>
    </w:p>
    <w:p>
      <w:pPr>
        <w:spacing w:after="0"/>
        <w:ind w:left="0"/>
        <w:jc w:val="both"/>
      </w:pPr>
      <w:r>
        <w:rPr>
          <w:rFonts w:ascii="Times New Roman"/>
          <w:b w:val="false"/>
          <w:i w:val="false"/>
          <w:color w:val="000000"/>
          <w:sz w:val="28"/>
        </w:rPr>
        <w:t>
      12. Государственному учреждению "Аппарат акима сельского округа Каракай"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Каракай" Жетысайского района.</w:t>
      </w:r>
    </w:p>
    <w:p>
      <w:pPr>
        <w:spacing w:after="0"/>
        <w:ind w:left="0"/>
        <w:jc w:val="both"/>
      </w:pPr>
      <w:r>
        <w:rPr>
          <w:rFonts w:ascii="Times New Roman"/>
          <w:b w:val="false"/>
          <w:i w:val="false"/>
          <w:color w:val="000000"/>
          <w:sz w:val="28"/>
        </w:rPr>
        <w:t>
      Если государственному учреждению "Аппарат акима сельского округа Каракай"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p>
      <w:pPr>
        <w:spacing w:after="0"/>
        <w:ind w:left="0"/>
        <w:jc w:val="both"/>
      </w:pPr>
      <w:r>
        <w:rPr>
          <w:rFonts w:ascii="Times New Roman"/>
          <w:b w:val="false"/>
          <w:i w:val="false"/>
          <w:color w:val="000000"/>
          <w:sz w:val="28"/>
        </w:rPr>
        <w:t>
      15.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2) содействие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акиматарайона и решений акимарайона, а также поручений акима, данных в ходе рабочих поездок и на аппаратных совещаниях акиматаЖетысайского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p>
      <w:pPr>
        <w:spacing w:after="0"/>
        <w:ind w:left="0"/>
        <w:jc w:val="both"/>
      </w:pPr>
      <w:r>
        <w:rPr>
          <w:rFonts w:ascii="Times New Roman"/>
          <w:b w:val="false"/>
          <w:i w:val="false"/>
          <w:color w:val="000000"/>
          <w:sz w:val="28"/>
        </w:rPr>
        <w:t>
      23)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p>
      <w:pPr>
        <w:spacing w:after="0"/>
        <w:ind w:left="0"/>
        <w:jc w:val="both"/>
      </w:pPr>
      <w:r>
        <w:rPr>
          <w:rFonts w:ascii="Times New Roman"/>
          <w:b w:val="false"/>
          <w:i w:val="false"/>
          <w:color w:val="000000"/>
          <w:sz w:val="28"/>
        </w:rPr>
        <w:t>
      17. Руководство государственным учреждением "Аппарат акима сельского округа Каракай"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Каракай" Жетысайского района задач и осуществление им своих полномочий.</w:t>
      </w:r>
    </w:p>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Каракай" Жетысайского района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19. Первый руководитель "Аппарат акима сельского округа Каракай" Жетысайского района имеет заместителей, которые назначаются на должности и освобождаются от должностей всоответствии с законодательством Республики Казахстан.</w:t>
      </w:r>
    </w:p>
    <w:p>
      <w:pPr>
        <w:spacing w:after="0"/>
        <w:ind w:left="0"/>
        <w:jc w:val="both"/>
      </w:pPr>
      <w:r>
        <w:rPr>
          <w:rFonts w:ascii="Times New Roman"/>
          <w:b w:val="false"/>
          <w:i w:val="false"/>
          <w:color w:val="000000"/>
          <w:sz w:val="28"/>
        </w:rPr>
        <w:t>
      20. Полномочия первого руководителя:</w:t>
      </w:r>
    </w:p>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Каракай"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Каракай"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соответствиисдействующим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22. Государственное учреждение "Аппарат акима сельского округа Каракай" Жетысайского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Каракай" Жетысайского района формируется за счет имущества, переданного ему собственником.</w:t>
      </w:r>
    </w:p>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p>
      <w:pPr>
        <w:spacing w:after="0"/>
        <w:ind w:left="0"/>
        <w:jc w:val="both"/>
      </w:pPr>
      <w:r>
        <w:rPr>
          <w:rFonts w:ascii="Times New Roman"/>
          <w:b w:val="false"/>
          <w:i w:val="false"/>
          <w:color w:val="000000"/>
          <w:sz w:val="28"/>
        </w:rPr>
        <w:t>
      24. Государственное учреждение "Аппарат акима сельского округа Каракай" Жетысайского района не вправе самостоятельно отчуждать или иным способом распоряжаться закрепленным заним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25. Реорганизация и упразднение государственного учреждения "Аппарат акима сельского округа Каракай" Жетысайского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26. государственного учреждения "Аппарат акима сельского округа Каракай" Жетысайского районане имеет ведомств.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Постановлению </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"___"_______ 2024 года № _____</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Абай" Жетысайского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акимасельского округа Абай" Жетысайского районаявляется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p>
      <w:pPr>
        <w:spacing w:after="0"/>
        <w:ind w:left="0"/>
        <w:jc w:val="both"/>
      </w:pPr>
      <w:r>
        <w:rPr>
          <w:rFonts w:ascii="Times New Roman"/>
          <w:b w:val="false"/>
          <w:i w:val="false"/>
          <w:color w:val="000000"/>
          <w:sz w:val="28"/>
        </w:rPr>
        <w:t>
      2. Государственное учреждение "Аппарат акима сельского округа Абай" Жетысайского районане имеет ведомств.</w:t>
      </w:r>
    </w:p>
    <w:p>
      <w:pPr>
        <w:spacing w:after="0"/>
        <w:ind w:left="0"/>
        <w:jc w:val="both"/>
      </w:pPr>
      <w:r>
        <w:rPr>
          <w:rFonts w:ascii="Times New Roman"/>
          <w:b w:val="false"/>
          <w:i w:val="false"/>
          <w:color w:val="000000"/>
          <w:sz w:val="28"/>
        </w:rPr>
        <w:t>
      3. Государственное учреждение "Аппарат акима сельского округа Абай" Жетысайского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"Аппарат акима сельского округа Абай"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"Аппарат акима сельского округа Абай" Жетысайского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"Аппарат акима сельского округа Абай" Жетысайского района имеет право выступать стороной гражданско-правовых отношений от имени государства, если оноуполномочено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"Аппарат акима сельского округа Абай"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Абай" Жетысайского района утверждаются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160527, Республика Казахстан, Туркестанской область, Жетысайский район, сельский округ Абай, село Жузимдик, улица Байтерек №15 А.</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"Аппарат акима сельского округа Абай" Жетысайского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Абай" Жетысайского района осуществляется из республиканского иместных бюджетов.</w:t>
      </w:r>
    </w:p>
    <w:p>
      <w:pPr>
        <w:spacing w:after="0"/>
        <w:ind w:left="0"/>
        <w:jc w:val="both"/>
      </w:pPr>
      <w:r>
        <w:rPr>
          <w:rFonts w:ascii="Times New Roman"/>
          <w:b w:val="false"/>
          <w:i w:val="false"/>
          <w:color w:val="000000"/>
          <w:sz w:val="28"/>
        </w:rPr>
        <w:t>
      12. Государственному учреждению "Аппарат акима сельского округа Абай"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Абай" Жетысайского района.</w:t>
      </w:r>
    </w:p>
    <w:p>
      <w:pPr>
        <w:spacing w:after="0"/>
        <w:ind w:left="0"/>
        <w:jc w:val="both"/>
      </w:pPr>
      <w:r>
        <w:rPr>
          <w:rFonts w:ascii="Times New Roman"/>
          <w:b w:val="false"/>
          <w:i w:val="false"/>
          <w:color w:val="000000"/>
          <w:sz w:val="28"/>
        </w:rPr>
        <w:t>
      Если государственному учреждению "Аппарат акима сельского округа Абай"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p>
      <w:pPr>
        <w:spacing w:after="0"/>
        <w:ind w:left="0"/>
        <w:jc w:val="both"/>
      </w:pPr>
      <w:r>
        <w:rPr>
          <w:rFonts w:ascii="Times New Roman"/>
          <w:b w:val="false"/>
          <w:i w:val="false"/>
          <w:color w:val="000000"/>
          <w:sz w:val="28"/>
        </w:rPr>
        <w:t>
      15.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2) содействие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акиматарайона и решений акимарайона, а также поручений акима, данных в ходе рабочих поездок и на аппаратных совещаниях акиматаЖетысайского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p>
      <w:pPr>
        <w:spacing w:after="0"/>
        <w:ind w:left="0"/>
        <w:jc w:val="both"/>
      </w:pPr>
      <w:r>
        <w:rPr>
          <w:rFonts w:ascii="Times New Roman"/>
          <w:b w:val="false"/>
          <w:i w:val="false"/>
          <w:color w:val="000000"/>
          <w:sz w:val="28"/>
        </w:rPr>
        <w:t>
      23)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p>
      <w:pPr>
        <w:spacing w:after="0"/>
        <w:ind w:left="0"/>
        <w:jc w:val="both"/>
      </w:pPr>
      <w:r>
        <w:rPr>
          <w:rFonts w:ascii="Times New Roman"/>
          <w:b w:val="false"/>
          <w:i w:val="false"/>
          <w:color w:val="000000"/>
          <w:sz w:val="28"/>
        </w:rPr>
        <w:t>
      17. Руководство государственным учреждением "Аппарат акима сельского округа Абай"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Абай" Жетысайского района задач и осуществление им своих полномочий.</w:t>
      </w:r>
    </w:p>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Абай" Жетысайского района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19. Первый руководитель "Аппарат акима сельского округа Абай" Жетысайского района имеет заместителей, которые назначаются на должности и освобождаются от должностей всоответствии с законодательством Республики Казахстан.</w:t>
      </w:r>
    </w:p>
    <w:p>
      <w:pPr>
        <w:spacing w:after="0"/>
        <w:ind w:left="0"/>
        <w:jc w:val="both"/>
      </w:pPr>
      <w:r>
        <w:rPr>
          <w:rFonts w:ascii="Times New Roman"/>
          <w:b w:val="false"/>
          <w:i w:val="false"/>
          <w:color w:val="000000"/>
          <w:sz w:val="28"/>
        </w:rPr>
        <w:t>
      20. Полномочия первого руководителя:</w:t>
      </w:r>
    </w:p>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Абай"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Абай" Жетысайского районазаключает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xml:space="preserve">
      21. Первый руководитель определяет полномочия своих заместителей в Соответствии сдействующим законодательством. </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22. Государственное учреждение "Аппарат акима сельского округа Абай" Жетысайского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Абай" Жетысайского района формируется за счет имущества, переданного ему собственником.</w:t>
      </w:r>
    </w:p>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p>
      <w:pPr>
        <w:spacing w:after="0"/>
        <w:ind w:left="0"/>
        <w:jc w:val="both"/>
      </w:pPr>
      <w:r>
        <w:rPr>
          <w:rFonts w:ascii="Times New Roman"/>
          <w:b w:val="false"/>
          <w:i w:val="false"/>
          <w:color w:val="000000"/>
          <w:sz w:val="28"/>
        </w:rPr>
        <w:t xml:space="preserve">
      24. Государственное учреждение "Аппарат акима сельского округа Абай" Жетысайского районане вправе самостоятельно отчуждать или иным способом распоряжаться закрепленным заним имуществом и имуществом, приобретенным за счет средств, выданных ему по плану финансирования, если иное не установлено законодательством. </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26. Реорганизация и упразднение государственного учреждения "Аппарат акима сельского округа Абай" Жетысайского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27. Государственного учреждения "Аппарат акима сельского округа Абай" Жетысайского районане имеет ведомств.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"___"______ 2024 года №_____</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Атамекен" Жетысайского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Атамекен"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p>
      <w:pPr>
        <w:spacing w:after="0"/>
        <w:ind w:left="0"/>
        <w:jc w:val="both"/>
      </w:pPr>
      <w:r>
        <w:rPr>
          <w:rFonts w:ascii="Times New Roman"/>
          <w:b w:val="false"/>
          <w:i w:val="false"/>
          <w:color w:val="000000"/>
          <w:sz w:val="28"/>
        </w:rPr>
        <w:t>
      2. Государственное учреждение "Аппарат акима сельского округа Атамекен" Жетысайского районане имеет ведомств.</w:t>
      </w:r>
    </w:p>
    <w:p>
      <w:pPr>
        <w:spacing w:after="0"/>
        <w:ind w:left="0"/>
        <w:jc w:val="both"/>
      </w:pPr>
      <w:r>
        <w:rPr>
          <w:rFonts w:ascii="Times New Roman"/>
          <w:b w:val="false"/>
          <w:i w:val="false"/>
          <w:color w:val="000000"/>
          <w:sz w:val="28"/>
        </w:rPr>
        <w:t>
      3. Государственное учреждение "Аппарат акима сельского округа Атамекен" Жетысайского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"Аппарат акима сельского округа Атамекен" Жетысайского районаявляется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"Аппарат акима сельского округа Атамекен" Жетысайского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"Аппарат акима сельского округа Атамекен" Жетысайского района имеет право выступать стороной гражданско-правовых отношений от имени государства,если оноуполномочено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"Аппарат акима сельского округа Атамекен"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Атамекен" Жетысайского района утверждаются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160503, Республика Казахстан, Туркестанской область, Жетысайский район, сельский округ Атамекен, село Атамекен, улица Жибек жолы №22.</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"Аппарат акима сельского округа Атамекен" Жетысайского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Атамекен" Жетысайского района осуществляется из республиканского иместных бюджетов.</w:t>
      </w:r>
    </w:p>
    <w:p>
      <w:pPr>
        <w:spacing w:after="0"/>
        <w:ind w:left="0"/>
        <w:jc w:val="both"/>
      </w:pPr>
      <w:r>
        <w:rPr>
          <w:rFonts w:ascii="Times New Roman"/>
          <w:b w:val="false"/>
          <w:i w:val="false"/>
          <w:color w:val="000000"/>
          <w:sz w:val="28"/>
        </w:rPr>
        <w:t>
      12. Государственному учреждению "Аппарат акима сельского округа Атамекен"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Атамекен" Жетысайского района.</w:t>
      </w:r>
    </w:p>
    <w:p>
      <w:pPr>
        <w:spacing w:after="0"/>
        <w:ind w:left="0"/>
        <w:jc w:val="both"/>
      </w:pPr>
      <w:r>
        <w:rPr>
          <w:rFonts w:ascii="Times New Roman"/>
          <w:b w:val="false"/>
          <w:i w:val="false"/>
          <w:color w:val="000000"/>
          <w:sz w:val="28"/>
        </w:rPr>
        <w:t>
      Если государственному учреждению "Аппарат акима сельского округа Атамекен"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становлено законодательством Республики Казахстан.</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p>
      <w:pPr>
        <w:spacing w:after="0"/>
        <w:ind w:left="0"/>
        <w:jc w:val="both"/>
      </w:pPr>
      <w:r>
        <w:rPr>
          <w:rFonts w:ascii="Times New Roman"/>
          <w:b w:val="false"/>
          <w:i w:val="false"/>
          <w:color w:val="000000"/>
          <w:sz w:val="28"/>
        </w:rPr>
        <w:t>
      15.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2) содействие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акиматарайона и решений акимарайона, а также поручений акима, данных в ходе рабочих поездок и на аппаратных совещаниях акиматаЖетысайского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18)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19) ведет реестр общественных медиаторов;</w:t>
      </w:r>
    </w:p>
    <w:p>
      <w:pPr>
        <w:spacing w:after="0"/>
        <w:ind w:left="0"/>
        <w:jc w:val="both"/>
      </w:pPr>
      <w:r>
        <w:rPr>
          <w:rFonts w:ascii="Times New Roman"/>
          <w:b w:val="false"/>
          <w:i w:val="false"/>
          <w:color w:val="000000"/>
          <w:sz w:val="28"/>
        </w:rPr>
        <w:t>
      20)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21) координирует оказание благотворительной помощи социально уязвимым слоям населения и инвалидам;</w:t>
      </w:r>
    </w:p>
    <w:p>
      <w:pPr>
        <w:spacing w:after="0"/>
        <w:ind w:left="0"/>
        <w:jc w:val="both"/>
      </w:pPr>
      <w:r>
        <w:rPr>
          <w:rFonts w:ascii="Times New Roman"/>
          <w:b w:val="false"/>
          <w:i w:val="false"/>
          <w:color w:val="000000"/>
          <w:sz w:val="28"/>
        </w:rPr>
        <w:t>
      22)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23)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25) осуществляет другие функции в соответствии с действующим законодательством.</w:t>
      </w:r>
    </w:p>
    <w:p>
      <w:pPr>
        <w:spacing w:after="0"/>
        <w:ind w:left="0"/>
        <w:jc w:val="both"/>
      </w:pPr>
      <w:r>
        <w:rPr>
          <w:rFonts w:ascii="Times New Roman"/>
          <w:b w:val="false"/>
          <w:i w:val="false"/>
          <w:color w:val="000000"/>
          <w:sz w:val="28"/>
        </w:rPr>
        <w:t>
      26)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p>
      <w:pPr>
        <w:spacing w:after="0"/>
        <w:ind w:left="0"/>
        <w:jc w:val="both"/>
      </w:pPr>
      <w:r>
        <w:rPr>
          <w:rFonts w:ascii="Times New Roman"/>
          <w:b w:val="false"/>
          <w:i w:val="false"/>
          <w:color w:val="000000"/>
          <w:sz w:val="28"/>
        </w:rPr>
        <w:t>
      17. Руководство государственным учреждением "Аппарат акима сельского округа Атамекен"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Атамекен" Жетысайского района задач и осуществление им своих полномочий.</w:t>
      </w:r>
    </w:p>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Атамекен" Жетысайского района назначается на должность и освобождаетсяот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19. Первый руководитель "Аппарат акима сельского округа Атамекен" Жетысайского района имеет заместителей, которые назначаются на должности и освобождаются от должностей всоответствии с законодательством Республики Казахстан.</w:t>
      </w:r>
    </w:p>
    <w:p>
      <w:pPr>
        <w:spacing w:after="0"/>
        <w:ind w:left="0"/>
        <w:jc w:val="both"/>
      </w:pPr>
      <w:r>
        <w:rPr>
          <w:rFonts w:ascii="Times New Roman"/>
          <w:b w:val="false"/>
          <w:i w:val="false"/>
          <w:color w:val="000000"/>
          <w:sz w:val="28"/>
        </w:rPr>
        <w:t>
      20. Полномочия первого руководителя:</w:t>
      </w:r>
    </w:p>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Атамекен"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Атамекен"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 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соответствиисдействующим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22. Государственное учреждение "Аппарат акима сельского округа Атамекен" Жетысайского района может иметь на праве оперативного управления об 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Атамекен" Жетысайского района формируется за счет имущества, переданного ему собственником.</w:t>
      </w:r>
    </w:p>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p>
      <w:pPr>
        <w:spacing w:after="0"/>
        <w:ind w:left="0"/>
        <w:jc w:val="both"/>
      </w:pPr>
      <w:r>
        <w:rPr>
          <w:rFonts w:ascii="Times New Roman"/>
          <w:b w:val="false"/>
          <w:i w:val="false"/>
          <w:color w:val="000000"/>
          <w:sz w:val="28"/>
        </w:rPr>
        <w:t>
      24. Государственное учреждение "Аппарат акима сельского округа Атамекен" Жетысайского районане вправе самостоятельно отчуждать или иным способом распоряжаться закрепленным заним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25. Реорганизация и упразднение государственного учреждения "Аппарат акима сельского округа Атамекен" Жетысайского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26. государственного учреждения "Аппарат акима сельского округа Атамекен" Жетысайского районане имеет ведомств.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"___"______ 2024 года №_____</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Ш.Дилдабеков" Жетысайского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Ш.Дилдабеков"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p>
      <w:pPr>
        <w:spacing w:after="0"/>
        <w:ind w:left="0"/>
        <w:jc w:val="both"/>
      </w:pPr>
      <w:r>
        <w:rPr>
          <w:rFonts w:ascii="Times New Roman"/>
          <w:b w:val="false"/>
          <w:i w:val="false"/>
          <w:color w:val="000000"/>
          <w:sz w:val="28"/>
        </w:rPr>
        <w:t>
      2. Государственное учреждение "Аппарат акима сельского округа Ш.Дилдабеков" Жетысайского района не имеет ведомств.</w:t>
      </w:r>
    </w:p>
    <w:p>
      <w:pPr>
        <w:spacing w:after="0"/>
        <w:ind w:left="0"/>
        <w:jc w:val="both"/>
      </w:pPr>
      <w:r>
        <w:rPr>
          <w:rFonts w:ascii="Times New Roman"/>
          <w:b w:val="false"/>
          <w:i w:val="false"/>
          <w:color w:val="000000"/>
          <w:sz w:val="28"/>
        </w:rPr>
        <w:t>
      3. Государственное учреждение "Аппарат акима сельского округа Ш.Дилдабеков" Жетысайского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"Аппарат акима сельского округа Ш.Дилдабеков"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"Аппарат акима сельского округа Ш.Дилдабеков" Жетысайского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"Аппарат акима сельского округа Ш.Дилдабеков"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"Аппарат акима сельского округа Ш.Дилдабеков"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Ш.Дилдабеков" Жетысайского района утверждаются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160544, Республика Казахстан, Туркестанской область, Жетысайский район, сельский округ Ш.Дилдабеков, село Бирлик, улица Корикти №18.</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"Аппарат акима сельского округа Ш.Дилдабеков" Жетысайского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Ш.Дилдабеков" Жетысайского района осуществляется из республиканского и местных бюджетов.</w:t>
      </w:r>
    </w:p>
    <w:p>
      <w:pPr>
        <w:spacing w:after="0"/>
        <w:ind w:left="0"/>
        <w:jc w:val="both"/>
      </w:pPr>
      <w:r>
        <w:rPr>
          <w:rFonts w:ascii="Times New Roman"/>
          <w:b w:val="false"/>
          <w:i w:val="false"/>
          <w:color w:val="000000"/>
          <w:sz w:val="28"/>
        </w:rPr>
        <w:t xml:space="preserve">
      12. Государственному учреждению "Аппарат акима сельского округа Ш.Дилдабеков"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Ш.Дилдабеков" Жетысайского района. </w:t>
      </w:r>
    </w:p>
    <w:p>
      <w:pPr>
        <w:spacing w:after="0"/>
        <w:ind w:left="0"/>
        <w:jc w:val="both"/>
      </w:pPr>
      <w:r>
        <w:rPr>
          <w:rFonts w:ascii="Times New Roman"/>
          <w:b w:val="false"/>
          <w:i w:val="false"/>
          <w:color w:val="000000"/>
          <w:sz w:val="28"/>
        </w:rPr>
        <w:t>
      Если государственному учреждению "Аппарат акима сельского округа Ш.Дилдабеков"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p>
      <w:pPr>
        <w:spacing w:after="0"/>
        <w:ind w:left="0"/>
        <w:jc w:val="both"/>
      </w:pPr>
      <w:r>
        <w:rPr>
          <w:rFonts w:ascii="Times New Roman"/>
          <w:b w:val="false"/>
          <w:i w:val="false"/>
          <w:color w:val="000000"/>
          <w:sz w:val="28"/>
        </w:rPr>
        <w:t>
      15.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2) содействие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p>
      <w:pPr>
        <w:spacing w:after="0"/>
        <w:ind w:left="0"/>
        <w:jc w:val="both"/>
      </w:pPr>
      <w:r>
        <w:rPr>
          <w:rFonts w:ascii="Times New Roman"/>
          <w:b w:val="false"/>
          <w:i w:val="false"/>
          <w:color w:val="000000"/>
          <w:sz w:val="28"/>
        </w:rPr>
        <w:t>
      23)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p>
      <w:pPr>
        <w:spacing w:after="0"/>
        <w:ind w:left="0"/>
        <w:jc w:val="both"/>
      </w:pPr>
      <w:r>
        <w:rPr>
          <w:rFonts w:ascii="Times New Roman"/>
          <w:b w:val="false"/>
          <w:i w:val="false"/>
          <w:color w:val="000000"/>
          <w:sz w:val="28"/>
        </w:rPr>
        <w:t xml:space="preserve">
      17. Руководство государственным учреждением "Аппарат акима сельского округа Ш.Дилдабеков"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Ш.Дилдабеков" Жетысайского района задач и осуществление им своих полномочий. </w:t>
      </w:r>
    </w:p>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Ш.Дилдабеков" Жетысайского района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19. Первый руководитель "Аппарат акима сельского округа Ш.Дилдабеков"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20. Полномочия первого руководителя:</w:t>
      </w:r>
    </w:p>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Ш.Дилдабеков"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Ш.Дилдабеков"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 с 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22. Государственное учреждение "Аппарат акима сельского округа Ш.Дилдабеков" Жетысайского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Ш.Дилдабеков" Жетысайского района формируется за счет имущества, переданного ему собственником.</w:t>
      </w:r>
    </w:p>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p>
      <w:pPr>
        <w:spacing w:after="0"/>
        <w:ind w:left="0"/>
        <w:jc w:val="both"/>
      </w:pPr>
      <w:r>
        <w:rPr>
          <w:rFonts w:ascii="Times New Roman"/>
          <w:b w:val="false"/>
          <w:i w:val="false"/>
          <w:color w:val="000000"/>
          <w:sz w:val="28"/>
        </w:rPr>
        <w:t>
      24. Государственное учреждение "Аппарат акима сельского округа Ш.Дилдабеков"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26. Реорганизация и упразднение государственного учреждения "Аппарат акима сельского округа Ш.Дилдабеков" Жетысайского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27. Государственного учреждения "Аппарат акима сельского округа Ш.Дилдабеков" Жетысайского района не имеет ведомств.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постановлению </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"___"_______ 2024 года № _____</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Ж.Ералиев" Жетысайского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акимасельского округа Ж.Ералиев" Жетысайского районаявляется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p>
      <w:pPr>
        <w:spacing w:after="0"/>
        <w:ind w:left="0"/>
        <w:jc w:val="both"/>
      </w:pPr>
      <w:r>
        <w:rPr>
          <w:rFonts w:ascii="Times New Roman"/>
          <w:b w:val="false"/>
          <w:i w:val="false"/>
          <w:color w:val="000000"/>
          <w:sz w:val="28"/>
        </w:rPr>
        <w:t xml:space="preserve">
      2. Государственное учреждение "Аппарат акима сельского округа Ж.Ералиев" Жетысайского районане имеет ведомств. </w:t>
      </w:r>
    </w:p>
    <w:p>
      <w:pPr>
        <w:spacing w:after="0"/>
        <w:ind w:left="0"/>
        <w:jc w:val="both"/>
      </w:pPr>
      <w:r>
        <w:rPr>
          <w:rFonts w:ascii="Times New Roman"/>
          <w:b w:val="false"/>
          <w:i w:val="false"/>
          <w:color w:val="000000"/>
          <w:sz w:val="28"/>
        </w:rPr>
        <w:t>
      3. Государственное учреждение "Аппарат акима сельского округа Ж.Ералиев" Жетысайского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"Аппарат акима сельского округа Ж.Ералиев"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наказахском и русском языках, бланки установленного образца, счета в органах казначейства всоответствии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"Аппарат акима сельского округа Ж.Ералиев" Жетысайского районавступает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"Аппарат акима сельского округа Ж.Ералиев" Жетысайского района имеет право выступать стороной гражданско-правовых отношений от имени государства,если оноуполномочено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"Аппарат акима сельского округа Ж.Ералиев"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Ж.Ералиев" Жетысайского района утверждаются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160531, Республика Казахстан, Туркестанской область, Жетысайский район, сельский округ Ж.Ералиев, село Арай, улица Тыныштык №23.</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"Аппарат акима сельского округа Ж.Ералиев" Жетысайского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Ж.Ералиев" Жетысайского района осуществляется из республиканского и местных бюджетов.</w:t>
      </w:r>
    </w:p>
    <w:p>
      <w:pPr>
        <w:spacing w:after="0"/>
        <w:ind w:left="0"/>
        <w:jc w:val="both"/>
      </w:pPr>
      <w:r>
        <w:rPr>
          <w:rFonts w:ascii="Times New Roman"/>
          <w:b w:val="false"/>
          <w:i w:val="false"/>
          <w:color w:val="000000"/>
          <w:sz w:val="28"/>
        </w:rPr>
        <w:t>
      12. Государственному учреждению "Аппарат акима сельского округа Ж.Ералиев"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Ж.Ералиев" Жетысайского района.</w:t>
      </w:r>
    </w:p>
    <w:p>
      <w:pPr>
        <w:spacing w:after="0"/>
        <w:ind w:left="0"/>
        <w:jc w:val="both"/>
      </w:pPr>
      <w:r>
        <w:rPr>
          <w:rFonts w:ascii="Times New Roman"/>
          <w:b w:val="false"/>
          <w:i w:val="false"/>
          <w:color w:val="000000"/>
          <w:sz w:val="28"/>
        </w:rPr>
        <w:t>
      Если государственному учреждению "Аппарат акима сельского округа Ж.Ералиев"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p>
      <w:pPr>
        <w:spacing w:after="0"/>
        <w:ind w:left="0"/>
        <w:jc w:val="both"/>
      </w:pPr>
      <w:r>
        <w:rPr>
          <w:rFonts w:ascii="Times New Roman"/>
          <w:b w:val="false"/>
          <w:i w:val="false"/>
          <w:color w:val="000000"/>
          <w:sz w:val="28"/>
        </w:rPr>
        <w:t>
      15.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2) содействие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p>
      <w:pPr>
        <w:spacing w:after="0"/>
        <w:ind w:left="0"/>
        <w:jc w:val="both"/>
      </w:pPr>
      <w:r>
        <w:rPr>
          <w:rFonts w:ascii="Times New Roman"/>
          <w:b w:val="false"/>
          <w:i w:val="false"/>
          <w:color w:val="000000"/>
          <w:sz w:val="28"/>
        </w:rPr>
        <w:t>
      23)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p>
      <w:pPr>
        <w:spacing w:after="0"/>
        <w:ind w:left="0"/>
        <w:jc w:val="both"/>
      </w:pPr>
      <w:r>
        <w:rPr>
          <w:rFonts w:ascii="Times New Roman"/>
          <w:b w:val="false"/>
          <w:i w:val="false"/>
          <w:color w:val="000000"/>
          <w:sz w:val="28"/>
        </w:rPr>
        <w:t>
      17. Руководство государственным учреждением "Аппарат акима сельского округа Ж.Ералиев"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Ж.Ералиев" Жетысайского района задач и осуществление им своих полномочий.</w:t>
      </w:r>
    </w:p>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Ж.Ералиев" Жетысайского района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19. Первый руководитель "Аппарат акима сельского округа Ж.Ералиев" Жетысайского района имеет заместителей, которые назначаются на должности и освобождаются от должностей всоответствии с законодательством Республики Казахстан.</w:t>
      </w:r>
    </w:p>
    <w:p>
      <w:pPr>
        <w:spacing w:after="0"/>
        <w:ind w:left="0"/>
        <w:jc w:val="both"/>
      </w:pPr>
      <w:r>
        <w:rPr>
          <w:rFonts w:ascii="Times New Roman"/>
          <w:b w:val="false"/>
          <w:i w:val="false"/>
          <w:color w:val="000000"/>
          <w:sz w:val="28"/>
        </w:rPr>
        <w:t>
      20. Полномочия первого руководителя:</w:t>
      </w:r>
    </w:p>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Ж.Ералиев"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Ж.Ералиев"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соответствиисдействующим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22. Государственное учреждение "Аппарат акима сельского округа Ж.Ералиев" Жетысайского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Ж.Ералиев" Жетысайского района формируется за счет имущества, переданного ему собственником.</w:t>
      </w:r>
    </w:p>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p>
      <w:pPr>
        <w:spacing w:after="0"/>
        <w:ind w:left="0"/>
        <w:jc w:val="both"/>
      </w:pPr>
      <w:r>
        <w:rPr>
          <w:rFonts w:ascii="Times New Roman"/>
          <w:b w:val="false"/>
          <w:i w:val="false"/>
          <w:color w:val="000000"/>
          <w:sz w:val="28"/>
        </w:rPr>
        <w:t>
      24. Государственное учреждение "Аппарат акима сельского округа Ж.Ералиев" Жетысайского районане вправе самостоятельно отчуждать или иным способом распоряжаться закрепленным заним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25. Реорганизация и упразднение государственного учреждения "Аппарат акима сельского округа Ж.Ералиев" Жетысайского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26. государственного учреждения "Аппарат акима сельского округа Ж.Ералиев" Жетысайского районане имеет ведомств.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"___"_____ 2024 года № _____</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Кызылкум" Жетысайского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Кызылкум"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p>
      <w:pPr>
        <w:spacing w:after="0"/>
        <w:ind w:left="0"/>
        <w:jc w:val="both"/>
      </w:pPr>
      <w:r>
        <w:rPr>
          <w:rFonts w:ascii="Times New Roman"/>
          <w:b w:val="false"/>
          <w:i w:val="false"/>
          <w:color w:val="000000"/>
          <w:sz w:val="28"/>
        </w:rPr>
        <w:t>
      2. Государственное учреждение "Аппарат акима сельского округа Кызылкум" Жетысайского районане имеет ведомств.</w:t>
      </w:r>
    </w:p>
    <w:p>
      <w:pPr>
        <w:spacing w:after="0"/>
        <w:ind w:left="0"/>
        <w:jc w:val="both"/>
      </w:pPr>
      <w:r>
        <w:rPr>
          <w:rFonts w:ascii="Times New Roman"/>
          <w:b w:val="false"/>
          <w:i w:val="false"/>
          <w:color w:val="000000"/>
          <w:sz w:val="28"/>
        </w:rPr>
        <w:t>
      3. Государственное учреждение "Аппарат акима сельского округа Кызылкум" Жетысайского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xml:space="preserve">
      4. Государственное учреждение "Аппарат акима сельского округа </w:t>
      </w:r>
    </w:p>
    <w:p>
      <w:pPr>
        <w:spacing w:after="0"/>
        <w:ind w:left="0"/>
        <w:jc w:val="both"/>
      </w:pPr>
      <w:r>
        <w:rPr>
          <w:rFonts w:ascii="Times New Roman"/>
          <w:b w:val="false"/>
          <w:i w:val="false"/>
          <w:color w:val="000000"/>
          <w:sz w:val="28"/>
        </w:rPr>
        <w:t>
      Кызылкум"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"Аппарат акима сельского округа Кызылкум" Жетысайского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"Аппарат акима сельского округа Кызылкум" Жетысайского района имеет право выступать стороной гражданско-правовых отношений от имени государства, если оноуполномочено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"Аппарат акима сельского округа Кызылкум"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Кызылкум" Жетысайского района утверждаются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160537, Республика Казахстан, Туркестанской область, Жетысайский район, сельский округ Кызылкум, село Кызылкум, улица К.А.Яссауи №24.</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"Аппарат акима сельского округа Кызылкум" Жетысайского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Кызылкум" Жетысайского района осуществляется из республиканского иместных бюджетов.</w:t>
      </w:r>
    </w:p>
    <w:p>
      <w:pPr>
        <w:spacing w:after="0"/>
        <w:ind w:left="0"/>
        <w:jc w:val="both"/>
      </w:pPr>
      <w:r>
        <w:rPr>
          <w:rFonts w:ascii="Times New Roman"/>
          <w:b w:val="false"/>
          <w:i w:val="false"/>
          <w:color w:val="000000"/>
          <w:sz w:val="28"/>
        </w:rPr>
        <w:t>
      12. Государственному учреждению "Аппарат акима сельского округа Кызылкум"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Кызылкум" Жетысайского района.</w:t>
      </w:r>
    </w:p>
    <w:p>
      <w:pPr>
        <w:spacing w:after="0"/>
        <w:ind w:left="0"/>
        <w:jc w:val="both"/>
      </w:pPr>
      <w:r>
        <w:rPr>
          <w:rFonts w:ascii="Times New Roman"/>
          <w:b w:val="false"/>
          <w:i w:val="false"/>
          <w:color w:val="000000"/>
          <w:sz w:val="28"/>
        </w:rPr>
        <w:t>
      Если государственному учреждению "Аппарат акима сельского округа Кызылкум"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p>
      <w:pPr>
        <w:spacing w:after="0"/>
        <w:ind w:left="0"/>
        <w:jc w:val="both"/>
      </w:pPr>
      <w:r>
        <w:rPr>
          <w:rFonts w:ascii="Times New Roman"/>
          <w:b w:val="false"/>
          <w:i w:val="false"/>
          <w:color w:val="000000"/>
          <w:sz w:val="28"/>
        </w:rPr>
        <w:t>
      15.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2) содействие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акиматарайона и решений акимарайона, а также поручений акима, данных в ходе рабочих поездок и на аппаратных совещаниях акиматаЖетысайского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18)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19) ведет реестр общественных медиаторов;</w:t>
      </w:r>
    </w:p>
    <w:p>
      <w:pPr>
        <w:spacing w:after="0"/>
        <w:ind w:left="0"/>
        <w:jc w:val="both"/>
      </w:pPr>
      <w:r>
        <w:rPr>
          <w:rFonts w:ascii="Times New Roman"/>
          <w:b w:val="false"/>
          <w:i w:val="false"/>
          <w:color w:val="000000"/>
          <w:sz w:val="28"/>
        </w:rPr>
        <w:t>
      20) создает инфраструктуру для занятий спортом физических лиц по месту жительства и в местах их массового отдыха;</w:t>
      </w:r>
    </w:p>
    <w:p>
      <w:pPr>
        <w:spacing w:after="0"/>
        <w:ind w:left="0"/>
        <w:jc w:val="both"/>
      </w:pPr>
      <w:r>
        <w:rPr>
          <w:rFonts w:ascii="Times New Roman"/>
          <w:b w:val="false"/>
          <w:i w:val="false"/>
          <w:color w:val="000000"/>
          <w:sz w:val="28"/>
        </w:rPr>
        <w:t>
      21) координирует оказание благотворительной помощи социально уязвимым слоям населения и инвалидам;</w:t>
      </w:r>
    </w:p>
    <w:p>
      <w:pPr>
        <w:spacing w:after="0"/>
        <w:ind w:left="0"/>
        <w:jc w:val="both"/>
      </w:pPr>
      <w:r>
        <w:rPr>
          <w:rFonts w:ascii="Times New Roman"/>
          <w:b w:val="false"/>
          <w:i w:val="false"/>
          <w:color w:val="000000"/>
          <w:sz w:val="28"/>
        </w:rPr>
        <w:t>
      22) организует совместно с общественными объединениями инвалидов культурно-массовые и просветительские мероприятия;</w:t>
      </w:r>
    </w:p>
    <w:p>
      <w:pPr>
        <w:spacing w:after="0"/>
        <w:ind w:left="0"/>
        <w:jc w:val="both"/>
      </w:pPr>
      <w:r>
        <w:rPr>
          <w:rFonts w:ascii="Times New Roman"/>
          <w:b w:val="false"/>
          <w:i w:val="false"/>
          <w:color w:val="000000"/>
          <w:sz w:val="28"/>
        </w:rPr>
        <w:t>
      23) организует общественные работы, молодежную практику и социальные рабочие места;</w:t>
      </w:r>
    </w:p>
    <w:p>
      <w:pPr>
        <w:spacing w:after="0"/>
        <w:ind w:left="0"/>
        <w:jc w:val="both"/>
      </w:pPr>
      <w:r>
        <w:rPr>
          <w:rFonts w:ascii="Times New Roman"/>
          <w:b w:val="false"/>
          <w:i w:val="false"/>
          <w:color w:val="000000"/>
          <w:sz w:val="28"/>
        </w:rPr>
        <w:t>
      24) организует совместно с уполномоченным органом по физической культуре и спорту и общественными объединениями инвалидов проведение оздоровительных и спортивных мероприятий среди инвалидов;</w:t>
      </w:r>
    </w:p>
    <w:p>
      <w:pPr>
        <w:spacing w:after="0"/>
        <w:ind w:left="0"/>
        <w:jc w:val="both"/>
      </w:pPr>
      <w:r>
        <w:rPr>
          <w:rFonts w:ascii="Times New Roman"/>
          <w:b w:val="false"/>
          <w:i w:val="false"/>
          <w:color w:val="000000"/>
          <w:sz w:val="28"/>
        </w:rPr>
        <w:t>
      25) осуществляет другие функции в соответствии с действующим законодательством.</w:t>
      </w:r>
    </w:p>
    <w:p>
      <w:pPr>
        <w:spacing w:after="0"/>
        <w:ind w:left="0"/>
        <w:jc w:val="both"/>
      </w:pPr>
      <w:r>
        <w:rPr>
          <w:rFonts w:ascii="Times New Roman"/>
          <w:b w:val="false"/>
          <w:i w:val="false"/>
          <w:color w:val="000000"/>
          <w:sz w:val="28"/>
        </w:rPr>
        <w:t>
      26)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p>
      <w:pPr>
        <w:spacing w:after="0"/>
        <w:ind w:left="0"/>
        <w:jc w:val="both"/>
      </w:pPr>
      <w:r>
        <w:rPr>
          <w:rFonts w:ascii="Times New Roman"/>
          <w:b w:val="false"/>
          <w:i w:val="false"/>
          <w:color w:val="000000"/>
          <w:sz w:val="28"/>
        </w:rPr>
        <w:t>
      17. Руководство государственным учреждением "Аппарат акима сельского округа Кызылкум"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Кызылкум" Жетысайского района задач и осуществление им своих полномочий.</w:t>
      </w:r>
    </w:p>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Кызылкум" Жетысайского района назначается на должность и освобождается 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19. Первый руководитель "Аппарат акима сельского округа Кызылкум" Жетысайского района имеет заместителей, которые назначаются на должности и освобождаются от должностей всоответствии с законодательством Республики Казахстан.</w:t>
      </w:r>
    </w:p>
    <w:p>
      <w:pPr>
        <w:spacing w:after="0"/>
        <w:ind w:left="0"/>
        <w:jc w:val="both"/>
      </w:pPr>
      <w:r>
        <w:rPr>
          <w:rFonts w:ascii="Times New Roman"/>
          <w:b w:val="false"/>
          <w:i w:val="false"/>
          <w:color w:val="000000"/>
          <w:sz w:val="28"/>
        </w:rPr>
        <w:t>
      20. Полномочия первого руководителя:</w:t>
      </w:r>
    </w:p>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Кызылкум"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Кызылкум"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соответствиисдействующим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22. Государственное учреждение "Аппарат акима сельского округа Кызылкум" Жетысайского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Кызылкум" Жетысайского района формируется за счет имущества, переданного ему собственником.</w:t>
      </w:r>
    </w:p>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p>
      <w:pPr>
        <w:spacing w:after="0"/>
        <w:ind w:left="0"/>
        <w:jc w:val="both"/>
      </w:pPr>
      <w:r>
        <w:rPr>
          <w:rFonts w:ascii="Times New Roman"/>
          <w:b w:val="false"/>
          <w:i w:val="false"/>
          <w:color w:val="000000"/>
          <w:sz w:val="28"/>
        </w:rPr>
        <w:t>
      24. Государственное учреждение "Аппарат акима сельского округа Кызылкум" Жетысайского района не вправе самостоятельно отчуждать или иным способом распоряжаться закрепленным заним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25. Реорганизация и упразднение государственного учреждения "Аппарат акима сельского округа Кызылкум" Жетысайского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26. государственного учреждения "Аппарат акима сельского округа Кызылкум" Жетысайского района не имеет ведомств.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постановлению</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от"___"______ 2024 года № _____</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Макталы" Жетысайского района 1. Общие положения</w:t>
      </w:r>
    </w:p>
    <w:p>
      <w:pPr>
        <w:spacing w:after="0"/>
        <w:ind w:left="0"/>
        <w:jc w:val="both"/>
      </w:pPr>
      <w:r>
        <w:rPr>
          <w:rFonts w:ascii="Times New Roman"/>
          <w:b w:val="false"/>
          <w:i w:val="false"/>
          <w:color w:val="000000"/>
          <w:sz w:val="28"/>
        </w:rPr>
        <w:t xml:space="preserve">
      1. Государственное учреждение "Аппарат акимасельского округа Макталы"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 </w:t>
      </w:r>
    </w:p>
    <w:p>
      <w:pPr>
        <w:spacing w:after="0"/>
        <w:ind w:left="0"/>
        <w:jc w:val="both"/>
      </w:pPr>
      <w:r>
        <w:rPr>
          <w:rFonts w:ascii="Times New Roman"/>
          <w:b w:val="false"/>
          <w:i w:val="false"/>
          <w:color w:val="000000"/>
          <w:sz w:val="28"/>
        </w:rPr>
        <w:t>
      2. Государственное учреждение "Аппарат акима сельского округа Макталы" Жетысайского района не имеет ведомств.</w:t>
      </w:r>
    </w:p>
    <w:p>
      <w:pPr>
        <w:spacing w:after="0"/>
        <w:ind w:left="0"/>
        <w:jc w:val="both"/>
      </w:pPr>
      <w:r>
        <w:rPr>
          <w:rFonts w:ascii="Times New Roman"/>
          <w:b w:val="false"/>
          <w:i w:val="false"/>
          <w:color w:val="000000"/>
          <w:sz w:val="28"/>
        </w:rPr>
        <w:t>
      3. Государственное учреждение "Аппарат акима сельского округа Макталы" Жетысайского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p>
      <w:pPr>
        <w:spacing w:after="0"/>
        <w:ind w:left="0"/>
        <w:jc w:val="both"/>
      </w:pPr>
      <w:r>
        <w:rPr>
          <w:rFonts w:ascii="Times New Roman"/>
          <w:b w:val="false"/>
          <w:i w:val="false"/>
          <w:color w:val="000000"/>
          <w:sz w:val="28"/>
        </w:rPr>
        <w:t>
      4. Государственное учреждение "Аппарат акима сельского округа Макталы"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"Аппарат акима сельского округа Макталы" Жетысайского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"Аппарат акима сельского округа Макталы" Жетысайского района имеет право выступать стороной гражданско-правовых отношений от имени государства,если оноуполномочено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7. Государственное учреждение "Аппарат акима сельского округа Макталы"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Макталы" Жетысайского района утверждаются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160516, Республика Казахстан, Туркестанской область, Жетысайский район, сельский округ Макталы, село Макталы, улица Байтерек №33 "А".</w:t>
      </w:r>
    </w:p>
    <w:p>
      <w:pPr>
        <w:spacing w:after="0"/>
        <w:ind w:left="0"/>
        <w:jc w:val="both"/>
      </w:pPr>
      <w:r>
        <w:rPr>
          <w:rFonts w:ascii="Times New Roman"/>
          <w:b w:val="false"/>
          <w:i w:val="false"/>
          <w:color w:val="000000"/>
          <w:sz w:val="28"/>
        </w:rPr>
        <w:t>
      10. Настоящее положение является учредительным документом государственного учреждения "Аппарат акима сельского округа Макталы" Жетысайского района.</w:t>
      </w:r>
    </w:p>
    <w:p>
      <w:pPr>
        <w:spacing w:after="0"/>
        <w:ind w:left="0"/>
        <w:jc w:val="both"/>
      </w:pPr>
      <w:r>
        <w:rPr>
          <w:rFonts w:ascii="Times New Roman"/>
          <w:b w:val="false"/>
          <w:i w:val="false"/>
          <w:color w:val="000000"/>
          <w:sz w:val="28"/>
        </w:rPr>
        <w:t>
      11. Финансирование деятельности государственного учреждения "Аппарат акима сельского округа Макталы" Жетысайского района осуществляется из республиканского иместных бюджетов.</w:t>
      </w:r>
    </w:p>
    <w:p>
      <w:pPr>
        <w:spacing w:after="0"/>
        <w:ind w:left="0"/>
        <w:jc w:val="both"/>
      </w:pPr>
      <w:r>
        <w:rPr>
          <w:rFonts w:ascii="Times New Roman"/>
          <w:b w:val="false"/>
          <w:i w:val="false"/>
          <w:color w:val="000000"/>
          <w:sz w:val="28"/>
        </w:rPr>
        <w:t>
      12. Государственному учреждению "Аппарат акима сельского округа Макталы"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Макталы" Жетысайского района.</w:t>
      </w:r>
    </w:p>
    <w:p>
      <w:pPr>
        <w:spacing w:after="0"/>
        <w:ind w:left="0"/>
        <w:jc w:val="both"/>
      </w:pPr>
      <w:r>
        <w:rPr>
          <w:rFonts w:ascii="Times New Roman"/>
          <w:b w:val="false"/>
          <w:i w:val="false"/>
          <w:color w:val="000000"/>
          <w:sz w:val="28"/>
        </w:rPr>
        <w:t>
      Если государственному учреждению "Аппарат акима сельского округа Макталы"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14. Задачи:</w:t>
      </w:r>
    </w:p>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p>
      <w:pPr>
        <w:spacing w:after="0"/>
        <w:ind w:left="0"/>
        <w:jc w:val="both"/>
      </w:pPr>
      <w:r>
        <w:rPr>
          <w:rFonts w:ascii="Times New Roman"/>
          <w:b w:val="false"/>
          <w:i w:val="false"/>
          <w:color w:val="000000"/>
          <w:sz w:val="28"/>
        </w:rPr>
        <w:t>
      15.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района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района;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2) содействие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p>
      <w:pPr>
        <w:spacing w:after="0"/>
        <w:ind w:left="0"/>
        <w:jc w:val="both"/>
      </w:pPr>
      <w:r>
        <w:rPr>
          <w:rFonts w:ascii="Times New Roman"/>
          <w:b w:val="false"/>
          <w:i w:val="false"/>
          <w:color w:val="000000"/>
          <w:sz w:val="28"/>
        </w:rPr>
        <w:t>
      16. Функции:</w:t>
      </w:r>
    </w:p>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 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 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района,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p>
      <w:pPr>
        <w:spacing w:after="0"/>
        <w:ind w:left="0"/>
        <w:jc w:val="both"/>
      </w:pPr>
      <w:r>
        <w:rPr>
          <w:rFonts w:ascii="Times New Roman"/>
          <w:b w:val="false"/>
          <w:i w:val="false"/>
          <w:color w:val="000000"/>
          <w:sz w:val="28"/>
        </w:rPr>
        <w:t>
      23)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left"/>
      </w:pPr>
      <w:r>
        <w:rPr>
          <w:rFonts w:ascii="Times New Roman"/>
          <w:b/>
          <w:i w:val="false"/>
          <w:color w:val="000000"/>
        </w:rPr>
        <w:t xml:space="preserve"> 3. Статус, полномочия первого руководителя государственного органа, коллегиальных органов (при наличии)</w:t>
      </w:r>
    </w:p>
    <w:p>
      <w:pPr>
        <w:spacing w:after="0"/>
        <w:ind w:left="0"/>
        <w:jc w:val="both"/>
      </w:pPr>
      <w:r>
        <w:rPr>
          <w:rFonts w:ascii="Times New Roman"/>
          <w:b w:val="false"/>
          <w:i w:val="false"/>
          <w:color w:val="000000"/>
          <w:sz w:val="28"/>
        </w:rPr>
        <w:t>
      17. Руководство государственным учреждением "Аппарат акима сельского округа Макталы"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Макталы" Жетысайского района задач и осуществление им своих полномочий.</w:t>
      </w:r>
    </w:p>
    <w:p>
      <w:pPr>
        <w:spacing w:after="0"/>
        <w:ind w:left="0"/>
        <w:jc w:val="both"/>
      </w:pPr>
      <w:r>
        <w:rPr>
          <w:rFonts w:ascii="Times New Roman"/>
          <w:b w:val="false"/>
          <w:i w:val="false"/>
          <w:color w:val="000000"/>
          <w:sz w:val="28"/>
        </w:rPr>
        <w:t>
      18. Первый руководитель государственным учреждением "Аппарат акима сельского округа Макталы" Жетысайского района назначается на должность и освобождаетсяот должности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19. Первый руководитель "Аппарат акима сельского округа Макталы" Жетысайского районаимеет заместителей, которые назначаются на должности и освобождаются от должностей всоответствии с законодательством Республики Казахстан.</w:t>
      </w:r>
    </w:p>
    <w:p>
      <w:pPr>
        <w:spacing w:after="0"/>
        <w:ind w:left="0"/>
        <w:jc w:val="both"/>
      </w:pPr>
      <w:r>
        <w:rPr>
          <w:rFonts w:ascii="Times New Roman"/>
          <w:b w:val="false"/>
          <w:i w:val="false"/>
          <w:color w:val="000000"/>
          <w:sz w:val="28"/>
        </w:rPr>
        <w:t>
      20. Полномочия первого руководителя:</w:t>
      </w:r>
    </w:p>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Макталы"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Макталы"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маслихатарайона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срайонам;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21. Первый руководитель определяет полномочия своих заместителей в соответствиисдействующим законодательством.</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22. Государственное учреждение "Аппарат акима сельского округа Макталы" Жетысайского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Макталы" Жетысайского района формируется за счет имущества, переданного ему собственником.</w:t>
      </w:r>
    </w:p>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p>
      <w:pPr>
        <w:spacing w:after="0"/>
        <w:ind w:left="0"/>
        <w:jc w:val="both"/>
      </w:pPr>
      <w:r>
        <w:rPr>
          <w:rFonts w:ascii="Times New Roman"/>
          <w:b w:val="false"/>
          <w:i w:val="false"/>
          <w:color w:val="000000"/>
          <w:sz w:val="28"/>
        </w:rPr>
        <w:t>
      24. Государственное учреждение "Аппарат акима сельского округа Макталы" Жетысайского районане вправе самостоятельно отчуждать или иным способом распоряжаться закрепленным заним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25. Реорганизация и упразднение государственного учреждения "Аппарат акима сельского округа Макталы" Жетысайского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26. Государственного учреждения "Аппарат акима сельского округа Макталы" Жетысайского районане имеет ведомств.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постановлению </w:t>
            </w:r>
            <w:r>
              <w:br/>
            </w:r>
            <w:r>
              <w:rPr>
                <w:rFonts w:ascii="Times New Roman"/>
                <w:b w:val="false"/>
                <w:i w:val="false"/>
                <w:color w:val="000000"/>
                <w:sz w:val="20"/>
              </w:rPr>
              <w:t>акимата Жетысайского района</w:t>
            </w:r>
            <w:r>
              <w:br/>
            </w:r>
            <w:r>
              <w:rPr>
                <w:rFonts w:ascii="Times New Roman"/>
                <w:b w:val="false"/>
                <w:i w:val="false"/>
                <w:color w:val="000000"/>
                <w:sz w:val="20"/>
              </w:rPr>
              <w:t>от "___"______ 2024 года № _____</w:t>
            </w:r>
          </w:p>
        </w:tc>
      </w:tr>
    </w:tbl>
    <w:p>
      <w:pPr>
        <w:spacing w:after="0"/>
        <w:ind w:left="0"/>
        <w:jc w:val="left"/>
      </w:pPr>
      <w:r>
        <w:rPr>
          <w:rFonts w:ascii="Times New Roman"/>
          <w:b/>
          <w:i w:val="false"/>
          <w:color w:val="000000"/>
        </w:rPr>
        <w:t xml:space="preserve"> Положение о государственном учреждении "Аппарат акима сельского округа Ынтымак" Жетысайского района 1. Общие положения</w:t>
      </w:r>
    </w:p>
    <w:p>
      <w:pPr>
        <w:spacing w:after="0"/>
        <w:ind w:left="0"/>
        <w:jc w:val="both"/>
      </w:pPr>
      <w:r>
        <w:rPr>
          <w:rFonts w:ascii="Times New Roman"/>
          <w:b w:val="false"/>
          <w:i w:val="false"/>
          <w:color w:val="000000"/>
          <w:sz w:val="28"/>
        </w:rPr>
        <w:t>
      1. Государственное учреждение "Аппарат акима сельского округа Ынтымак" Жетысайского района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сельского округа.</w:t>
      </w:r>
    </w:p>
    <w:p>
      <w:pPr>
        <w:spacing w:after="0"/>
        <w:ind w:left="0"/>
        <w:jc w:val="both"/>
      </w:pPr>
      <w:r>
        <w:rPr>
          <w:rFonts w:ascii="Times New Roman"/>
          <w:b w:val="false"/>
          <w:i w:val="false"/>
          <w:color w:val="000000"/>
          <w:sz w:val="28"/>
        </w:rPr>
        <w:t>
      2. Государственное учреждение "Аппарат акима сельского округа Ынтымак" Жетысайского района не имеет ведомств.</w:t>
      </w:r>
    </w:p>
    <w:p>
      <w:pPr>
        <w:spacing w:after="0"/>
        <w:ind w:left="0"/>
        <w:jc w:val="both"/>
      </w:pPr>
      <w:r>
        <w:rPr>
          <w:rFonts w:ascii="Times New Roman"/>
          <w:b w:val="false"/>
          <w:i w:val="false"/>
          <w:color w:val="000000"/>
          <w:sz w:val="28"/>
        </w:rPr>
        <w:t xml:space="preserve">
      3. Государственное учреждение "Аппарат акима сельского округа Ынтымак" Жетысайского района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 </w:t>
      </w:r>
    </w:p>
    <w:p>
      <w:pPr>
        <w:spacing w:after="0"/>
        <w:ind w:left="0"/>
        <w:jc w:val="both"/>
      </w:pPr>
      <w:r>
        <w:rPr>
          <w:rFonts w:ascii="Times New Roman"/>
          <w:b w:val="false"/>
          <w:i w:val="false"/>
          <w:color w:val="000000"/>
          <w:sz w:val="28"/>
        </w:rPr>
        <w:t>
      4. Государственное учреждение "Аппарат акима сельского округа Ынтымак" Жетысайского района является юридическим лицом в организационно-правовой форме государственного учреждения, имеет символы и знаки отличия,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p>
      <w:pPr>
        <w:spacing w:after="0"/>
        <w:ind w:left="0"/>
        <w:jc w:val="both"/>
      </w:pPr>
      <w:r>
        <w:rPr>
          <w:rFonts w:ascii="Times New Roman"/>
          <w:b w:val="false"/>
          <w:i w:val="false"/>
          <w:color w:val="000000"/>
          <w:sz w:val="28"/>
        </w:rPr>
        <w:t>
      5. Государственное учреждение "Аппарат акима сельского округа Ынтымак" Жетысайского района вступает в гражданско-правовые отношения от собственного имени.</w:t>
      </w:r>
    </w:p>
    <w:p>
      <w:pPr>
        <w:spacing w:after="0"/>
        <w:ind w:left="0"/>
        <w:jc w:val="both"/>
      </w:pPr>
      <w:r>
        <w:rPr>
          <w:rFonts w:ascii="Times New Roman"/>
          <w:b w:val="false"/>
          <w:i w:val="false"/>
          <w:color w:val="000000"/>
          <w:sz w:val="28"/>
        </w:rPr>
        <w:t>
      6. Государственное учреждение "Аппарат акима сельского округа Ынтымак" Жетысайского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7. Государственное учреждение "Аппарат акима сельского округа Ынтымак" Жетысайского района по вопросам своей компетенции в установленном законодательством порядке принимает решения, оформляемые распоряжениями акима и другими актами, предусмотренными законодательством Республики Казахстан. </w:t>
      </w:r>
    </w:p>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сельского округа Ынтымак" Жетысайского района утверждаются в соответствии с законодательством Республики Казахстан.</w:t>
      </w:r>
    </w:p>
    <w:p>
      <w:pPr>
        <w:spacing w:after="0"/>
        <w:ind w:left="0"/>
        <w:jc w:val="both"/>
      </w:pPr>
      <w:r>
        <w:rPr>
          <w:rFonts w:ascii="Times New Roman"/>
          <w:b w:val="false"/>
          <w:i w:val="false"/>
          <w:color w:val="000000"/>
          <w:sz w:val="28"/>
        </w:rPr>
        <w:t>
      9. Местонахождение юридического лица: 160523, Республика Казахстан, Туркестанская область, Жетысайский район, сельский округ Ынтымак, село Оркенди, улица А.Амирханова, № 7.</w:t>
      </w:r>
    </w:p>
    <w:p>
      <w:pPr>
        <w:spacing w:after="0"/>
        <w:ind w:left="0"/>
        <w:jc w:val="both"/>
      </w:pPr>
      <w:r>
        <w:rPr>
          <w:rFonts w:ascii="Times New Roman"/>
          <w:b w:val="false"/>
          <w:i w:val="false"/>
          <w:color w:val="000000"/>
          <w:sz w:val="28"/>
        </w:rPr>
        <w:t xml:space="preserve">
      10. Настоящее положение является учредительным документом государственного учреждения "Аппарат акима сельского округа Ынтымак" Жетысайского района. </w:t>
      </w:r>
    </w:p>
    <w:p>
      <w:pPr>
        <w:spacing w:after="0"/>
        <w:ind w:left="0"/>
        <w:jc w:val="both"/>
      </w:pPr>
      <w:r>
        <w:rPr>
          <w:rFonts w:ascii="Times New Roman"/>
          <w:b w:val="false"/>
          <w:i w:val="false"/>
          <w:color w:val="000000"/>
          <w:sz w:val="28"/>
        </w:rPr>
        <w:t xml:space="preserve">
      11. Финансирование деятельности государственного учреждения "Аппарат акима сельского округа Ынтымак" Жетысайского района осуществляется из республиканского и местных бюджетов. </w:t>
      </w:r>
    </w:p>
    <w:p>
      <w:pPr>
        <w:spacing w:after="0"/>
        <w:ind w:left="0"/>
        <w:jc w:val="both"/>
      </w:pPr>
      <w:r>
        <w:rPr>
          <w:rFonts w:ascii="Times New Roman"/>
          <w:b w:val="false"/>
          <w:i w:val="false"/>
          <w:color w:val="000000"/>
          <w:sz w:val="28"/>
        </w:rPr>
        <w:t xml:space="preserve">
      12. Государственному учреждению "Аппарат акима сельского округа Ынтымак" Жетысайского района запрещается вступать в договорные отношения с субъектами предпринимательства на предмет выполнения обязанностей, являющихся полномочиями государственного учреждения "Аппарат акима сельского округа Ынтымак" Жетысайского района. </w:t>
      </w:r>
    </w:p>
    <w:p>
      <w:pPr>
        <w:spacing w:after="0"/>
        <w:ind w:left="0"/>
        <w:jc w:val="both"/>
      </w:pPr>
      <w:r>
        <w:rPr>
          <w:rFonts w:ascii="Times New Roman"/>
          <w:b w:val="false"/>
          <w:i w:val="false"/>
          <w:color w:val="000000"/>
          <w:sz w:val="28"/>
        </w:rPr>
        <w:t>
      Если государственному учреждению "Аппарат акима сельского округа Ынтымак" Жетысайского района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p>
      <w:pPr>
        <w:spacing w:after="0"/>
        <w:ind w:left="0"/>
        <w:jc w:val="left"/>
      </w:pPr>
      <w:r>
        <w:rPr>
          <w:rFonts w:ascii="Times New Roman"/>
          <w:b/>
          <w:i w:val="false"/>
          <w:color w:val="000000"/>
        </w:rPr>
        <w:t xml:space="preserve"> 2. Задачи и полномочия государственного органа</w:t>
      </w:r>
    </w:p>
    <w:p>
      <w:pPr>
        <w:spacing w:after="0"/>
        <w:ind w:left="0"/>
        <w:jc w:val="both"/>
      </w:pPr>
      <w:r>
        <w:rPr>
          <w:rFonts w:ascii="Times New Roman"/>
          <w:b w:val="false"/>
          <w:i w:val="false"/>
          <w:color w:val="000000"/>
          <w:sz w:val="28"/>
        </w:rPr>
        <w:t>
      13. Задачи:</w:t>
      </w:r>
    </w:p>
    <w:p>
      <w:pPr>
        <w:spacing w:after="0"/>
        <w:ind w:left="0"/>
        <w:jc w:val="both"/>
      </w:pPr>
      <w:r>
        <w:rPr>
          <w:rFonts w:ascii="Times New Roman"/>
          <w:b w:val="false"/>
          <w:i w:val="false"/>
          <w:color w:val="000000"/>
          <w:sz w:val="28"/>
        </w:rPr>
        <w:t>
      1) реализация политики Президента Республики Казахстан, с целью улучшения качества жизнеобеспечения населения села, на основе устойчивого и динамичного, экономического и социального развития сельского округа;</w:t>
      </w:r>
    </w:p>
    <w:p>
      <w:pPr>
        <w:spacing w:after="0"/>
        <w:ind w:left="0"/>
        <w:jc w:val="both"/>
      </w:pPr>
      <w:r>
        <w:rPr>
          <w:rFonts w:ascii="Times New Roman"/>
          <w:b w:val="false"/>
          <w:i w:val="false"/>
          <w:color w:val="000000"/>
          <w:sz w:val="28"/>
        </w:rPr>
        <w:t>
      2) разработка и внесение в вышестоящий акимат для утверждения соответствующим маслихатом бюджетных программ, администратором которых выступает аппарат акима сельского округа;</w:t>
      </w:r>
    </w:p>
    <w:p>
      <w:pPr>
        <w:spacing w:after="0"/>
        <w:ind w:left="0"/>
        <w:jc w:val="both"/>
      </w:pPr>
      <w:r>
        <w:rPr>
          <w:rFonts w:ascii="Times New Roman"/>
          <w:b w:val="false"/>
          <w:i w:val="false"/>
          <w:color w:val="000000"/>
          <w:sz w:val="28"/>
        </w:rPr>
        <w:t>
      3) обеспечение проведения собраний местного сообщества (сходов) сельского округа и своевременное исполнение их решений.</w:t>
      </w:r>
    </w:p>
    <w:p>
      <w:pPr>
        <w:spacing w:after="0"/>
        <w:ind w:left="0"/>
        <w:jc w:val="both"/>
      </w:pPr>
      <w:r>
        <w:rPr>
          <w:rFonts w:ascii="Times New Roman"/>
          <w:b w:val="false"/>
          <w:i w:val="false"/>
          <w:color w:val="000000"/>
          <w:sz w:val="28"/>
        </w:rPr>
        <w:t>
      14. Полномочия:</w:t>
      </w:r>
    </w:p>
    <w:p>
      <w:pPr>
        <w:spacing w:after="0"/>
        <w:ind w:left="0"/>
        <w:jc w:val="both"/>
      </w:pPr>
      <w:r>
        <w:rPr>
          <w:rFonts w:ascii="Times New Roman"/>
          <w:b w:val="false"/>
          <w:i w:val="false"/>
          <w:color w:val="000000"/>
          <w:sz w:val="28"/>
        </w:rPr>
        <w:t>
      1. Права</w:t>
      </w:r>
    </w:p>
    <w:p>
      <w:pPr>
        <w:spacing w:after="0"/>
        <w:ind w:left="0"/>
        <w:jc w:val="both"/>
      </w:pPr>
      <w:r>
        <w:rPr>
          <w:rFonts w:ascii="Times New Roman"/>
          <w:b w:val="false"/>
          <w:i w:val="false"/>
          <w:color w:val="000000"/>
          <w:sz w:val="28"/>
        </w:rPr>
        <w:t>
      1) вправе при разработке стратегического плана и (или) бюджетной программы, администратором которой выступает аппарат акима села, вынести на обсуждение собрания (схода) местного сообщества предложения по финансированию вопросов местного значения по направлениям, предусмотренным в составе бюджета города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по вопросам относящимся к компетенции акима сельского округа;</w:t>
      </w:r>
    </w:p>
    <w:p>
      <w:pPr>
        <w:spacing w:after="0"/>
        <w:ind w:left="0"/>
        <w:jc w:val="both"/>
      </w:pPr>
      <w:r>
        <w:rPr>
          <w:rFonts w:ascii="Times New Roman"/>
          <w:b w:val="false"/>
          <w:i w:val="false"/>
          <w:color w:val="000000"/>
          <w:sz w:val="28"/>
        </w:rPr>
        <w:t>
      3) исполнять в указанный срок акты и поручения Президента, Правительства Республики Казахстан и иных центральных исполнительных органов, акимов и акиматов области и города;</w:t>
      </w:r>
    </w:p>
    <w:p>
      <w:pPr>
        <w:spacing w:after="0"/>
        <w:ind w:left="0"/>
        <w:jc w:val="both"/>
      </w:pPr>
      <w:r>
        <w:rPr>
          <w:rFonts w:ascii="Times New Roman"/>
          <w:b w:val="false"/>
          <w:i w:val="false"/>
          <w:color w:val="000000"/>
          <w:sz w:val="28"/>
        </w:rPr>
        <w:t>
      4) осуществлять иные права и обязанности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 Обязанности</w:t>
      </w:r>
    </w:p>
    <w:p>
      <w:pPr>
        <w:spacing w:after="0"/>
        <w:ind w:left="0"/>
        <w:jc w:val="both"/>
      </w:pPr>
      <w:r>
        <w:rPr>
          <w:rFonts w:ascii="Times New Roman"/>
          <w:b w:val="false"/>
          <w:i w:val="false"/>
          <w:color w:val="000000"/>
          <w:sz w:val="28"/>
        </w:rPr>
        <w:t>
      1) информационно-аналитическое, организационно-правовое, материально-техническое обеспечение деятельности акима сельского округа, а также решение вопросов местного значения;</w:t>
      </w:r>
    </w:p>
    <w:p>
      <w:pPr>
        <w:spacing w:after="0"/>
        <w:ind w:left="0"/>
        <w:jc w:val="both"/>
      </w:pPr>
      <w:r>
        <w:rPr>
          <w:rFonts w:ascii="Times New Roman"/>
          <w:b w:val="false"/>
          <w:i w:val="false"/>
          <w:color w:val="000000"/>
          <w:sz w:val="28"/>
        </w:rPr>
        <w:t>
      2) содействие исполнению гражданами и юридическими лицами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обеспечение сохранения коммунального жилищного фонда, а также строительства, реконструкции, ремонта и содержания автомобильных дорог сельского округа;</w:t>
      </w:r>
    </w:p>
    <w:p>
      <w:pPr>
        <w:spacing w:after="0"/>
        <w:ind w:left="0"/>
        <w:jc w:val="both"/>
      </w:pPr>
      <w:r>
        <w:rPr>
          <w:rFonts w:ascii="Times New Roman"/>
          <w:b w:val="false"/>
          <w:i w:val="false"/>
          <w:color w:val="000000"/>
          <w:sz w:val="28"/>
        </w:rPr>
        <w:t>
      4) организация в пределах своей компетенции водоснабжения сельского округа и регулирование вопросов водопользования;</w:t>
      </w:r>
    </w:p>
    <w:p>
      <w:pPr>
        <w:spacing w:after="0"/>
        <w:ind w:left="0"/>
        <w:jc w:val="both"/>
      </w:pPr>
      <w:r>
        <w:rPr>
          <w:rFonts w:ascii="Times New Roman"/>
          <w:b w:val="false"/>
          <w:i w:val="false"/>
          <w:color w:val="000000"/>
          <w:sz w:val="28"/>
        </w:rPr>
        <w:t>
      5) иные задачи, предусмотренные законодательством Республики Казахстан.</w:t>
      </w:r>
    </w:p>
    <w:p>
      <w:pPr>
        <w:spacing w:after="0"/>
        <w:ind w:left="0"/>
        <w:jc w:val="both"/>
      </w:pPr>
      <w:r>
        <w:rPr>
          <w:rFonts w:ascii="Times New Roman"/>
          <w:b w:val="false"/>
          <w:i w:val="false"/>
          <w:color w:val="000000"/>
          <w:sz w:val="28"/>
        </w:rPr>
        <w:t>
      15. Функции:</w:t>
      </w:r>
    </w:p>
    <w:p>
      <w:pPr>
        <w:spacing w:after="0"/>
        <w:ind w:left="0"/>
        <w:jc w:val="both"/>
      </w:pPr>
      <w:r>
        <w:rPr>
          <w:rFonts w:ascii="Times New Roman"/>
          <w:b w:val="false"/>
          <w:i w:val="false"/>
          <w:color w:val="000000"/>
          <w:sz w:val="28"/>
        </w:rPr>
        <w:t>
      1) рассматривает служебные документы и обращения физических и юридических лиц, организует проведение личного приема физических и представителей юридических лиц акимом, обеспечивает анализ и контроль исполнения обращений физических и юридических лиц.</w:t>
      </w:r>
    </w:p>
    <w:p>
      <w:pPr>
        <w:spacing w:after="0"/>
        <w:ind w:left="0"/>
        <w:jc w:val="both"/>
      </w:pPr>
      <w:r>
        <w:rPr>
          <w:rFonts w:ascii="Times New Roman"/>
          <w:b w:val="false"/>
          <w:i w:val="false"/>
          <w:color w:val="000000"/>
          <w:sz w:val="28"/>
        </w:rPr>
        <w:t>
      2) содействие сбору налогов и других обязательных платежей в бюджет;</w:t>
      </w:r>
    </w:p>
    <w:p>
      <w:pPr>
        <w:spacing w:after="0"/>
        <w:ind w:left="0"/>
        <w:jc w:val="both"/>
      </w:pPr>
      <w:r>
        <w:rPr>
          <w:rFonts w:ascii="Times New Roman"/>
          <w:b w:val="false"/>
          <w:i w:val="false"/>
          <w:color w:val="000000"/>
          <w:sz w:val="28"/>
        </w:rPr>
        <w:t>
      3) в пределах своей компетенции осуществляет регулирование земельных отношений;</w:t>
      </w:r>
    </w:p>
    <w:p>
      <w:pPr>
        <w:spacing w:after="0"/>
        <w:ind w:left="0"/>
        <w:jc w:val="both"/>
      </w:pPr>
      <w:r>
        <w:rPr>
          <w:rFonts w:ascii="Times New Roman"/>
          <w:b w:val="false"/>
          <w:i w:val="false"/>
          <w:color w:val="000000"/>
          <w:sz w:val="28"/>
        </w:rPr>
        <w:t>
      4) содействует в организации крестьянских или фермерских хозяйств, развитию предпринимательской деятельности;</w:t>
      </w:r>
    </w:p>
    <w:p>
      <w:pPr>
        <w:spacing w:after="0"/>
        <w:ind w:left="0"/>
        <w:jc w:val="both"/>
      </w:pPr>
      <w:r>
        <w:rPr>
          <w:rFonts w:ascii="Times New Roman"/>
          <w:b w:val="false"/>
          <w:i w:val="false"/>
          <w:color w:val="000000"/>
          <w:sz w:val="28"/>
        </w:rPr>
        <w:t>
      5)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гражданской обороны, а также мобилизационной подготовки и мобилизации;</w:t>
      </w:r>
    </w:p>
    <w:p>
      <w:pPr>
        <w:spacing w:after="0"/>
        <w:ind w:left="0"/>
        <w:jc w:val="both"/>
      </w:pPr>
      <w:r>
        <w:rPr>
          <w:rFonts w:ascii="Times New Roman"/>
          <w:b w:val="false"/>
          <w:i w:val="false"/>
          <w:color w:val="000000"/>
          <w:sz w:val="28"/>
        </w:rPr>
        <w:t>
      6) организует совершение нотариальных действий, регистрацию актов гражданского состояния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организует работу по сохранению исторического и культурного наследия;</w:t>
      </w:r>
    </w:p>
    <w:p>
      <w:pPr>
        <w:spacing w:after="0"/>
        <w:ind w:left="0"/>
        <w:jc w:val="both"/>
      </w:pPr>
      <w:r>
        <w:rPr>
          <w:rFonts w:ascii="Times New Roman"/>
          <w:b w:val="false"/>
          <w:i w:val="false"/>
          <w:color w:val="000000"/>
          <w:sz w:val="28"/>
        </w:rPr>
        <w:t>
      8) выявляет малообеспеченных лиц, вносит в вышестоящие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p>
    <w:p>
      <w:pPr>
        <w:spacing w:after="0"/>
        <w:ind w:left="0"/>
        <w:jc w:val="both"/>
      </w:pPr>
      <w:r>
        <w:rPr>
          <w:rFonts w:ascii="Times New Roman"/>
          <w:b w:val="false"/>
          <w:i w:val="false"/>
          <w:color w:val="000000"/>
          <w:sz w:val="28"/>
        </w:rPr>
        <w:t>
      9)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p>
    <w:p>
      <w:pPr>
        <w:spacing w:after="0"/>
        <w:ind w:left="0"/>
        <w:jc w:val="both"/>
      </w:pPr>
      <w:r>
        <w:rPr>
          <w:rFonts w:ascii="Times New Roman"/>
          <w:b w:val="false"/>
          <w:i w:val="false"/>
          <w:color w:val="000000"/>
          <w:sz w:val="28"/>
        </w:rPr>
        <w:t>
      10) осуществляет похозяйственный учет;</w:t>
      </w:r>
    </w:p>
    <w:p>
      <w:pPr>
        <w:spacing w:after="0"/>
        <w:ind w:left="0"/>
        <w:jc w:val="both"/>
      </w:pPr>
      <w:r>
        <w:rPr>
          <w:rFonts w:ascii="Times New Roman"/>
          <w:b w:val="false"/>
          <w:i w:val="false"/>
          <w:color w:val="000000"/>
          <w:sz w:val="28"/>
        </w:rPr>
        <w:t>
      11) организует работу по благоустройству, освещению, озеленению и санитарной очистке села;</w:t>
      </w:r>
    </w:p>
    <w:p>
      <w:pPr>
        <w:spacing w:after="0"/>
        <w:ind w:left="0"/>
        <w:jc w:val="both"/>
      </w:pPr>
      <w:r>
        <w:rPr>
          <w:rFonts w:ascii="Times New Roman"/>
          <w:b w:val="false"/>
          <w:i w:val="false"/>
          <w:color w:val="000000"/>
          <w:sz w:val="28"/>
        </w:rPr>
        <w:t>
      12) разработка и внесение в государственные и общественные организации предложения по улучшению материальных и жилищно-бытовых условий инвалидов, семей потерявших кормильца, многодетных матерей, а также занимается предупреждением безнадзорности несовершеннолетних;</w:t>
      </w:r>
    </w:p>
    <w:p>
      <w:pPr>
        <w:spacing w:after="0"/>
        <w:ind w:left="0"/>
        <w:jc w:val="both"/>
      </w:pPr>
      <w:r>
        <w:rPr>
          <w:rFonts w:ascii="Times New Roman"/>
          <w:b w:val="false"/>
          <w:i w:val="false"/>
          <w:color w:val="000000"/>
          <w:sz w:val="28"/>
        </w:rPr>
        <w:t>
      13) обеспечение планирования и исполнения финансирования бюджетных программ, ведение бухгалтерского учета;</w:t>
      </w:r>
    </w:p>
    <w:p>
      <w:pPr>
        <w:spacing w:after="0"/>
        <w:ind w:left="0"/>
        <w:jc w:val="both"/>
      </w:pPr>
      <w:r>
        <w:rPr>
          <w:rFonts w:ascii="Times New Roman"/>
          <w:b w:val="false"/>
          <w:i w:val="false"/>
          <w:color w:val="000000"/>
          <w:sz w:val="28"/>
        </w:rPr>
        <w:t>
      14) исполнение постановлений акимата района и решений акима города, а также поручений акима, данных в ходе рабочих поездок и на аппаратных совещаниях акимата Жетысайского района;</w:t>
      </w:r>
    </w:p>
    <w:p>
      <w:pPr>
        <w:spacing w:after="0"/>
        <w:ind w:left="0"/>
        <w:jc w:val="both"/>
      </w:pPr>
      <w:r>
        <w:rPr>
          <w:rFonts w:ascii="Times New Roman"/>
          <w:b w:val="false"/>
          <w:i w:val="false"/>
          <w:color w:val="000000"/>
          <w:sz w:val="28"/>
        </w:rPr>
        <w:t>
      15) обеспечение работы по качественному и своевременному оказанию государственных услуг;</w:t>
      </w:r>
    </w:p>
    <w:p>
      <w:pPr>
        <w:spacing w:after="0"/>
        <w:ind w:left="0"/>
        <w:jc w:val="both"/>
      </w:pPr>
      <w:r>
        <w:rPr>
          <w:rFonts w:ascii="Times New Roman"/>
          <w:b w:val="false"/>
          <w:i w:val="false"/>
          <w:color w:val="000000"/>
          <w:sz w:val="28"/>
        </w:rPr>
        <w:t>
      16) содействует развитию местной социальной инфраструктуры;</w:t>
      </w:r>
    </w:p>
    <w:p>
      <w:pPr>
        <w:spacing w:after="0"/>
        <w:ind w:left="0"/>
        <w:jc w:val="both"/>
      </w:pPr>
      <w:r>
        <w:rPr>
          <w:rFonts w:ascii="Times New Roman"/>
          <w:b w:val="false"/>
          <w:i w:val="false"/>
          <w:color w:val="000000"/>
          <w:sz w:val="28"/>
        </w:rPr>
        <w:t>
      17) организация работ по определению на территории села участков для выпаса животных, по отлову и уничтожению бродячих собак и кошек, по строительству скотомогильников и контроль их содержания в соответствии с ветеринарными нормативами;</w:t>
      </w:r>
    </w:p>
    <w:p>
      <w:pPr>
        <w:spacing w:after="0"/>
        <w:ind w:left="0"/>
        <w:jc w:val="both"/>
      </w:pPr>
      <w:r>
        <w:rPr>
          <w:rFonts w:ascii="Times New Roman"/>
          <w:b w:val="false"/>
          <w:i w:val="false"/>
          <w:color w:val="000000"/>
          <w:sz w:val="28"/>
        </w:rPr>
        <w:t>
      18) в случае необходимости оказания неотложной медицинской помощи организует доставку больных до ближайшей организации здравоохранения;</w:t>
      </w:r>
    </w:p>
    <w:p>
      <w:pPr>
        <w:spacing w:after="0"/>
        <w:ind w:left="0"/>
        <w:jc w:val="both"/>
      </w:pPr>
      <w:r>
        <w:rPr>
          <w:rFonts w:ascii="Times New Roman"/>
          <w:b w:val="false"/>
          <w:i w:val="false"/>
          <w:color w:val="000000"/>
          <w:sz w:val="28"/>
        </w:rPr>
        <w:t>
      19)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20) принимает решения (распоряжения) о создании, реорганизации и ликвидации в порядке, установленном законодательством Республики Казахстан, государственных организаций образования, реализующих общеобразовательные учебные программы дошкольного воспитания и обучения;</w:t>
      </w:r>
    </w:p>
    <w:p>
      <w:pPr>
        <w:spacing w:after="0"/>
        <w:ind w:left="0"/>
        <w:jc w:val="both"/>
      </w:pPr>
      <w:r>
        <w:rPr>
          <w:rFonts w:ascii="Times New Roman"/>
          <w:b w:val="false"/>
          <w:i w:val="false"/>
          <w:color w:val="000000"/>
          <w:sz w:val="28"/>
        </w:rPr>
        <w:t>
      21) утверждает устав государственных организаций образования, реализующих общеобразовательные учебные программы дошкольного воспитания и обучения, инициирует внесение в него изменений и дополнений;</w:t>
      </w:r>
    </w:p>
    <w:p>
      <w:pPr>
        <w:spacing w:after="0"/>
        <w:ind w:left="0"/>
        <w:jc w:val="both"/>
      </w:pPr>
      <w:r>
        <w:rPr>
          <w:rFonts w:ascii="Times New Roman"/>
          <w:b w:val="false"/>
          <w:i w:val="false"/>
          <w:color w:val="000000"/>
          <w:sz w:val="28"/>
        </w:rPr>
        <w:t>
      22) осуществляет другие функции в соответствии с действующим законодательством.</w:t>
      </w:r>
    </w:p>
    <w:p>
      <w:pPr>
        <w:spacing w:after="0"/>
        <w:ind w:left="0"/>
        <w:jc w:val="both"/>
      </w:pPr>
      <w:r>
        <w:rPr>
          <w:rFonts w:ascii="Times New Roman"/>
          <w:b w:val="false"/>
          <w:i w:val="false"/>
          <w:color w:val="000000"/>
          <w:sz w:val="28"/>
        </w:rPr>
        <w:t>
      23) обеспечивают соблюдение единых требований в области информационно-коммуникационных технологий и обеспечения информационной безопасности, требований по управлению данными.</w:t>
      </w:r>
    </w:p>
    <w:p>
      <w:pPr>
        <w:spacing w:after="0"/>
        <w:ind w:left="0"/>
        <w:jc w:val="left"/>
      </w:pPr>
      <w:r>
        <w:rPr>
          <w:rFonts w:ascii="Times New Roman"/>
          <w:b/>
          <w:i w:val="false"/>
          <w:color w:val="000000"/>
        </w:rPr>
        <w:t xml:space="preserve"> 3. Полномочия первого руководителя государственного органа, коллегиальных органов (при наличии)</w:t>
      </w:r>
    </w:p>
    <w:p>
      <w:pPr>
        <w:spacing w:after="0"/>
        <w:ind w:left="0"/>
        <w:jc w:val="both"/>
      </w:pPr>
      <w:r>
        <w:rPr>
          <w:rFonts w:ascii="Times New Roman"/>
          <w:b w:val="false"/>
          <w:i w:val="false"/>
          <w:color w:val="000000"/>
          <w:sz w:val="28"/>
        </w:rPr>
        <w:t xml:space="preserve">
      16. Руководство государственным учреждением "Аппарат акима сельского округа Ынтымак" Жетысайского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сельского округа Ынтымак" Жетысайского района задачи осуществлением своих полномочия. </w:t>
      </w:r>
    </w:p>
    <w:p>
      <w:pPr>
        <w:spacing w:after="0"/>
        <w:ind w:left="0"/>
        <w:jc w:val="both"/>
      </w:pPr>
      <w:r>
        <w:rPr>
          <w:rFonts w:ascii="Times New Roman"/>
          <w:b w:val="false"/>
          <w:i w:val="false"/>
          <w:color w:val="000000"/>
          <w:sz w:val="28"/>
        </w:rPr>
        <w:t xml:space="preserve">
      17. Аким сельского округа Жетысайского района назначается на должность и освобождается от должности в соответствии с законодательством Республики Казахстан. </w:t>
      </w:r>
    </w:p>
    <w:p>
      <w:pPr>
        <w:spacing w:after="0"/>
        <w:ind w:left="0"/>
        <w:jc w:val="both"/>
      </w:pPr>
      <w:r>
        <w:rPr>
          <w:rFonts w:ascii="Times New Roman"/>
          <w:b w:val="false"/>
          <w:i w:val="false"/>
          <w:color w:val="000000"/>
          <w:sz w:val="28"/>
        </w:rPr>
        <w:t>
      18. Первый руководитель "Аппарат акима сельского округа Ынтымак" Жетысайского района имеет заместителей, которые назначаются на должности и освобождаются от должностей в соответствии с законодательством Республики Казахстан.</w:t>
      </w:r>
    </w:p>
    <w:p>
      <w:pPr>
        <w:spacing w:after="0"/>
        <w:ind w:left="0"/>
        <w:jc w:val="both"/>
      </w:pPr>
      <w:r>
        <w:rPr>
          <w:rFonts w:ascii="Times New Roman"/>
          <w:b w:val="false"/>
          <w:i w:val="false"/>
          <w:color w:val="000000"/>
          <w:sz w:val="28"/>
        </w:rPr>
        <w:t>
      19. Полномочия акима сельского округа Жетысайского района:</w:t>
      </w:r>
    </w:p>
    <w:p>
      <w:pPr>
        <w:spacing w:after="0"/>
        <w:ind w:left="0"/>
        <w:jc w:val="both"/>
      </w:pPr>
      <w:r>
        <w:rPr>
          <w:rFonts w:ascii="Times New Roman"/>
          <w:b w:val="false"/>
          <w:i w:val="false"/>
          <w:color w:val="000000"/>
          <w:sz w:val="28"/>
        </w:rPr>
        <w:t>
      1) организует и руководит работой аппарата акима и несет персональную ответственность за выполнение возложенных на аппарат акима функций и задач;</w:t>
      </w:r>
    </w:p>
    <w:p>
      <w:pPr>
        <w:spacing w:after="0"/>
        <w:ind w:left="0"/>
        <w:jc w:val="both"/>
      </w:pPr>
      <w:r>
        <w:rPr>
          <w:rFonts w:ascii="Times New Roman"/>
          <w:b w:val="false"/>
          <w:i w:val="false"/>
          <w:color w:val="000000"/>
          <w:sz w:val="28"/>
        </w:rPr>
        <w:t>
      2) обеспечивает планирование работы государственного учреждения "Аппарат акима сельского округа Ынтымак" Жетысайского района;</w:t>
      </w:r>
    </w:p>
    <w:p>
      <w:pPr>
        <w:spacing w:after="0"/>
        <w:ind w:left="0"/>
        <w:jc w:val="both"/>
      </w:pPr>
      <w:r>
        <w:rPr>
          <w:rFonts w:ascii="Times New Roman"/>
          <w:b w:val="false"/>
          <w:i w:val="false"/>
          <w:color w:val="000000"/>
          <w:sz w:val="28"/>
        </w:rPr>
        <w:t>
      3) распределяет функциональные обязанности между работниками аппарата акима сельского округа, обеспечивает надлежащую исполнительскую и трудовую дисциплины;</w:t>
      </w:r>
    </w:p>
    <w:p>
      <w:pPr>
        <w:spacing w:after="0"/>
        <w:ind w:left="0"/>
        <w:jc w:val="both"/>
      </w:pPr>
      <w:r>
        <w:rPr>
          <w:rFonts w:ascii="Times New Roman"/>
          <w:b w:val="false"/>
          <w:i w:val="false"/>
          <w:color w:val="000000"/>
          <w:sz w:val="28"/>
        </w:rPr>
        <w:t>
      4) в установленном порядке принимает меры поощрения и налагает дисциплинарные взыскания на сотрудников учреждения;</w:t>
      </w:r>
    </w:p>
    <w:p>
      <w:pPr>
        <w:spacing w:after="0"/>
        <w:ind w:left="0"/>
        <w:jc w:val="both"/>
      </w:pPr>
      <w:r>
        <w:rPr>
          <w:rFonts w:ascii="Times New Roman"/>
          <w:b w:val="false"/>
          <w:i w:val="false"/>
          <w:color w:val="000000"/>
          <w:sz w:val="28"/>
        </w:rPr>
        <w:t>
      5) принимает решения и распоряжения обязательные исполнению аппаратом;</w:t>
      </w:r>
    </w:p>
    <w:p>
      <w:pPr>
        <w:spacing w:after="0"/>
        <w:ind w:left="0"/>
        <w:jc w:val="both"/>
      </w:pPr>
      <w:r>
        <w:rPr>
          <w:rFonts w:ascii="Times New Roman"/>
          <w:b w:val="false"/>
          <w:i w:val="false"/>
          <w:color w:val="000000"/>
          <w:sz w:val="28"/>
        </w:rPr>
        <w:t>
      6) представляет аппарат акима в государственных органах и иных организациях;</w:t>
      </w:r>
    </w:p>
    <w:p>
      <w:pPr>
        <w:spacing w:after="0"/>
        <w:ind w:left="0"/>
        <w:jc w:val="both"/>
      </w:pPr>
      <w:r>
        <w:rPr>
          <w:rFonts w:ascii="Times New Roman"/>
          <w:b w:val="false"/>
          <w:i w:val="false"/>
          <w:color w:val="000000"/>
          <w:sz w:val="28"/>
        </w:rPr>
        <w:t>
      7) от имени государственного учреждения "Аппарат акима сельского округа Ынтымак" Жетысайского района заключает договора с юридическими и физическими лицами, подписывает юридические и банковские документы;</w:t>
      </w:r>
    </w:p>
    <w:p>
      <w:pPr>
        <w:spacing w:after="0"/>
        <w:ind w:left="0"/>
        <w:jc w:val="both"/>
      </w:pPr>
      <w:r>
        <w:rPr>
          <w:rFonts w:ascii="Times New Roman"/>
          <w:b w:val="false"/>
          <w:i w:val="false"/>
          <w:color w:val="000000"/>
          <w:sz w:val="28"/>
        </w:rPr>
        <w:t>
      8) обеспечивает соблюдение и принятие соответствующих мер по противодействию коррупции;</w:t>
      </w:r>
    </w:p>
    <w:p>
      <w:pPr>
        <w:spacing w:after="0"/>
        <w:ind w:left="0"/>
        <w:jc w:val="both"/>
      </w:pPr>
      <w:r>
        <w:rPr>
          <w:rFonts w:ascii="Times New Roman"/>
          <w:b w:val="false"/>
          <w:i w:val="false"/>
          <w:color w:val="000000"/>
          <w:sz w:val="28"/>
        </w:rPr>
        <w:t>
      9) утверждает план финансирования по обязательствам и платежам, в пределах своей компетенции, осуществляет контроль за целевым использованием бюджетных средств, подписывает финансовые документы;</w:t>
      </w:r>
    </w:p>
    <w:p>
      <w:pPr>
        <w:spacing w:after="0"/>
        <w:ind w:left="0"/>
        <w:jc w:val="both"/>
      </w:pPr>
      <w:r>
        <w:rPr>
          <w:rFonts w:ascii="Times New Roman"/>
          <w:b w:val="false"/>
          <w:i w:val="false"/>
          <w:color w:val="000000"/>
          <w:sz w:val="28"/>
        </w:rPr>
        <w:t>
      10) организует движение общественного транспорта;</w:t>
      </w:r>
    </w:p>
    <w:p>
      <w:pPr>
        <w:spacing w:after="0"/>
        <w:ind w:left="0"/>
        <w:jc w:val="both"/>
      </w:pPr>
      <w:r>
        <w:rPr>
          <w:rFonts w:ascii="Times New Roman"/>
          <w:b w:val="false"/>
          <w:i w:val="false"/>
          <w:color w:val="000000"/>
          <w:sz w:val="28"/>
        </w:rPr>
        <w:t>
      11) взаимодействует с органами местного самоуправления;</w:t>
      </w:r>
    </w:p>
    <w:p>
      <w:pPr>
        <w:spacing w:after="0"/>
        <w:ind w:left="0"/>
        <w:jc w:val="both"/>
      </w:pPr>
      <w:r>
        <w:rPr>
          <w:rFonts w:ascii="Times New Roman"/>
          <w:b w:val="false"/>
          <w:i w:val="false"/>
          <w:color w:val="000000"/>
          <w:sz w:val="28"/>
        </w:rPr>
        <w:t>
      12) принимает участие в работе сессии маслихата города при утверждении (уточнении) местного бюджета;</w:t>
      </w:r>
    </w:p>
    <w:p>
      <w:pPr>
        <w:spacing w:after="0"/>
        <w:ind w:left="0"/>
        <w:jc w:val="both"/>
      </w:pPr>
      <w:r>
        <w:rPr>
          <w:rFonts w:ascii="Times New Roman"/>
          <w:b w:val="false"/>
          <w:i w:val="false"/>
          <w:color w:val="000000"/>
          <w:sz w:val="28"/>
        </w:rPr>
        <w:t>
      13) обеспечивает деятельность организаций дошкольного воспитания и обучения, учреждения культуры;</w:t>
      </w:r>
    </w:p>
    <w:p>
      <w:pPr>
        <w:spacing w:after="0"/>
        <w:ind w:left="0"/>
        <w:jc w:val="both"/>
      </w:pPr>
      <w:r>
        <w:rPr>
          <w:rFonts w:ascii="Times New Roman"/>
          <w:b w:val="false"/>
          <w:i w:val="false"/>
          <w:color w:val="000000"/>
          <w:sz w:val="28"/>
        </w:rPr>
        <w:t>
      14) ведет реестр непрофессиональных медиаторов;</w:t>
      </w:r>
    </w:p>
    <w:p>
      <w:pPr>
        <w:spacing w:after="0"/>
        <w:ind w:left="0"/>
        <w:jc w:val="both"/>
      </w:pPr>
      <w:r>
        <w:rPr>
          <w:rFonts w:ascii="Times New Roman"/>
          <w:b w:val="false"/>
          <w:i w:val="false"/>
          <w:color w:val="000000"/>
          <w:sz w:val="28"/>
        </w:rPr>
        <w:t>
      15) вносит в исполнительный орган предложения по организации транспортного сообщения с городом;</w:t>
      </w:r>
    </w:p>
    <w:p>
      <w:pPr>
        <w:spacing w:after="0"/>
        <w:ind w:left="0"/>
        <w:jc w:val="both"/>
      </w:pPr>
      <w:r>
        <w:rPr>
          <w:rFonts w:ascii="Times New Roman"/>
          <w:b w:val="false"/>
          <w:i w:val="false"/>
          <w:color w:val="000000"/>
          <w:sz w:val="28"/>
        </w:rPr>
        <w:t>
      16) несет ответственность за реализацию, возложенных на него, функций перед вышестоящим акимом, маслихатом по вопросам, отнесенным к его компетенции;</w:t>
      </w:r>
    </w:p>
    <w:p>
      <w:pPr>
        <w:spacing w:after="0"/>
        <w:ind w:left="0"/>
        <w:jc w:val="both"/>
      </w:pPr>
      <w:r>
        <w:rPr>
          <w:rFonts w:ascii="Times New Roman"/>
          <w:b w:val="false"/>
          <w:i w:val="false"/>
          <w:color w:val="000000"/>
          <w:sz w:val="28"/>
        </w:rPr>
        <w:t>
      17)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18) обеспечивает повышение качества оказания государственных услуг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xml:space="preserve">
      19) обеспечивают доступность стандартов и регламентов государственных услуг; </w:t>
      </w:r>
    </w:p>
    <w:p>
      <w:pPr>
        <w:spacing w:after="0"/>
        <w:ind w:left="0"/>
        <w:jc w:val="both"/>
      </w:pPr>
      <w:r>
        <w:rPr>
          <w:rFonts w:ascii="Times New Roman"/>
          <w:b w:val="false"/>
          <w:i w:val="false"/>
          <w:color w:val="000000"/>
          <w:sz w:val="28"/>
        </w:rPr>
        <w:t>
      20) обеспечивают информированность услугополучателей о порядке оказания государственных услуг;</w:t>
      </w:r>
    </w:p>
    <w:p>
      <w:pPr>
        <w:spacing w:after="0"/>
        <w:ind w:left="0"/>
        <w:jc w:val="both"/>
      </w:pPr>
      <w:r>
        <w:rPr>
          <w:rFonts w:ascii="Times New Roman"/>
          <w:b w:val="false"/>
          <w:i w:val="false"/>
          <w:color w:val="000000"/>
          <w:sz w:val="28"/>
        </w:rPr>
        <w:t>
      21) осуществляет иные полномочия в соответствии с действующим законодательством.</w:t>
      </w:r>
    </w:p>
    <w:p>
      <w:pPr>
        <w:spacing w:after="0"/>
        <w:ind w:left="0"/>
        <w:jc w:val="both"/>
      </w:pPr>
      <w:r>
        <w:rPr>
          <w:rFonts w:ascii="Times New Roman"/>
          <w:b w:val="false"/>
          <w:i w:val="false"/>
          <w:color w:val="000000"/>
          <w:sz w:val="28"/>
        </w:rPr>
        <w:t>
      Исполнение полномочий акима Ынтымак сельского округа Жетысайского района в период его отсутствия осуществляется лицом, его замещающим в соответствии с действующим законодательством.</w:t>
      </w:r>
    </w:p>
    <w:p>
      <w:pPr>
        <w:spacing w:after="0"/>
        <w:ind w:left="0"/>
        <w:jc w:val="both"/>
      </w:pPr>
      <w:r>
        <w:rPr>
          <w:rFonts w:ascii="Times New Roman"/>
          <w:b w:val="false"/>
          <w:i w:val="false"/>
          <w:color w:val="000000"/>
          <w:sz w:val="28"/>
        </w:rPr>
        <w:t>
      20. Аким сельского округа определяет полномочия своих работников и специалистов в соответствии с действующим законодательством.</w:t>
      </w:r>
    </w:p>
    <w:p>
      <w:pPr>
        <w:spacing w:after="0"/>
        <w:ind w:left="0"/>
        <w:jc w:val="both"/>
      </w:pPr>
      <w:r>
        <w:rPr>
          <w:rFonts w:ascii="Times New Roman"/>
          <w:b w:val="false"/>
          <w:i w:val="false"/>
          <w:color w:val="000000"/>
          <w:sz w:val="28"/>
        </w:rPr>
        <w:t>
      В соответствии с действующим законодательством акима сельского округа назначает на должность и освобождает от должности работников и специалистов государственного учреждения "Аппарат акима сельского округа Ынтымак" Жетысайского района.</w:t>
      </w:r>
    </w:p>
    <w:p>
      <w:pPr>
        <w:spacing w:after="0"/>
        <w:ind w:left="0"/>
        <w:jc w:val="both"/>
      </w:pPr>
      <w:r>
        <w:rPr>
          <w:rFonts w:ascii="Times New Roman"/>
          <w:b w:val="false"/>
          <w:i w:val="false"/>
          <w:color w:val="000000"/>
          <w:sz w:val="28"/>
        </w:rPr>
        <w:t>
      21. Государственное учреждение "Аппарат акима сельского округа Ынтымак" Жетысайского района возглавляется акимом сельского округа, назначаемым на должность и освобождаемым от должности в соответствии с действующим законодательством Республики Казахстан.</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22. Государственное учреждение "Аппарат акима сельского округа Ынтымак" Жетысайского района может иметь на праве оперативного управления обособленное имущество в случаях, предусмотренных законодательством.</w:t>
      </w:r>
    </w:p>
    <w:p>
      <w:pPr>
        <w:spacing w:after="0"/>
        <w:ind w:left="0"/>
        <w:jc w:val="both"/>
      </w:pPr>
      <w:r>
        <w:rPr>
          <w:rFonts w:ascii="Times New Roman"/>
          <w:b w:val="false"/>
          <w:i w:val="false"/>
          <w:color w:val="000000"/>
          <w:sz w:val="28"/>
        </w:rPr>
        <w:t>
      Имущество государственного учреждения "Аппарат акима сельского округа Ынтымак" Жетысайского района формируется за счет имущества, переданного ему собственником.</w:t>
      </w:r>
    </w:p>
    <w:p>
      <w:pPr>
        <w:spacing w:after="0"/>
        <w:ind w:left="0"/>
        <w:jc w:val="both"/>
      </w:pPr>
      <w:r>
        <w:rPr>
          <w:rFonts w:ascii="Times New Roman"/>
          <w:b w:val="false"/>
          <w:i w:val="false"/>
          <w:color w:val="000000"/>
          <w:sz w:val="28"/>
        </w:rPr>
        <w:t>
      23. Имущество, закрепленное за аппаратом акима сельского округа, относится к коммунальной собственности.</w:t>
      </w:r>
    </w:p>
    <w:p>
      <w:pPr>
        <w:spacing w:after="0"/>
        <w:ind w:left="0"/>
        <w:jc w:val="both"/>
      </w:pPr>
      <w:r>
        <w:rPr>
          <w:rFonts w:ascii="Times New Roman"/>
          <w:b w:val="false"/>
          <w:i w:val="false"/>
          <w:color w:val="000000"/>
          <w:sz w:val="28"/>
        </w:rPr>
        <w:t>
      24. Государственное учреждение "Аппарат акима сельского округа Ынтымак" Жетысайского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p>
      <w:pPr>
        <w:spacing w:after="0"/>
        <w:ind w:left="0"/>
        <w:jc w:val="left"/>
      </w:pPr>
      <w:r>
        <w:rPr>
          <w:rFonts w:ascii="Times New Roman"/>
          <w:b/>
          <w:i w:val="false"/>
          <w:color w:val="000000"/>
        </w:rPr>
        <w:t xml:space="preserve"> 5. Реорганизация и упразднение государственного органа</w:t>
      </w:r>
    </w:p>
    <w:p>
      <w:pPr>
        <w:spacing w:after="0"/>
        <w:ind w:left="0"/>
        <w:jc w:val="both"/>
      </w:pPr>
      <w:r>
        <w:rPr>
          <w:rFonts w:ascii="Times New Roman"/>
          <w:b w:val="false"/>
          <w:i w:val="false"/>
          <w:color w:val="000000"/>
          <w:sz w:val="28"/>
        </w:rPr>
        <w:t>
      25. Реорганизация и упразднение государственного учреждения "Аппарат акима сельского округа Ынтымак" Жетысайского района осуществляются в соответствии с законодательством Республики Казахстан.</w:t>
      </w:r>
    </w:p>
    <w:p>
      <w:pPr>
        <w:spacing w:after="0"/>
        <w:ind w:left="0"/>
        <w:jc w:val="both"/>
      </w:pPr>
      <w:r>
        <w:rPr>
          <w:rFonts w:ascii="Times New Roman"/>
          <w:b w:val="false"/>
          <w:i w:val="false"/>
          <w:color w:val="000000"/>
          <w:sz w:val="28"/>
        </w:rPr>
        <w:t>
      26. Государственного учреждения "Аппарат акима сельского округа Ынтымак" Жетысайского района не имеет ведомств.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