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c4f2" w14:textId="633c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24 декабря 2024 года № 31-156-VIII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Шардаринского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12 743 676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4 073 340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21 297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634 166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8 014 873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13 126 164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2 808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- 385 296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23 592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20 784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382 488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Шардаринского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36-195-VIII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поступлений в Национальный фонд Республики Казахстан от продажи земельных участков сельскохозяйственного назначения на 2025 год – 0;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объем бюджетных субвенций, передаваемых из районного бюджета в бюджеты города районного значения, сельских округов на 2025 год в сумме 347 832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К.Турысбекова 42 973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Коссейт 30 332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Коксу 45 848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Узын ата 35 305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Алатау батыр 32 912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31 855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Акшенгелди 31 584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Суткент 29 983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35 861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Жаушыкум 31 179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Шардара 0 тысяч тенге;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бюджетных изъятий из бюджета района в областной бюджет не предусмотрено.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размере – 78 472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текущих целевых трансфертов выделяемых из местного бюджета бюджетам сельских округов и города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местного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Шардаринского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36-195-VIII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Шардаринского районного маслихата Туркестанской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36-195-VIII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