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737d" w14:textId="0aa7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2023 года № 16-82-VIII "О бюджете города,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23 декабря 2024 года № 30-154-VIII.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2024-2026 годы" от 25 декабря 2023 года №16-82-VІІІ: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Шардара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612 844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450 192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161 931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622 735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-9 891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9 891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им К.Турысбекова на 2024-2026 годы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105 696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28 925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76 771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106 799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2024-2026 годы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113 399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44 786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68 425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465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 ата на 2024-2026 годы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103 639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28 094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75 545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104 528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им. Алатау батыра на 2024-2026 годы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111 460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47 018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 64 355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113 558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-2 098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Кызылкум на 2024-2026 годы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80 808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15 131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65 677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81 629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Суткент на 2024-2026 годы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104 282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12 053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92 123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104 295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Акшенгелди на 2024-2026 годы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86 008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16 265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69 743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87 036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-1 028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Достык на 2024-2026 годы согласно приложениям 25, 26,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111 645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12 019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113 327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-1 682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Жаушыкум на 2024-2026 годы согласно приложениям 28, 29,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131 233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13 923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117 133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131 354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Коссейт на 2024-2026 годы согласно приложениям 31, 32,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114 363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19 291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95 072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115 093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730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30-154-VIII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30-154-VIII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30-154-VIII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30-154-VIII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30-154-VIII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30-154-VIII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30-154-VIII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30-154-VIII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30-154-VIII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30-154-VIII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30-154-VIII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