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b017" w14:textId="9e3b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положении о государственных учреждении</w:t>
      </w:r>
    </w:p>
    <w:p>
      <w:pPr>
        <w:spacing w:after="0"/>
        <w:ind w:left="0"/>
        <w:jc w:val="both"/>
      </w:pPr>
      <w:r>
        <w:rPr>
          <w:rFonts w:ascii="Times New Roman"/>
          <w:b w:val="false"/>
          <w:i w:val="false"/>
          <w:color w:val="000000"/>
          <w:sz w:val="28"/>
        </w:rPr>
        <w:t>Постановление акимата Шардаринского района Туркестанской области от 14 октября 2024 года № 256</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Шардаринского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Положения государственных учреждений в согласно приложениям к настоящему постановлению:</w:t>
      </w:r>
    </w:p>
    <w:bookmarkEnd w:id="1"/>
    <w:p>
      <w:pPr>
        <w:spacing w:after="0"/>
        <w:ind w:left="0"/>
        <w:jc w:val="both"/>
      </w:pPr>
      <w:r>
        <w:rPr>
          <w:rFonts w:ascii="Times New Roman"/>
          <w:b w:val="false"/>
          <w:i w:val="false"/>
          <w:color w:val="000000"/>
          <w:sz w:val="28"/>
        </w:rPr>
        <w:t xml:space="preserve">
      1) положение о государственном учреждении "Аппарат акима Шардаринского района" согласно </w:t>
      </w:r>
      <w:r>
        <w:rPr>
          <w:rFonts w:ascii="Times New Roman"/>
          <w:b w:val="false"/>
          <w:i w:val="false"/>
          <w:color w:val="000000"/>
          <w:sz w:val="28"/>
        </w:rPr>
        <w:t>приложению-1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положение о государственном учреждении "Аппарат акима города Шардара Шардаринского района" согласно </w:t>
      </w:r>
      <w:r>
        <w:rPr>
          <w:rFonts w:ascii="Times New Roman"/>
          <w:b w:val="false"/>
          <w:i w:val="false"/>
          <w:color w:val="000000"/>
          <w:sz w:val="28"/>
        </w:rPr>
        <w:t>приложению-2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положение о государственном учреждении "Аппарат акима сельского округа Кауысбек Турусбеков Шардаринского района" согласно </w:t>
      </w:r>
      <w:r>
        <w:rPr>
          <w:rFonts w:ascii="Times New Roman"/>
          <w:b w:val="false"/>
          <w:i w:val="false"/>
          <w:color w:val="000000"/>
          <w:sz w:val="28"/>
        </w:rPr>
        <w:t>приложению-3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положение о государственном учреждении "Аппарат акима сельского округа Коссейт Шардаринского района" согласно </w:t>
      </w:r>
      <w:r>
        <w:rPr>
          <w:rFonts w:ascii="Times New Roman"/>
          <w:b w:val="false"/>
          <w:i w:val="false"/>
          <w:color w:val="000000"/>
          <w:sz w:val="28"/>
        </w:rPr>
        <w:t>приложению-4</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положение о государственном учреждении "Аппарат акима сельского округа Коксу Шардаринского района" согласно </w:t>
      </w:r>
      <w:r>
        <w:rPr>
          <w:rFonts w:ascii="Times New Roman"/>
          <w:b w:val="false"/>
          <w:i w:val="false"/>
          <w:color w:val="000000"/>
          <w:sz w:val="28"/>
        </w:rPr>
        <w:t>приложению-5</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положение о государственном учреждении "Аппарат акима сельского округа Узын ата Шардаринского района" согласно </w:t>
      </w:r>
      <w:r>
        <w:rPr>
          <w:rFonts w:ascii="Times New Roman"/>
          <w:b w:val="false"/>
          <w:i w:val="false"/>
          <w:color w:val="000000"/>
          <w:sz w:val="28"/>
        </w:rPr>
        <w:t>приложению-6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положение о государственном учреждении "Аппарат акима сельского округа Алатау батыр Шардаринского района" согласно </w:t>
      </w:r>
      <w:r>
        <w:rPr>
          <w:rFonts w:ascii="Times New Roman"/>
          <w:b w:val="false"/>
          <w:i w:val="false"/>
          <w:color w:val="000000"/>
          <w:sz w:val="28"/>
        </w:rPr>
        <w:t>приложению-7</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положение о государственном учреждении "Аппарат акима сельского округа Кызылкум Шардаринского района" согласно </w:t>
      </w:r>
      <w:r>
        <w:rPr>
          <w:rFonts w:ascii="Times New Roman"/>
          <w:b w:val="false"/>
          <w:i w:val="false"/>
          <w:color w:val="000000"/>
          <w:sz w:val="28"/>
        </w:rPr>
        <w:t>приложению-8</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положение о государственном учреждении "Аппарат акима сельского округа Суткент Шардаринского района" согласно </w:t>
      </w:r>
      <w:r>
        <w:rPr>
          <w:rFonts w:ascii="Times New Roman"/>
          <w:b w:val="false"/>
          <w:i w:val="false"/>
          <w:color w:val="000000"/>
          <w:sz w:val="28"/>
        </w:rPr>
        <w:t>приложению-9</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положение о государственном учреждении "Аппарат акима сельского округа Акшенгелди Шардаринского района" согласно </w:t>
      </w:r>
      <w:r>
        <w:rPr>
          <w:rFonts w:ascii="Times New Roman"/>
          <w:b w:val="false"/>
          <w:i w:val="false"/>
          <w:color w:val="000000"/>
          <w:sz w:val="28"/>
        </w:rPr>
        <w:t>приложению-10</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положение о государственном учреждении "Аппарат акима сельского округа Достык Шардаринского района" согласно </w:t>
      </w:r>
      <w:r>
        <w:rPr>
          <w:rFonts w:ascii="Times New Roman"/>
          <w:b w:val="false"/>
          <w:i w:val="false"/>
          <w:color w:val="000000"/>
          <w:sz w:val="28"/>
        </w:rPr>
        <w:t>Приложению-11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 положение о государственном учреждении "Аппарат акима сельского округа Жаушыкум Шардаринского района" согласно </w:t>
      </w:r>
      <w:r>
        <w:rPr>
          <w:rFonts w:ascii="Times New Roman"/>
          <w:b w:val="false"/>
          <w:i w:val="false"/>
          <w:color w:val="000000"/>
          <w:sz w:val="28"/>
        </w:rPr>
        <w:t>приложению-12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13) положение государственного учреждения "Отдела экономики и финансов Шардаринского района" акимата Шардаринского района согласно </w:t>
      </w:r>
      <w:r>
        <w:rPr>
          <w:rFonts w:ascii="Times New Roman"/>
          <w:b w:val="false"/>
          <w:i w:val="false"/>
          <w:color w:val="000000"/>
          <w:sz w:val="28"/>
        </w:rPr>
        <w:t>приложению-13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14) положение государственного учреждения "Отдела занятости и социальных программ Шардаринского района" акимата Шардаринского района согласно </w:t>
      </w:r>
      <w:r>
        <w:rPr>
          <w:rFonts w:ascii="Times New Roman"/>
          <w:b w:val="false"/>
          <w:i w:val="false"/>
          <w:color w:val="000000"/>
          <w:sz w:val="28"/>
        </w:rPr>
        <w:t>приложению-14</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15) положение государственного учреждения "Отдела жилищно-коммунального хозяйства, пасажирского транспорта и автомобильных дорог Шардаринского района" акимата Шардаринского района согласно </w:t>
      </w:r>
      <w:r>
        <w:rPr>
          <w:rFonts w:ascii="Times New Roman"/>
          <w:b w:val="false"/>
          <w:i w:val="false"/>
          <w:color w:val="000000"/>
          <w:sz w:val="28"/>
        </w:rPr>
        <w:t>приложению-15</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16) положение государственного учреждения "Отдела внутренней политики Шардаринского района" акимата Шардаринского района согласно </w:t>
      </w:r>
      <w:r>
        <w:rPr>
          <w:rFonts w:ascii="Times New Roman"/>
          <w:b w:val="false"/>
          <w:i w:val="false"/>
          <w:color w:val="000000"/>
          <w:sz w:val="28"/>
        </w:rPr>
        <w:t>приложению-16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17) положение государственного учреждения "Отдела земельных отношении Шардаринского района" акимата Шардаринского района согласно </w:t>
      </w:r>
      <w:r>
        <w:rPr>
          <w:rFonts w:ascii="Times New Roman"/>
          <w:b w:val="false"/>
          <w:i w:val="false"/>
          <w:color w:val="000000"/>
          <w:sz w:val="28"/>
        </w:rPr>
        <w:t>приложению-17</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18) положение государственного учреждения "Отдела предпринимательства Шардаринского района" акимата Шардаринского района согласно </w:t>
      </w:r>
      <w:r>
        <w:rPr>
          <w:rFonts w:ascii="Times New Roman"/>
          <w:b w:val="false"/>
          <w:i w:val="false"/>
          <w:color w:val="000000"/>
          <w:sz w:val="28"/>
        </w:rPr>
        <w:t>приложению-18</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19) положение государственного учреждения "Отдела сельского хозяйства Шардаринского района" акимата Шардаринского района согласно </w:t>
      </w:r>
      <w:r>
        <w:rPr>
          <w:rFonts w:ascii="Times New Roman"/>
          <w:b w:val="false"/>
          <w:i w:val="false"/>
          <w:color w:val="000000"/>
          <w:sz w:val="28"/>
        </w:rPr>
        <w:t>приложению-19</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 положение государственного учреждения "Отдела стройтельства, архитиктуры и градостройтельства Шардаринского района" акимата Шардаринского района согласно </w:t>
      </w:r>
      <w:r>
        <w:rPr>
          <w:rFonts w:ascii="Times New Roman"/>
          <w:b w:val="false"/>
          <w:i w:val="false"/>
          <w:color w:val="000000"/>
          <w:sz w:val="28"/>
        </w:rPr>
        <w:t>приложению-20</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21) положение государственного учреждения "Отдел культуры, развития языков, физической культуры и спорта Шардаринского района" акимата Шардаринского района согласно </w:t>
      </w:r>
      <w:r>
        <w:rPr>
          <w:rFonts w:ascii="Times New Roman"/>
          <w:b w:val="false"/>
          <w:i w:val="false"/>
          <w:color w:val="000000"/>
          <w:sz w:val="28"/>
        </w:rPr>
        <w:t>приложению-21</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2. Государственные учреждения указанные в пункте первом настоящего постановления, обеспечить в порядке, установленном законодательством Республики Казахстан:</w:t>
      </w:r>
    </w:p>
    <w:bookmarkEnd w:id="2"/>
    <w:p>
      <w:pPr>
        <w:spacing w:after="0"/>
        <w:ind w:left="0"/>
        <w:jc w:val="both"/>
      </w:pPr>
      <w:r>
        <w:rPr>
          <w:rFonts w:ascii="Times New Roman"/>
          <w:b w:val="false"/>
          <w:i w:val="false"/>
          <w:color w:val="000000"/>
          <w:sz w:val="28"/>
        </w:rPr>
        <w:t>
      1) государственную регистрацию вышеуказанных Положений в органах юстиции;</w:t>
      </w:r>
    </w:p>
    <w:p>
      <w:pPr>
        <w:spacing w:after="0"/>
        <w:ind w:left="0"/>
        <w:jc w:val="both"/>
      </w:pPr>
      <w:r>
        <w:rPr>
          <w:rFonts w:ascii="Times New Roman"/>
          <w:b w:val="false"/>
          <w:i w:val="false"/>
          <w:color w:val="000000"/>
          <w:sz w:val="28"/>
        </w:rPr>
        <w:t>
      2)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Шардаринского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Шардаринского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А.Карсыбаев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Приложение-1 к постановлению</w:t>
            </w:r>
            <w:r>
              <w:br/>
            </w:r>
            <w:r>
              <w:rPr>
                <w:rFonts w:ascii="Times New Roman"/>
                <w:b w:val="false"/>
                <w:i w:val="false"/>
                <w:color w:val="000000"/>
                <w:sz w:val="20"/>
              </w:rPr>
              <w:t>акимата Шардаринского района</w:t>
            </w:r>
            <w:r>
              <w:br/>
            </w:r>
            <w:r>
              <w:rPr>
                <w:rFonts w:ascii="Times New Roman"/>
                <w:b w:val="false"/>
                <w:i w:val="false"/>
                <w:color w:val="000000"/>
                <w:sz w:val="20"/>
              </w:rPr>
              <w:t>от 14 октября 2024 года № 256</w:t>
            </w:r>
          </w:p>
        </w:tc>
      </w:tr>
    </w:tbl>
    <w:p>
      <w:pPr>
        <w:spacing w:after="0"/>
        <w:ind w:left="0"/>
        <w:jc w:val="left"/>
      </w:pPr>
      <w:r>
        <w:rPr>
          <w:rFonts w:ascii="Times New Roman"/>
          <w:b/>
          <w:i w:val="false"/>
          <w:color w:val="000000"/>
        </w:rPr>
        <w:t xml:space="preserve"> Положение о государственном учреждении "Аппарат акима Шардаринского района"</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Государственное учреждение "Аппарат акима Шардаринского района"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акимата и акима Шардаринского района.</w:t>
      </w:r>
    </w:p>
    <w:p>
      <w:pPr>
        <w:spacing w:after="0"/>
        <w:ind w:left="0"/>
        <w:jc w:val="both"/>
      </w:pPr>
      <w:r>
        <w:rPr>
          <w:rFonts w:ascii="Times New Roman"/>
          <w:b w:val="false"/>
          <w:i w:val="false"/>
          <w:color w:val="000000"/>
          <w:sz w:val="28"/>
        </w:rPr>
        <w:t>
      2. Государственное учреждение "Аппарат акима Шардаринского района" не имеет ведомств.</w:t>
      </w:r>
    </w:p>
    <w:p>
      <w:pPr>
        <w:spacing w:after="0"/>
        <w:ind w:left="0"/>
        <w:jc w:val="both"/>
      </w:pPr>
      <w:r>
        <w:rPr>
          <w:rFonts w:ascii="Times New Roman"/>
          <w:b w:val="false"/>
          <w:i w:val="false"/>
          <w:color w:val="000000"/>
          <w:sz w:val="28"/>
        </w:rPr>
        <w:t>
      3. Государственное учреждение "Аппарат акима Шардаринского района" осуществляет свою деятельность в соответствии с Конституцией и законами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4. Государственное учреждение "Аппарат акима Шардаринского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p>
      <w:pPr>
        <w:spacing w:after="0"/>
        <w:ind w:left="0"/>
        <w:jc w:val="both"/>
      </w:pPr>
      <w:r>
        <w:rPr>
          <w:rFonts w:ascii="Times New Roman"/>
          <w:b w:val="false"/>
          <w:i w:val="false"/>
          <w:color w:val="000000"/>
          <w:sz w:val="28"/>
        </w:rPr>
        <w:t>
      5. Государственное учреждение "Аппарат акима Шардаринского района"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6. Государственное учреждение "Аппарат акима Шардаринского района" имеет право выступать стороной гражданско-правовых отношений от имени акима и акимата района, если он уполномочен на это в соответствии с законодательством.</w:t>
      </w:r>
    </w:p>
    <w:p>
      <w:pPr>
        <w:spacing w:after="0"/>
        <w:ind w:left="0"/>
        <w:jc w:val="both"/>
      </w:pPr>
      <w:r>
        <w:rPr>
          <w:rFonts w:ascii="Times New Roman"/>
          <w:b w:val="false"/>
          <w:i w:val="false"/>
          <w:color w:val="000000"/>
          <w:sz w:val="28"/>
        </w:rPr>
        <w:t>
      7. Государственное учреждение "Аппарат акима Шардаринского района" по вопросам своей компетенции в установленном законодательством порядке принимает решения, оформляемые распоряжениями руководителя "Аппарат акима Шардаринского района" и другими актами, предусмотренными законодательством.</w:t>
      </w:r>
    </w:p>
    <w:p>
      <w:pPr>
        <w:spacing w:after="0"/>
        <w:ind w:left="0"/>
        <w:jc w:val="both"/>
      </w:pPr>
      <w:r>
        <w:rPr>
          <w:rFonts w:ascii="Times New Roman"/>
          <w:b w:val="false"/>
          <w:i w:val="false"/>
          <w:color w:val="000000"/>
          <w:sz w:val="28"/>
        </w:rPr>
        <w:t>
      8. Структура и лимит штатной численности государственого учреждения "Аппарат акима Шардаринского района" утверждаются в соответствии с действующим законодательством.</w:t>
      </w:r>
    </w:p>
    <w:p>
      <w:pPr>
        <w:spacing w:after="0"/>
        <w:ind w:left="0"/>
        <w:jc w:val="both"/>
      </w:pPr>
      <w:r>
        <w:rPr>
          <w:rFonts w:ascii="Times New Roman"/>
          <w:b w:val="false"/>
          <w:i w:val="false"/>
          <w:color w:val="000000"/>
          <w:sz w:val="28"/>
        </w:rPr>
        <w:t>
      9. Местонахождение юридического лица: Туркестанкая область, Шардаринский район, город Шардара, улица Толе би 40 Б, почтовый индекс 161400.</w:t>
      </w:r>
    </w:p>
    <w:p>
      <w:pPr>
        <w:spacing w:after="0"/>
        <w:ind w:left="0"/>
        <w:jc w:val="both"/>
      </w:pPr>
      <w:r>
        <w:rPr>
          <w:rFonts w:ascii="Times New Roman"/>
          <w:b w:val="false"/>
          <w:i w:val="false"/>
          <w:color w:val="000000"/>
          <w:sz w:val="28"/>
        </w:rPr>
        <w:t>
      10. Полное наименование государственного органа-государственное учреждение "Аппарат акима Шардаринского района".</w:t>
      </w:r>
    </w:p>
    <w:p>
      <w:pPr>
        <w:spacing w:after="0"/>
        <w:ind w:left="0"/>
        <w:jc w:val="both"/>
      </w:pPr>
      <w:r>
        <w:rPr>
          <w:rFonts w:ascii="Times New Roman"/>
          <w:b w:val="false"/>
          <w:i w:val="false"/>
          <w:color w:val="000000"/>
          <w:sz w:val="28"/>
        </w:rPr>
        <w:t>
      11. Настоящее Положение является учредительным документом государственного учреждения "Аппарат акима Шардаринского района".</w:t>
      </w:r>
    </w:p>
    <w:p>
      <w:pPr>
        <w:spacing w:after="0"/>
        <w:ind w:left="0"/>
        <w:jc w:val="both"/>
      </w:pPr>
      <w:r>
        <w:rPr>
          <w:rFonts w:ascii="Times New Roman"/>
          <w:b w:val="false"/>
          <w:i w:val="false"/>
          <w:color w:val="000000"/>
          <w:sz w:val="28"/>
        </w:rPr>
        <w:t>
      12. Финансирование деятельности государственного учреждения "Аппарат акима Шардаринского района" осуществляется из местного бюджета.</w:t>
      </w:r>
    </w:p>
    <w:p>
      <w:pPr>
        <w:spacing w:after="0"/>
        <w:ind w:left="0"/>
        <w:jc w:val="both"/>
      </w:pPr>
      <w:r>
        <w:rPr>
          <w:rFonts w:ascii="Times New Roman"/>
          <w:b w:val="false"/>
          <w:i w:val="false"/>
          <w:color w:val="000000"/>
          <w:sz w:val="28"/>
        </w:rPr>
        <w:t>
      13. Государственному учреждению "Аппарат акима Шардаринского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Шардаринского района".</w:t>
      </w:r>
    </w:p>
    <w:p>
      <w:pPr>
        <w:spacing w:after="0"/>
        <w:ind w:left="0"/>
        <w:jc w:val="both"/>
      </w:pPr>
      <w:r>
        <w:rPr>
          <w:rFonts w:ascii="Times New Roman"/>
          <w:b w:val="false"/>
          <w:i w:val="false"/>
          <w:color w:val="000000"/>
          <w:sz w:val="28"/>
        </w:rPr>
        <w:t>
      Если государственному учреждению "Аппарат акима Шардаринского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республиканский бюджет.</w:t>
      </w:r>
    </w:p>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p>
      <w:pPr>
        <w:spacing w:after="0"/>
        <w:ind w:left="0"/>
        <w:jc w:val="both"/>
      </w:pPr>
      <w:r>
        <w:rPr>
          <w:rFonts w:ascii="Times New Roman"/>
          <w:b w:val="false"/>
          <w:i w:val="false"/>
          <w:color w:val="000000"/>
          <w:sz w:val="28"/>
        </w:rPr>
        <w:t>
      14. Миссия:</w:t>
      </w:r>
    </w:p>
    <w:p>
      <w:pPr>
        <w:spacing w:after="0"/>
        <w:ind w:left="0"/>
        <w:jc w:val="both"/>
      </w:pPr>
      <w:r>
        <w:rPr>
          <w:rFonts w:ascii="Times New Roman"/>
          <w:b w:val="false"/>
          <w:i w:val="false"/>
          <w:color w:val="000000"/>
          <w:sz w:val="28"/>
        </w:rPr>
        <w:t>
       Государственное учреждение "Аппарат акима Шардаринского района" осуществляет информационно-аналитическое, организационно-правовое и материально-техническое обеспечение деятельности акима и акимата Созакского района, координацию деятельности акиматов, акимов сельских округов и поселков, исполнительных органов, финансируемых из районного бюджета.</w:t>
      </w:r>
    </w:p>
    <w:p>
      <w:pPr>
        <w:spacing w:after="0"/>
        <w:ind w:left="0"/>
        <w:jc w:val="both"/>
      </w:pPr>
      <w:r>
        <w:rPr>
          <w:rFonts w:ascii="Times New Roman"/>
          <w:b w:val="false"/>
          <w:i w:val="false"/>
          <w:color w:val="000000"/>
          <w:sz w:val="28"/>
        </w:rPr>
        <w:t>
       15. Задачи:</w:t>
      </w:r>
    </w:p>
    <w:p>
      <w:pPr>
        <w:spacing w:after="0"/>
        <w:ind w:left="0"/>
        <w:jc w:val="both"/>
      </w:pPr>
      <w:r>
        <w:rPr>
          <w:rFonts w:ascii="Times New Roman"/>
          <w:b w:val="false"/>
          <w:i w:val="false"/>
          <w:color w:val="000000"/>
          <w:sz w:val="28"/>
        </w:rPr>
        <w:t>
       1) организационное обеспечение деятельности акима и акимата района;</w:t>
      </w:r>
    </w:p>
    <w:p>
      <w:pPr>
        <w:spacing w:after="0"/>
        <w:ind w:left="0"/>
        <w:jc w:val="both"/>
      </w:pPr>
      <w:r>
        <w:rPr>
          <w:rFonts w:ascii="Times New Roman"/>
          <w:b w:val="false"/>
          <w:i w:val="false"/>
          <w:color w:val="000000"/>
          <w:sz w:val="28"/>
        </w:rPr>
        <w:t>
       2) правовое обеспечение деятельности акима и акимата района;</w:t>
      </w:r>
    </w:p>
    <w:p>
      <w:pPr>
        <w:spacing w:after="0"/>
        <w:ind w:left="0"/>
        <w:jc w:val="both"/>
      </w:pPr>
      <w:r>
        <w:rPr>
          <w:rFonts w:ascii="Times New Roman"/>
          <w:b w:val="false"/>
          <w:i w:val="false"/>
          <w:color w:val="000000"/>
          <w:sz w:val="28"/>
        </w:rPr>
        <w:t>
       3) материально-техническое обеспечение деятельности акима и акимата района.</w:t>
      </w:r>
    </w:p>
    <w:p>
      <w:pPr>
        <w:spacing w:after="0"/>
        <w:ind w:left="0"/>
        <w:jc w:val="both"/>
      </w:pPr>
      <w:r>
        <w:rPr>
          <w:rFonts w:ascii="Times New Roman"/>
          <w:b w:val="false"/>
          <w:i w:val="false"/>
          <w:color w:val="000000"/>
          <w:sz w:val="28"/>
        </w:rPr>
        <w:t>
      16. Функции:</w:t>
      </w:r>
    </w:p>
    <w:p>
      <w:pPr>
        <w:spacing w:after="0"/>
        <w:ind w:left="0"/>
        <w:jc w:val="both"/>
      </w:pPr>
      <w:r>
        <w:rPr>
          <w:rFonts w:ascii="Times New Roman"/>
          <w:b w:val="false"/>
          <w:i w:val="false"/>
          <w:color w:val="000000"/>
          <w:sz w:val="28"/>
        </w:rPr>
        <w:t>
      1) представляет интересы соответствующей административно-территориальной единицы во взаимоотношениях с государственными органами, организациями и гражданами;</w:t>
      </w:r>
    </w:p>
    <w:p>
      <w:pPr>
        <w:spacing w:after="0"/>
        <w:ind w:left="0"/>
        <w:jc w:val="both"/>
      </w:pPr>
      <w:r>
        <w:rPr>
          <w:rFonts w:ascii="Times New Roman"/>
          <w:b w:val="false"/>
          <w:i w:val="false"/>
          <w:color w:val="000000"/>
          <w:sz w:val="28"/>
        </w:rPr>
        <w:t>
      2) вправе вносить акиму области представление о деятельности территориального подразделения центрального государственного органа в части исполнения им Конституции, законов, актов Президента и Правительства Республики Казахстан;</w:t>
      </w:r>
    </w:p>
    <w:p>
      <w:pPr>
        <w:spacing w:after="0"/>
        <w:ind w:left="0"/>
        <w:jc w:val="both"/>
      </w:pPr>
      <w:r>
        <w:rPr>
          <w:rFonts w:ascii="Times New Roman"/>
          <w:b w:val="false"/>
          <w:i w:val="false"/>
          <w:color w:val="000000"/>
          <w:sz w:val="28"/>
        </w:rPr>
        <w:t>
      3) вносит представление акиму области о награждении государственными наградами, присвоении почетных и иных званий соответствующим лицам;</w:t>
      </w:r>
    </w:p>
    <w:p>
      <w:pPr>
        <w:spacing w:after="0"/>
        <w:ind w:left="0"/>
        <w:jc w:val="both"/>
      </w:pPr>
      <w:r>
        <w:rPr>
          <w:rFonts w:ascii="Times New Roman"/>
          <w:b w:val="false"/>
          <w:i w:val="false"/>
          <w:color w:val="000000"/>
          <w:sz w:val="28"/>
        </w:rPr>
        <w:t>
      4) вносит в районный маслихат представление на присвоение звания "Почетный гражданин района";</w:t>
      </w:r>
    </w:p>
    <w:p>
      <w:pPr>
        <w:spacing w:after="0"/>
        <w:ind w:left="0"/>
        <w:jc w:val="both"/>
      </w:pPr>
      <w:r>
        <w:rPr>
          <w:rFonts w:ascii="Times New Roman"/>
          <w:b w:val="false"/>
          <w:i w:val="false"/>
          <w:color w:val="000000"/>
          <w:sz w:val="28"/>
        </w:rPr>
        <w:t>
      5) назначает на должность и освобождает от должности следующих должностных лиц в установленном законодательством Республики Казахстан;</w:t>
      </w:r>
    </w:p>
    <w:p>
      <w:pPr>
        <w:spacing w:after="0"/>
        <w:ind w:left="0"/>
        <w:jc w:val="both"/>
      </w:pPr>
      <w:r>
        <w:rPr>
          <w:rFonts w:ascii="Times New Roman"/>
          <w:b w:val="false"/>
          <w:i w:val="false"/>
          <w:color w:val="000000"/>
          <w:sz w:val="28"/>
        </w:rPr>
        <w:t>
      6) принимает меры по защите прав и свобод граждан;</w:t>
      </w:r>
    </w:p>
    <w:p>
      <w:pPr>
        <w:spacing w:after="0"/>
        <w:ind w:left="0"/>
        <w:jc w:val="both"/>
      </w:pPr>
      <w:r>
        <w:rPr>
          <w:rFonts w:ascii="Times New Roman"/>
          <w:b w:val="false"/>
          <w:i w:val="false"/>
          <w:color w:val="000000"/>
          <w:sz w:val="28"/>
        </w:rPr>
        <w:t>
      7) взаимодействует с органами местного самоуправления;</w:t>
      </w:r>
    </w:p>
    <w:p>
      <w:pPr>
        <w:spacing w:after="0"/>
        <w:ind w:left="0"/>
        <w:jc w:val="both"/>
      </w:pPr>
      <w:r>
        <w:rPr>
          <w:rFonts w:ascii="Times New Roman"/>
          <w:b w:val="false"/>
          <w:i w:val="false"/>
          <w:color w:val="000000"/>
          <w:sz w:val="28"/>
        </w:rPr>
        <w:t>
      8) определяет исполнительный орган, финансируемый из соответствующего местного бюджета, в качестве уполномоченного органа для ведения реестра непрофессиональных медиаторов;</w:t>
      </w:r>
    </w:p>
    <w:p>
      <w:pPr>
        <w:spacing w:after="0"/>
        <w:ind w:left="0"/>
        <w:jc w:val="both"/>
      </w:pPr>
      <w:r>
        <w:rPr>
          <w:rFonts w:ascii="Times New Roman"/>
          <w:b w:val="false"/>
          <w:i w:val="false"/>
          <w:color w:val="000000"/>
          <w:sz w:val="28"/>
        </w:rPr>
        <w:t>
      9) поддерживает и оказывает содействие в материально-техническом обеспечении дошкольных организаций,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 учреждений социально-культурной сферы;</w:t>
      </w:r>
    </w:p>
    <w:p>
      <w:pPr>
        <w:spacing w:after="0"/>
        <w:ind w:left="0"/>
        <w:jc w:val="both"/>
      </w:pPr>
      <w:r>
        <w:rPr>
          <w:rFonts w:ascii="Times New Roman"/>
          <w:b w:val="false"/>
          <w:i w:val="false"/>
          <w:color w:val="000000"/>
          <w:sz w:val="28"/>
        </w:rPr>
        <w:t>
      10) содействует сбору налогов и других обязательных платежей в бюджет;</w:t>
      </w:r>
    </w:p>
    <w:p>
      <w:pPr>
        <w:spacing w:after="0"/>
        <w:ind w:left="0"/>
        <w:jc w:val="both"/>
      </w:pPr>
      <w:r>
        <w:rPr>
          <w:rFonts w:ascii="Times New Roman"/>
          <w:b w:val="false"/>
          <w:i w:val="false"/>
          <w:color w:val="000000"/>
          <w:sz w:val="28"/>
        </w:rPr>
        <w:t>
      11) вносит на утверждение соответствующих маслихатов схемы управления административно-территориальной единицей, сформированные на основе базовых структур местного государственного управления, утверждаемых Правительством Республики Казахстан;</w:t>
      </w:r>
    </w:p>
    <w:p>
      <w:pPr>
        <w:spacing w:after="0"/>
        <w:ind w:left="0"/>
        <w:jc w:val="both"/>
      </w:pPr>
      <w:r>
        <w:rPr>
          <w:rFonts w:ascii="Times New Roman"/>
          <w:b w:val="false"/>
          <w:i w:val="false"/>
          <w:color w:val="000000"/>
          <w:sz w:val="28"/>
        </w:rPr>
        <w:t>
      12) представляет персональные составы консультативно-совещательных органов по вопросам межведомственного характера на утверждение в маслихат;</w:t>
      </w:r>
    </w:p>
    <w:p>
      <w:pPr>
        <w:spacing w:after="0"/>
        <w:ind w:left="0"/>
        <w:jc w:val="both"/>
      </w:pPr>
      <w:r>
        <w:rPr>
          <w:rFonts w:ascii="Times New Roman"/>
          <w:b w:val="false"/>
          <w:i w:val="false"/>
          <w:color w:val="000000"/>
          <w:sz w:val="28"/>
        </w:rPr>
        <w:t>
      13)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в сфере гражданской защиты, а также регистрации актов гражданского состояния;</w:t>
      </w:r>
    </w:p>
    <w:p>
      <w:pPr>
        <w:spacing w:after="0"/>
        <w:ind w:left="0"/>
        <w:jc w:val="both"/>
      </w:pPr>
      <w:r>
        <w:rPr>
          <w:rFonts w:ascii="Times New Roman"/>
          <w:b w:val="false"/>
          <w:i w:val="false"/>
          <w:color w:val="000000"/>
          <w:sz w:val="28"/>
        </w:rPr>
        <w:t>
      14) координирует работу нижестоящих акимов по вопросам, входящим в их компетенцию, в том числе по созданию правовых, организационных условий для становления и развития местного самоуправления;</w:t>
      </w:r>
    </w:p>
    <w:p>
      <w:pPr>
        <w:spacing w:after="0"/>
        <w:ind w:left="0"/>
        <w:jc w:val="both"/>
      </w:pPr>
      <w:r>
        <w:rPr>
          <w:rFonts w:ascii="Times New Roman"/>
          <w:b w:val="false"/>
          <w:i w:val="false"/>
          <w:color w:val="000000"/>
          <w:sz w:val="28"/>
        </w:rPr>
        <w:t>
      15) осуществляет контроль за деятельностью нижестоящих акимов.</w:t>
      </w:r>
    </w:p>
    <w:p>
      <w:pPr>
        <w:spacing w:after="0"/>
        <w:ind w:left="0"/>
        <w:jc w:val="both"/>
      </w:pPr>
      <w:r>
        <w:rPr>
          <w:rFonts w:ascii="Times New Roman"/>
          <w:b w:val="false"/>
          <w:i w:val="false"/>
          <w:color w:val="000000"/>
          <w:sz w:val="28"/>
        </w:rPr>
        <w:t>
      16) обеспечивает исполнение бюджета района;</w:t>
      </w:r>
    </w:p>
    <w:p>
      <w:pPr>
        <w:spacing w:after="0"/>
        <w:ind w:left="0"/>
        <w:jc w:val="both"/>
      </w:pPr>
      <w:r>
        <w:rPr>
          <w:rFonts w:ascii="Times New Roman"/>
          <w:b w:val="false"/>
          <w:i w:val="false"/>
          <w:color w:val="000000"/>
          <w:sz w:val="28"/>
        </w:rPr>
        <w:t>
      17) представляет в соответствующий маслихат и ревизионную комиссию области годовой отчет об исполнении бюджета района;</w:t>
      </w:r>
    </w:p>
    <w:p>
      <w:pPr>
        <w:spacing w:after="0"/>
        <w:ind w:left="0"/>
        <w:jc w:val="both"/>
      </w:pPr>
      <w:r>
        <w:rPr>
          <w:rFonts w:ascii="Times New Roman"/>
          <w:b w:val="false"/>
          <w:i w:val="false"/>
          <w:color w:val="000000"/>
          <w:sz w:val="28"/>
        </w:rPr>
        <w:t>
      18) принимает постановление о реализации решения маслихата района о бюджете района на соответствующий финансовый год;</w:t>
      </w:r>
    </w:p>
    <w:p>
      <w:pPr>
        <w:spacing w:after="0"/>
        <w:ind w:left="0"/>
        <w:jc w:val="both"/>
      </w:pPr>
      <w:r>
        <w:rPr>
          <w:rFonts w:ascii="Times New Roman"/>
          <w:b w:val="false"/>
          <w:i w:val="false"/>
          <w:color w:val="000000"/>
          <w:sz w:val="28"/>
        </w:rPr>
        <w:t>
      19) образует бюджетную комиссию района, утверждает положение о ней и определяет ее состав.</w:t>
      </w:r>
    </w:p>
    <w:p>
      <w:pPr>
        <w:spacing w:after="0"/>
        <w:ind w:left="0"/>
        <w:jc w:val="both"/>
      </w:pPr>
      <w:r>
        <w:rPr>
          <w:rFonts w:ascii="Times New Roman"/>
          <w:b w:val="false"/>
          <w:i w:val="false"/>
          <w:color w:val="000000"/>
          <w:sz w:val="28"/>
        </w:rPr>
        <w:t>
      В случае рассмотрения вопросов, затрагивающих интересы субъектов частного предпринимательства, к работе бюджетных комиссий привлекаются представители Национальной палаты предпринимателей Республики Казахстан в соответствии с законодательством Республики Казахстан;</w:t>
      </w:r>
    </w:p>
    <w:p>
      <w:pPr>
        <w:spacing w:after="0"/>
        <w:ind w:left="0"/>
        <w:jc w:val="both"/>
      </w:pPr>
      <w:r>
        <w:rPr>
          <w:rFonts w:ascii="Times New Roman"/>
          <w:b w:val="false"/>
          <w:i w:val="false"/>
          <w:color w:val="000000"/>
          <w:sz w:val="28"/>
        </w:rPr>
        <w:t>
      20) утверждает областной финансовый план района на первый квартал соответствующего финансового года в случаях, предусмотренных бюджетным законодательством Республики Казахстан;</w:t>
      </w:r>
    </w:p>
    <w:p>
      <w:pPr>
        <w:spacing w:after="0"/>
        <w:ind w:left="0"/>
        <w:jc w:val="both"/>
      </w:pPr>
      <w:r>
        <w:rPr>
          <w:rFonts w:ascii="Times New Roman"/>
          <w:b w:val="false"/>
          <w:i w:val="false"/>
          <w:color w:val="000000"/>
          <w:sz w:val="28"/>
        </w:rPr>
        <w:t>
      21) разрабатывает и представляет на утверждение маслихата программу развития района, обеспечивает ее исполнение;</w:t>
      </w:r>
    </w:p>
    <w:p>
      <w:pPr>
        <w:spacing w:after="0"/>
        <w:ind w:left="0"/>
        <w:jc w:val="both"/>
      </w:pPr>
      <w:r>
        <w:rPr>
          <w:rFonts w:ascii="Times New Roman"/>
          <w:b w:val="false"/>
          <w:i w:val="false"/>
          <w:color w:val="000000"/>
          <w:sz w:val="28"/>
        </w:rPr>
        <w:t>
      22) обеспечивает включение мероприятий по энергосбережению и повышению энергоэффективности в программу развития соответствующего района а также осуществляет информационную деятельность в области энергосбережения и повышения энергоэффективности;</w:t>
      </w:r>
    </w:p>
    <w:p>
      <w:pPr>
        <w:spacing w:after="0"/>
        <w:ind w:left="0"/>
        <w:jc w:val="both"/>
      </w:pPr>
      <w:r>
        <w:rPr>
          <w:rFonts w:ascii="Times New Roman"/>
          <w:b w:val="false"/>
          <w:i w:val="false"/>
          <w:color w:val="000000"/>
          <w:sz w:val="28"/>
        </w:rPr>
        <w:t>
      23) обеспечивает проведение государственной политики в области энергосбережения и повышения энергоэффективности;</w:t>
      </w:r>
    </w:p>
    <w:p>
      <w:pPr>
        <w:spacing w:after="0"/>
        <w:ind w:left="0"/>
        <w:jc w:val="both"/>
      </w:pPr>
      <w:r>
        <w:rPr>
          <w:rFonts w:ascii="Times New Roman"/>
          <w:b w:val="false"/>
          <w:i w:val="false"/>
          <w:color w:val="000000"/>
          <w:sz w:val="28"/>
        </w:rPr>
        <w:t>
      24) управляет районной коммунальной собственностью в соответствии с законодательными актами, осуществляет меры по ее защите;</w:t>
      </w:r>
    </w:p>
    <w:p>
      <w:pPr>
        <w:spacing w:after="0"/>
        <w:ind w:left="0"/>
        <w:jc w:val="both"/>
      </w:pPr>
      <w:r>
        <w:rPr>
          <w:rFonts w:ascii="Times New Roman"/>
          <w:b w:val="false"/>
          <w:i w:val="false"/>
          <w:color w:val="000000"/>
          <w:sz w:val="28"/>
        </w:rPr>
        <w:t>
      25) определяет перечень районной коммунальной собственности, передаваемой в управление акиму поселка, сельского округа;</w:t>
      </w:r>
    </w:p>
    <w:p>
      <w:pPr>
        <w:spacing w:after="0"/>
        <w:ind w:left="0"/>
        <w:jc w:val="both"/>
      </w:pPr>
      <w:r>
        <w:rPr>
          <w:rFonts w:ascii="Times New Roman"/>
          <w:b w:val="false"/>
          <w:i w:val="false"/>
          <w:color w:val="000000"/>
          <w:sz w:val="28"/>
        </w:rPr>
        <w:t>
      26) осуществляет регистрацию актов гражданского состояния и вносит сведения о регистрации в Государственную базу данных о физических лицах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27) содействует исполнению гражданами и организациями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28) создает условия для развития предпринимательской деятельности и инвестиционного климата на территории района;</w:t>
      </w:r>
    </w:p>
    <w:p>
      <w:pPr>
        <w:spacing w:after="0"/>
        <w:ind w:left="0"/>
        <w:jc w:val="both"/>
      </w:pPr>
      <w:r>
        <w:rPr>
          <w:rFonts w:ascii="Times New Roman"/>
          <w:b w:val="false"/>
          <w:i w:val="false"/>
          <w:color w:val="000000"/>
          <w:sz w:val="28"/>
        </w:rPr>
        <w:t>
      29) обеспечивает рациональное и эффективное функционирование аграрного сектора;</w:t>
      </w:r>
    </w:p>
    <w:p>
      <w:pPr>
        <w:spacing w:after="0"/>
        <w:ind w:left="0"/>
        <w:jc w:val="both"/>
      </w:pPr>
      <w:r>
        <w:rPr>
          <w:rFonts w:ascii="Times New Roman"/>
          <w:b w:val="false"/>
          <w:i w:val="false"/>
          <w:color w:val="000000"/>
          <w:sz w:val="28"/>
        </w:rPr>
        <w:t>
      30) разрабатывает генеральные планы застройки поселков и сел, находящихся на территории данного района, и представляет их на утверждение в районный маслихат, выступает заказчиком по строительству, реконструкции и ремонту объектов районной коммунальной собственности и объектов социально-культурного назначения, дает разрешение на строительство внутрипоселковых и внутрирайонных коммунальных сетей и сооружений;</w:t>
      </w:r>
    </w:p>
    <w:p>
      <w:pPr>
        <w:spacing w:after="0"/>
        <w:ind w:left="0"/>
        <w:jc w:val="both"/>
      </w:pPr>
      <w:r>
        <w:rPr>
          <w:rFonts w:ascii="Times New Roman"/>
          <w:b w:val="false"/>
          <w:i w:val="false"/>
          <w:color w:val="000000"/>
          <w:sz w:val="28"/>
        </w:rPr>
        <w:t>
      31) организует строительство и эксплуатацию водопроводов, очистных сооружений, тепловых и электрических сетей и других объектов транспортной и инженерной инфраструктуры района;</w:t>
      </w:r>
    </w:p>
    <w:p>
      <w:pPr>
        <w:spacing w:after="0"/>
        <w:ind w:left="0"/>
        <w:jc w:val="both"/>
      </w:pPr>
      <w:r>
        <w:rPr>
          <w:rFonts w:ascii="Times New Roman"/>
          <w:b w:val="false"/>
          <w:i w:val="false"/>
          <w:color w:val="000000"/>
          <w:sz w:val="28"/>
        </w:rPr>
        <w:t>
      32) обеспечивает организацию мероприятий по воинской приписке и призыву на воинскую службу, а также по вопросам гражданской обороны;</w:t>
      </w:r>
    </w:p>
    <w:p>
      <w:pPr>
        <w:spacing w:after="0"/>
        <w:ind w:left="0"/>
        <w:jc w:val="both"/>
      </w:pPr>
      <w:r>
        <w:rPr>
          <w:rFonts w:ascii="Times New Roman"/>
          <w:b w:val="false"/>
          <w:i w:val="false"/>
          <w:color w:val="000000"/>
          <w:sz w:val="28"/>
        </w:rPr>
        <w:t>
      33) организует перевозки пассажиров в соответствии с законодательством Республики Казахстан в сфере транспорта;</w:t>
      </w:r>
    </w:p>
    <w:p>
      <w:pPr>
        <w:spacing w:after="0"/>
        <w:ind w:left="0"/>
        <w:jc w:val="both"/>
      </w:pPr>
      <w:r>
        <w:rPr>
          <w:rFonts w:ascii="Times New Roman"/>
          <w:b w:val="false"/>
          <w:i w:val="false"/>
          <w:color w:val="000000"/>
          <w:sz w:val="28"/>
        </w:rPr>
        <w:t>
      34) осуществляет регулирование земельных отношений в соответствии с земельным законодательством Республики Казахстан;</w:t>
      </w:r>
    </w:p>
    <w:p>
      <w:pPr>
        <w:spacing w:after="0"/>
        <w:ind w:left="0"/>
        <w:jc w:val="both"/>
      </w:pPr>
      <w:r>
        <w:rPr>
          <w:rFonts w:ascii="Times New Roman"/>
          <w:b w:val="false"/>
          <w:i w:val="false"/>
          <w:color w:val="000000"/>
          <w:sz w:val="28"/>
        </w:rPr>
        <w:t>
      35) организует строительство, эксплуатацию и содержание дорог районного значения;</w:t>
      </w:r>
    </w:p>
    <w:p>
      <w:pPr>
        <w:spacing w:after="0"/>
        <w:ind w:left="0"/>
        <w:jc w:val="both"/>
      </w:pPr>
      <w:r>
        <w:rPr>
          <w:rFonts w:ascii="Times New Roman"/>
          <w:b w:val="false"/>
          <w:i w:val="false"/>
          <w:color w:val="000000"/>
          <w:sz w:val="28"/>
        </w:rPr>
        <w:t>
      36) организует строительство жилья коммунального жилищного фонда и его распределение;</w:t>
      </w:r>
    </w:p>
    <w:p>
      <w:pPr>
        <w:spacing w:after="0"/>
        <w:ind w:left="0"/>
        <w:jc w:val="both"/>
      </w:pPr>
      <w:r>
        <w:rPr>
          <w:rFonts w:ascii="Times New Roman"/>
          <w:b w:val="false"/>
          <w:i w:val="false"/>
          <w:color w:val="000000"/>
          <w:sz w:val="28"/>
        </w:rPr>
        <w:t>
      37) организует сохранение коммунального жилищного фонда;</w:t>
      </w:r>
    </w:p>
    <w:p>
      <w:pPr>
        <w:spacing w:after="0"/>
        <w:ind w:left="0"/>
        <w:jc w:val="both"/>
      </w:pPr>
      <w:r>
        <w:rPr>
          <w:rFonts w:ascii="Times New Roman"/>
          <w:b w:val="false"/>
          <w:i w:val="false"/>
          <w:color w:val="000000"/>
          <w:sz w:val="28"/>
        </w:rPr>
        <w:t>
      38) проводит инвентаризацию жилищного фонда;</w:t>
      </w:r>
    </w:p>
    <w:p>
      <w:pPr>
        <w:spacing w:after="0"/>
        <w:ind w:left="0"/>
        <w:jc w:val="both"/>
      </w:pPr>
      <w:r>
        <w:rPr>
          <w:rFonts w:ascii="Times New Roman"/>
          <w:b w:val="false"/>
          <w:i w:val="false"/>
          <w:color w:val="000000"/>
          <w:sz w:val="28"/>
        </w:rPr>
        <w:t>
      39) осуществляет изъятие, в том числе путем выкупа, земельных участков для государственных надобностей;</w:t>
      </w:r>
    </w:p>
    <w:p>
      <w:pPr>
        <w:spacing w:after="0"/>
        <w:ind w:left="0"/>
        <w:jc w:val="both"/>
      </w:pPr>
      <w:r>
        <w:rPr>
          <w:rFonts w:ascii="Times New Roman"/>
          <w:b w:val="false"/>
          <w:i w:val="false"/>
          <w:color w:val="000000"/>
          <w:sz w:val="28"/>
        </w:rPr>
        <w:t>
      40) проводит мероприятия, направленные на поддержание сейсмоустойчивости жилых зданий, расположенных в сейсмоопасных регионах республики;</w:t>
      </w:r>
    </w:p>
    <w:p>
      <w:pPr>
        <w:spacing w:after="0"/>
        <w:ind w:left="0"/>
        <w:jc w:val="both"/>
      </w:pPr>
      <w:r>
        <w:rPr>
          <w:rFonts w:ascii="Times New Roman"/>
          <w:b w:val="false"/>
          <w:i w:val="false"/>
          <w:color w:val="000000"/>
          <w:sz w:val="28"/>
        </w:rPr>
        <w:t>
      41) организует снос аварийного жилья;</w:t>
      </w:r>
    </w:p>
    <w:p>
      <w:pPr>
        <w:spacing w:after="0"/>
        <w:ind w:left="0"/>
        <w:jc w:val="both"/>
      </w:pPr>
      <w:r>
        <w:rPr>
          <w:rFonts w:ascii="Times New Roman"/>
          <w:b w:val="false"/>
          <w:i w:val="false"/>
          <w:color w:val="000000"/>
          <w:sz w:val="28"/>
        </w:rPr>
        <w:t>
      42) обеспечивает жильем отдельные категории граждан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43) осуществляет передачу в собственность граждан жилищ из коммунального жилищного фонда на условиях, предусмотренных законодательными актами Республики Казахстан, и в порядке, определяемом Правительством Республики Казахстан;</w:t>
      </w:r>
    </w:p>
    <w:p>
      <w:pPr>
        <w:spacing w:after="0"/>
        <w:ind w:left="0"/>
        <w:jc w:val="both"/>
      </w:pPr>
      <w:r>
        <w:rPr>
          <w:rFonts w:ascii="Times New Roman"/>
          <w:b w:val="false"/>
          <w:i w:val="false"/>
          <w:color w:val="000000"/>
          <w:sz w:val="28"/>
        </w:rPr>
        <w:t>
      44) решает вопросы социальной защиты населения, охраны материнства и детства, оказывает адресную помощь социально уязвимым слоям населения, координирует оказание им благотворительной помощи и содействует кадровому обеспечению сельских организаций здравоохранения;</w:t>
      </w:r>
    </w:p>
    <w:p>
      <w:pPr>
        <w:spacing w:after="0"/>
        <w:ind w:left="0"/>
        <w:jc w:val="both"/>
      </w:pPr>
      <w:r>
        <w:rPr>
          <w:rFonts w:ascii="Times New Roman"/>
          <w:b w:val="false"/>
          <w:i w:val="false"/>
          <w:color w:val="000000"/>
          <w:sz w:val="28"/>
        </w:rPr>
        <w:t>
      45) обеспечивает организацию и осуществление социальной адаптации и реабилитации лиц, отбывших уголовные наказания;</w:t>
      </w:r>
    </w:p>
    <w:p>
      <w:pPr>
        <w:spacing w:after="0"/>
        <w:ind w:left="0"/>
        <w:jc w:val="both"/>
      </w:pPr>
      <w:r>
        <w:rPr>
          <w:rFonts w:ascii="Times New Roman"/>
          <w:b w:val="false"/>
          <w:i w:val="false"/>
          <w:color w:val="000000"/>
          <w:sz w:val="28"/>
        </w:rPr>
        <w:t>
      46) исполняют иные полномочия в сфере оказания социально-правовой помощи осужденным, состоящим на учете службы пробации в соответствии с законодательством Республики Казахстан;</w:t>
      </w:r>
    </w:p>
    <w:p>
      <w:pPr>
        <w:spacing w:after="0"/>
        <w:ind w:left="0"/>
        <w:jc w:val="both"/>
      </w:pPr>
      <w:r>
        <w:rPr>
          <w:rFonts w:ascii="Times New Roman"/>
          <w:b w:val="false"/>
          <w:i w:val="false"/>
          <w:color w:val="000000"/>
          <w:sz w:val="28"/>
        </w:rPr>
        <w:t>
      47) вносит предложения об объявлении охраняемыми памятниками природы, истории и культуры находящиеся на территории района природные и иные объекты, представляющие экологическую, историческую, культурную или научную ценность;</w:t>
      </w:r>
    </w:p>
    <w:p>
      <w:pPr>
        <w:spacing w:after="0"/>
        <w:ind w:left="0"/>
        <w:jc w:val="both"/>
      </w:pPr>
      <w:r>
        <w:rPr>
          <w:rFonts w:ascii="Times New Roman"/>
          <w:b w:val="false"/>
          <w:i w:val="false"/>
          <w:color w:val="000000"/>
          <w:sz w:val="28"/>
        </w:rPr>
        <w:t>
      48) решает вопросы благоустройства и внешнего оформления общественных мест;</w:t>
      </w:r>
    </w:p>
    <w:p>
      <w:pPr>
        <w:spacing w:after="0"/>
        <w:ind w:left="0"/>
        <w:jc w:val="both"/>
      </w:pPr>
      <w:r>
        <w:rPr>
          <w:rFonts w:ascii="Times New Roman"/>
          <w:b w:val="false"/>
          <w:i w:val="false"/>
          <w:color w:val="000000"/>
          <w:sz w:val="28"/>
        </w:rPr>
        <w:t>
      49) образует консультативно-совещательные органы по вопросам межведомственного характера с привлечением представителей Национальной палаты предпринимателей Республики Казахстан по вопросам, затрагивающим интересы субъектов частного предпринимательства, согласно законодательству Республики Казахстан;</w:t>
      </w:r>
    </w:p>
    <w:p>
      <w:pPr>
        <w:spacing w:after="0"/>
        <w:ind w:left="0"/>
        <w:jc w:val="both"/>
      </w:pPr>
      <w:r>
        <w:rPr>
          <w:rFonts w:ascii="Times New Roman"/>
          <w:b w:val="false"/>
          <w:i w:val="false"/>
          <w:color w:val="000000"/>
          <w:sz w:val="28"/>
        </w:rPr>
        <w:t>
      50)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both"/>
      </w:pPr>
      <w:r>
        <w:rPr>
          <w:rFonts w:ascii="Times New Roman"/>
          <w:b w:val="false"/>
          <w:i w:val="false"/>
          <w:color w:val="000000"/>
          <w:sz w:val="28"/>
        </w:rPr>
        <w:t>
      51) организует проведение ветеринарных мероприятий на соответствующей территории, строительство и содержание специальных хранилищ (могильников), используемых в животноводстве, а также осуществляет организацию санитарного убоя больных животных;</w:t>
      </w:r>
    </w:p>
    <w:p>
      <w:pPr>
        <w:spacing w:after="0"/>
        <w:ind w:left="0"/>
        <w:jc w:val="both"/>
      </w:pPr>
      <w:r>
        <w:rPr>
          <w:rFonts w:ascii="Times New Roman"/>
          <w:b w:val="false"/>
          <w:i w:val="false"/>
          <w:color w:val="000000"/>
          <w:sz w:val="28"/>
        </w:rPr>
        <w:t>
      52) осуществляет реализацию гражданами права на бесплатное начальное, основное среднее и общее среднее образование;</w:t>
      </w:r>
    </w:p>
    <w:p>
      <w:pPr>
        <w:spacing w:after="0"/>
        <w:ind w:left="0"/>
        <w:jc w:val="both"/>
      </w:pPr>
      <w:r>
        <w:rPr>
          <w:rFonts w:ascii="Times New Roman"/>
          <w:b w:val="false"/>
          <w:i w:val="false"/>
          <w:color w:val="000000"/>
          <w:sz w:val="28"/>
        </w:rPr>
        <w:t>
      53) создает в порядке, установленном законодательством Республики Казахстан, государственные учреждения и государственные предприятия, устанавливает лимит штатной численности исполнительных органов, финансируемых из районного бюджета в пределах лимита штатной численности, доведенного областным исполнительным органом и нормативов, установленных Правительством Республики Казахстан;</w:t>
      </w:r>
    </w:p>
    <w:p>
      <w:pPr>
        <w:spacing w:after="0"/>
        <w:ind w:left="0"/>
        <w:jc w:val="both"/>
      </w:pPr>
      <w:r>
        <w:rPr>
          <w:rFonts w:ascii="Times New Roman"/>
          <w:b w:val="false"/>
          <w:i w:val="false"/>
          <w:color w:val="000000"/>
          <w:sz w:val="28"/>
        </w:rPr>
        <w:t>
      54) согласовывает решения органа государственных доходов по месту регистрационного учета налогоплательщика об изменении сроков исполнения налогового обязательства по уплате налогов, поступающих в полном объеме в районный бюджет;</w:t>
      </w:r>
    </w:p>
    <w:p>
      <w:pPr>
        <w:spacing w:after="0"/>
        <w:ind w:left="0"/>
        <w:jc w:val="both"/>
      </w:pPr>
      <w:r>
        <w:rPr>
          <w:rFonts w:ascii="Times New Roman"/>
          <w:b w:val="false"/>
          <w:i w:val="false"/>
          <w:color w:val="000000"/>
          <w:sz w:val="28"/>
        </w:rPr>
        <w:t>
      55) осуществляет лицензирование в случаях и порядке, установленных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56) организует деятельность по профилактике терроризма, а также минимизации и (или) ликвидации последствий терроризма на территории района, города областного значения через антитеррористические комиссии;</w:t>
      </w:r>
    </w:p>
    <w:p>
      <w:pPr>
        <w:spacing w:after="0"/>
        <w:ind w:left="0"/>
        <w:jc w:val="both"/>
      </w:pPr>
      <w:r>
        <w:rPr>
          <w:rFonts w:ascii="Times New Roman"/>
          <w:b w:val="false"/>
          <w:i w:val="false"/>
          <w:color w:val="000000"/>
          <w:sz w:val="28"/>
        </w:rPr>
        <w:t>
      57) участвует в профилактике чрезвычайных ситуаций социального характера, а также минимизации и (или) ликвидации их последствий на территории района;</w:t>
      </w:r>
    </w:p>
    <w:p>
      <w:pPr>
        <w:spacing w:after="0"/>
        <w:ind w:left="0"/>
        <w:jc w:val="both"/>
      </w:pPr>
      <w:r>
        <w:rPr>
          <w:rFonts w:ascii="Times New Roman"/>
          <w:b w:val="false"/>
          <w:i w:val="false"/>
          <w:color w:val="000000"/>
          <w:sz w:val="28"/>
        </w:rPr>
        <w:t>
      58) разрабатывает правила оказания социальной помощи, установления размеров и определения перечня отдельных категорий нуждающихся граждан на основе типовых правил, утверждаемых Правительством Республики Казахстан.</w:t>
      </w:r>
    </w:p>
    <w:p>
      <w:pPr>
        <w:spacing w:after="0"/>
        <w:ind w:left="0"/>
        <w:jc w:val="both"/>
      </w:pPr>
      <w:r>
        <w:rPr>
          <w:rFonts w:ascii="Times New Roman"/>
          <w:b w:val="false"/>
          <w:i w:val="false"/>
          <w:color w:val="000000"/>
          <w:sz w:val="28"/>
        </w:rPr>
        <w:t>
      59) организует работу по развитию физической культуры и спорта;</w:t>
      </w:r>
    </w:p>
    <w:p>
      <w:pPr>
        <w:spacing w:after="0"/>
        <w:ind w:left="0"/>
        <w:jc w:val="both"/>
      </w:pPr>
      <w:r>
        <w:rPr>
          <w:rFonts w:ascii="Times New Roman"/>
          <w:b w:val="false"/>
          <w:i w:val="false"/>
          <w:color w:val="000000"/>
          <w:sz w:val="28"/>
        </w:rPr>
        <w:t>
      60) создает организации по оказанию помощи в соответствии с Законом Республики Казахстан "О профилактике бытового насилия";</w:t>
      </w:r>
    </w:p>
    <w:p>
      <w:pPr>
        <w:spacing w:after="0"/>
        <w:ind w:left="0"/>
        <w:jc w:val="both"/>
      </w:pPr>
      <w:r>
        <w:rPr>
          <w:rFonts w:ascii="Times New Roman"/>
          <w:b w:val="false"/>
          <w:i w:val="false"/>
          <w:color w:val="000000"/>
          <w:sz w:val="28"/>
        </w:rPr>
        <w:t>
      61) осуществляет мониторинг социальной напряженности и рисков возникновения трудовых конфликтов;</w:t>
      </w:r>
    </w:p>
    <w:p>
      <w:pPr>
        <w:spacing w:after="0"/>
        <w:ind w:left="0"/>
        <w:jc w:val="both"/>
      </w:pPr>
      <w:r>
        <w:rPr>
          <w:rFonts w:ascii="Times New Roman"/>
          <w:b w:val="false"/>
          <w:i w:val="false"/>
          <w:color w:val="000000"/>
          <w:sz w:val="28"/>
        </w:rPr>
        <w:t>
      62) создает инфраструктуру для занятий спортом физических лиц по месту жительства и в местах их массового отдыха;</w:t>
      </w:r>
    </w:p>
    <w:p>
      <w:pPr>
        <w:spacing w:after="0"/>
        <w:ind w:left="0"/>
        <w:jc w:val="both"/>
      </w:pPr>
      <w:r>
        <w:rPr>
          <w:rFonts w:ascii="Times New Roman"/>
          <w:b w:val="false"/>
          <w:i w:val="false"/>
          <w:color w:val="000000"/>
          <w:sz w:val="28"/>
        </w:rPr>
        <w:t>
      63) обеспечивает жилищем чемпионов и призеров Олимпийских, Паралимпийских и Сурдлимпийских игр в соответствии с Законом Республики Казахстан "О физической культуре и спорте".</w:t>
      </w:r>
    </w:p>
    <w:p>
      <w:pPr>
        <w:spacing w:after="0"/>
        <w:ind w:left="0"/>
        <w:jc w:val="both"/>
      </w:pPr>
      <w:r>
        <w:rPr>
          <w:rFonts w:ascii="Times New Roman"/>
          <w:b w:val="false"/>
          <w:i w:val="false"/>
          <w:color w:val="000000"/>
          <w:sz w:val="28"/>
        </w:rPr>
        <w:t>
      64) осуществляет иные полномочия, возлагаемые законодательством Республики Казахстан.</w:t>
      </w:r>
    </w:p>
    <w:p>
      <w:pPr>
        <w:spacing w:after="0"/>
        <w:ind w:left="0"/>
        <w:jc w:val="both"/>
      </w:pPr>
      <w:r>
        <w:rPr>
          <w:rFonts w:ascii="Times New Roman"/>
          <w:b w:val="false"/>
          <w:i w:val="false"/>
          <w:color w:val="000000"/>
          <w:sz w:val="28"/>
        </w:rPr>
        <w:t>
      17. Права и обязанности:</w:t>
      </w:r>
    </w:p>
    <w:p>
      <w:pPr>
        <w:spacing w:after="0"/>
        <w:ind w:left="0"/>
        <w:jc w:val="both"/>
      </w:pPr>
      <w:r>
        <w:rPr>
          <w:rFonts w:ascii="Times New Roman"/>
          <w:b w:val="false"/>
          <w:i w:val="false"/>
          <w:color w:val="000000"/>
          <w:sz w:val="28"/>
        </w:rPr>
        <w:t>
      1) запрашивать и получать от государственных органов необходимую информацию, а также давать, в пределах своей компетенции, им обязательные к исполнению поручения;</w:t>
      </w:r>
    </w:p>
    <w:p>
      <w:pPr>
        <w:spacing w:after="0"/>
        <w:ind w:left="0"/>
        <w:jc w:val="both"/>
      </w:pPr>
      <w:r>
        <w:rPr>
          <w:rFonts w:ascii="Times New Roman"/>
          <w:b w:val="false"/>
          <w:i w:val="false"/>
          <w:color w:val="000000"/>
          <w:sz w:val="28"/>
        </w:rPr>
        <w:t>
      2) проводить анализ исполнения актов и поручений Президента Республики Казахстан, Правительства Республики Казахстан, постановлений акимата района и области, решений, распоряжений и поручений акима района и области, его заместителей, принимать меры по устранению выявленных нарушений законодательства, причины и условия их неисполнения;</w:t>
      </w:r>
    </w:p>
    <w:p>
      <w:pPr>
        <w:spacing w:after="0"/>
        <w:ind w:left="0"/>
        <w:jc w:val="both"/>
      </w:pPr>
      <w:r>
        <w:rPr>
          <w:rFonts w:ascii="Times New Roman"/>
          <w:b w:val="false"/>
          <w:i w:val="false"/>
          <w:color w:val="000000"/>
          <w:sz w:val="28"/>
        </w:rPr>
        <w:t>
      3) в установленном законодательством порядке пользоваться информационными банками данных, имеющихся в распоряжении государственных органов;</w:t>
      </w:r>
    </w:p>
    <w:p>
      <w:pPr>
        <w:spacing w:after="0"/>
        <w:ind w:left="0"/>
        <w:jc w:val="both"/>
      </w:pPr>
      <w:r>
        <w:rPr>
          <w:rFonts w:ascii="Times New Roman"/>
          <w:b w:val="false"/>
          <w:i w:val="false"/>
          <w:color w:val="000000"/>
          <w:sz w:val="28"/>
        </w:rPr>
        <w:t>
      4) в установленном законодательством порядке использовать государственные транспортные средства, системы связи и коммуникаций;</w:t>
      </w:r>
    </w:p>
    <w:p>
      <w:pPr>
        <w:spacing w:after="0"/>
        <w:ind w:left="0"/>
        <w:jc w:val="both"/>
      </w:pPr>
      <w:r>
        <w:rPr>
          <w:rFonts w:ascii="Times New Roman"/>
          <w:b w:val="false"/>
          <w:i w:val="false"/>
          <w:color w:val="000000"/>
          <w:sz w:val="28"/>
        </w:rPr>
        <w:t>
      5) в установленном законодательством порядке привлекать работников аппарата, исполнительных органов, финансируемых из районного бюджета, представителей предприятий и организаций к участию в подготовке и решению вопросов, рассматриваемых акиматом и акимом района.</w:t>
      </w:r>
    </w:p>
    <w:p>
      <w:pPr>
        <w:spacing w:after="0"/>
        <w:ind w:left="0"/>
        <w:jc w:val="left"/>
      </w:pPr>
      <w:r>
        <w:rPr>
          <w:rFonts w:ascii="Times New Roman"/>
          <w:b/>
          <w:i w:val="false"/>
          <w:color w:val="000000"/>
        </w:rPr>
        <w:t xml:space="preserve"> 3. Режим работы в государственном учреждении</w:t>
      </w:r>
    </w:p>
    <w:p>
      <w:pPr>
        <w:spacing w:after="0"/>
        <w:ind w:left="0"/>
        <w:jc w:val="both"/>
      </w:pPr>
      <w:r>
        <w:rPr>
          <w:rFonts w:ascii="Times New Roman"/>
          <w:b w:val="false"/>
          <w:i w:val="false"/>
          <w:color w:val="000000"/>
          <w:sz w:val="28"/>
        </w:rPr>
        <w:t>
      18. Руководство государственным учреждением "Аппарат акима Шардаринского района" осуществляется первым руководителем, который несет персональную ответственность за выполнение возложенных на государственное учреждение "Аппарат акима Шардаринского района" задач и осуществление им своих функций.</w:t>
      </w:r>
    </w:p>
    <w:p>
      <w:pPr>
        <w:spacing w:after="0"/>
        <w:ind w:left="0"/>
        <w:jc w:val="both"/>
      </w:pPr>
      <w:r>
        <w:rPr>
          <w:rFonts w:ascii="Times New Roman"/>
          <w:b w:val="false"/>
          <w:i w:val="false"/>
          <w:color w:val="000000"/>
          <w:sz w:val="28"/>
        </w:rPr>
        <w:t>
      19. Первый руководитель государственного учреждения "Аппарат акима Шардаринского района" назначается на должность и освобождается от должности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20. Первый руководитель государственного учреждения "Аппарат акима Шардаринского района" имеет заместителей, которые назначаются на должности и освобождаются от должностей в соответствии с законодательством Республики Казахстан.</w:t>
      </w:r>
    </w:p>
    <w:p>
      <w:pPr>
        <w:spacing w:after="0"/>
        <w:ind w:left="0"/>
        <w:jc w:val="both"/>
      </w:pPr>
      <w:r>
        <w:rPr>
          <w:rFonts w:ascii="Times New Roman"/>
          <w:b w:val="false"/>
          <w:i w:val="false"/>
          <w:color w:val="000000"/>
          <w:sz w:val="28"/>
        </w:rPr>
        <w:t>
      21. Полномочия первого руководителя государственного учреждения "Аппарат акима Шардаринского района":</w:t>
      </w:r>
    </w:p>
    <w:p>
      <w:pPr>
        <w:spacing w:after="0"/>
        <w:ind w:left="0"/>
        <w:jc w:val="both"/>
      </w:pPr>
      <w:r>
        <w:rPr>
          <w:rFonts w:ascii="Times New Roman"/>
          <w:b w:val="false"/>
          <w:i w:val="false"/>
          <w:color w:val="000000"/>
          <w:sz w:val="28"/>
        </w:rPr>
        <w:t>
      1) организует и руководит работой государственного учреждения "Аппарат акима Шардаринского района", несет ответственность за выполнение возложенных на государственное учреждение "Аппарат акима Шардаринского района" задач и осуществление им своих функций;</w:t>
      </w:r>
    </w:p>
    <w:p>
      <w:pPr>
        <w:spacing w:after="0"/>
        <w:ind w:left="0"/>
        <w:jc w:val="both"/>
      </w:pPr>
      <w:r>
        <w:rPr>
          <w:rFonts w:ascii="Times New Roman"/>
          <w:b w:val="false"/>
          <w:i w:val="false"/>
          <w:color w:val="000000"/>
          <w:sz w:val="28"/>
        </w:rPr>
        <w:t>
      2) действует на принципах единоначалия и самостоятельно решает вопросы деятельности государственного учреждения "Аппарат акима Шардаринского района" в соответствии с его компетенцией, определяемой законодательством Республики Казахстан и настоящим Положением;</w:t>
      </w:r>
    </w:p>
    <w:p>
      <w:pPr>
        <w:spacing w:after="0"/>
        <w:ind w:left="0"/>
        <w:jc w:val="both"/>
      </w:pPr>
      <w:r>
        <w:rPr>
          <w:rFonts w:ascii="Times New Roman"/>
          <w:b w:val="false"/>
          <w:i w:val="false"/>
          <w:color w:val="000000"/>
          <w:sz w:val="28"/>
        </w:rPr>
        <w:t>
      3) без доверенности действует от имени государственного учреждения "Аппарат акима Шардаринского района";</w:t>
      </w:r>
    </w:p>
    <w:p>
      <w:pPr>
        <w:spacing w:after="0"/>
        <w:ind w:left="0"/>
        <w:jc w:val="both"/>
      </w:pPr>
      <w:r>
        <w:rPr>
          <w:rFonts w:ascii="Times New Roman"/>
          <w:b w:val="false"/>
          <w:i w:val="false"/>
          <w:color w:val="000000"/>
          <w:sz w:val="28"/>
        </w:rPr>
        <w:t>
      4) представляет интересы государственного учреждения "Аппарат акима Шардаринского района" во всех органах и организациях;</w:t>
      </w:r>
    </w:p>
    <w:p>
      <w:pPr>
        <w:spacing w:after="0"/>
        <w:ind w:left="0"/>
        <w:jc w:val="both"/>
      </w:pPr>
      <w:r>
        <w:rPr>
          <w:rFonts w:ascii="Times New Roman"/>
          <w:b w:val="false"/>
          <w:i w:val="false"/>
          <w:color w:val="000000"/>
          <w:sz w:val="28"/>
        </w:rPr>
        <w:t>
      5) в случаях и пределах, установленных законодательством, распоряжается имуществом государственного учреждения "Аппарат акима Шардаринского района";</w:t>
      </w:r>
    </w:p>
    <w:p>
      <w:pPr>
        <w:spacing w:after="0"/>
        <w:ind w:left="0"/>
        <w:jc w:val="both"/>
      </w:pPr>
      <w:r>
        <w:rPr>
          <w:rFonts w:ascii="Times New Roman"/>
          <w:b w:val="false"/>
          <w:i w:val="false"/>
          <w:color w:val="000000"/>
          <w:sz w:val="28"/>
        </w:rPr>
        <w:t>
      6) издает приказы и дает указания, обязательные для исполнения работниками государственного учреждения "Аппарат акима Шардаринского района";</w:t>
      </w:r>
    </w:p>
    <w:p>
      <w:pPr>
        <w:spacing w:after="0"/>
        <w:ind w:left="0"/>
        <w:jc w:val="both"/>
      </w:pPr>
      <w:r>
        <w:rPr>
          <w:rFonts w:ascii="Times New Roman"/>
          <w:b w:val="false"/>
          <w:i w:val="false"/>
          <w:color w:val="000000"/>
          <w:sz w:val="28"/>
        </w:rPr>
        <w:t>
      7) утверждает проекты Положения об аппарате, структуры штатов государственного учреждения "Аппарат акима Шардаринского района";</w:t>
      </w:r>
    </w:p>
    <w:p>
      <w:pPr>
        <w:spacing w:after="0"/>
        <w:ind w:left="0"/>
        <w:jc w:val="both"/>
      </w:pPr>
      <w:r>
        <w:rPr>
          <w:rFonts w:ascii="Times New Roman"/>
          <w:b w:val="false"/>
          <w:i w:val="false"/>
          <w:color w:val="000000"/>
          <w:sz w:val="28"/>
        </w:rPr>
        <w:t>
      8) утверждает положения о структурных подразделениях государственного учреждения "Аппарат акима Шардаринского района";</w:t>
      </w:r>
    </w:p>
    <w:p>
      <w:pPr>
        <w:spacing w:after="0"/>
        <w:ind w:left="0"/>
        <w:jc w:val="both"/>
      </w:pPr>
      <w:r>
        <w:rPr>
          <w:rFonts w:ascii="Times New Roman"/>
          <w:b w:val="false"/>
          <w:i w:val="false"/>
          <w:color w:val="000000"/>
          <w:sz w:val="28"/>
        </w:rPr>
        <w:t>
      9) координирует работу структурных подразделений государственного учреждения "Аппарат акима Шардаринского района" по исполнению актов Президента Республики Казахстан, Правительства Республики Казахстан, поручений Администрации Президента Республики Казахстан и Канцелярии Премьер-Министра Республики Казахстан, постановлений акимата и решений, распоряжений акима области и района;</w:t>
      </w:r>
    </w:p>
    <w:p>
      <w:pPr>
        <w:spacing w:after="0"/>
        <w:ind w:left="0"/>
        <w:jc w:val="both"/>
      </w:pPr>
      <w:r>
        <w:rPr>
          <w:rFonts w:ascii="Times New Roman"/>
          <w:b w:val="false"/>
          <w:i w:val="false"/>
          <w:color w:val="000000"/>
          <w:sz w:val="28"/>
        </w:rPr>
        <w:t>
      10) издает приказы по назначению, увольнению, отпусков, командированию, наложению дисциплинарных взысканий и поощрению административных государственных служащих государственного учреждения "Аппарат акима Шардаринского района",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11) подписывает служебную документацию в пределах своей компетенции;</w:t>
      </w:r>
    </w:p>
    <w:p>
      <w:pPr>
        <w:spacing w:after="0"/>
        <w:ind w:left="0"/>
        <w:jc w:val="both"/>
      </w:pPr>
      <w:r>
        <w:rPr>
          <w:rFonts w:ascii="Times New Roman"/>
          <w:b w:val="false"/>
          <w:i w:val="false"/>
          <w:color w:val="000000"/>
          <w:sz w:val="28"/>
        </w:rPr>
        <w:t>
      12) осуществляет иные функции, возложенные на него законодательством и настоящим Положением.</w:t>
      </w:r>
    </w:p>
    <w:p>
      <w:pPr>
        <w:spacing w:after="0"/>
        <w:ind w:left="0"/>
        <w:jc w:val="both"/>
      </w:pPr>
      <w:r>
        <w:rPr>
          <w:rFonts w:ascii="Times New Roman"/>
          <w:b w:val="false"/>
          <w:i w:val="false"/>
          <w:color w:val="000000"/>
          <w:sz w:val="28"/>
        </w:rPr>
        <w:t>
      Исполнение полномочий первого руководителя государственного учреждения "Аппарат акима Шардаринского района"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22. Первый руководитель определяет полномочия своих заместителей в соответствии с действующим законодательством.</w:t>
      </w:r>
    </w:p>
    <w:p>
      <w:pPr>
        <w:spacing w:after="0"/>
        <w:ind w:left="0"/>
        <w:jc w:val="both"/>
      </w:pPr>
      <w:r>
        <w:rPr>
          <w:rFonts w:ascii="Times New Roman"/>
          <w:b w:val="false"/>
          <w:i w:val="false"/>
          <w:color w:val="000000"/>
          <w:sz w:val="28"/>
        </w:rPr>
        <w:t>
      23. Аппарат государственного учреждения "Аппарат акима Шардаринского района"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 Полномочия руководителя аппарата:</w:t>
      </w:r>
    </w:p>
    <w:p>
      <w:pPr>
        <w:spacing w:after="0"/>
        <w:ind w:left="0"/>
        <w:jc w:val="both"/>
      </w:pPr>
      <w:r>
        <w:rPr>
          <w:rFonts w:ascii="Times New Roman"/>
          <w:b w:val="false"/>
          <w:i w:val="false"/>
          <w:color w:val="000000"/>
          <w:sz w:val="28"/>
        </w:rPr>
        <w:t>
      1) руководит работой аппарата;</w:t>
      </w:r>
    </w:p>
    <w:p>
      <w:pPr>
        <w:spacing w:after="0"/>
        <w:ind w:left="0"/>
        <w:jc w:val="both"/>
      </w:pPr>
      <w:r>
        <w:rPr>
          <w:rFonts w:ascii="Times New Roman"/>
          <w:b w:val="false"/>
          <w:i w:val="false"/>
          <w:color w:val="000000"/>
          <w:sz w:val="28"/>
        </w:rPr>
        <w:t>
      2) организует и направляет работу структурных подразделений аппарата, координирует их взаимодействие;</w:t>
      </w:r>
    </w:p>
    <w:p>
      <w:pPr>
        <w:spacing w:after="0"/>
        <w:ind w:left="0"/>
        <w:jc w:val="both"/>
      </w:pPr>
      <w:r>
        <w:rPr>
          <w:rFonts w:ascii="Times New Roman"/>
          <w:b w:val="false"/>
          <w:i w:val="false"/>
          <w:color w:val="000000"/>
          <w:sz w:val="28"/>
        </w:rPr>
        <w:t>
      3) принимает на работу и увольняет с работы неявляющие административные государственные служащие, командировать, издает приказы по поощрению и наложению дисциплинарных взысканий работника;</w:t>
      </w:r>
    </w:p>
    <w:p>
      <w:pPr>
        <w:spacing w:after="0"/>
        <w:ind w:left="0"/>
        <w:jc w:val="both"/>
      </w:pPr>
      <w:r>
        <w:rPr>
          <w:rFonts w:ascii="Times New Roman"/>
          <w:b w:val="false"/>
          <w:i w:val="false"/>
          <w:color w:val="000000"/>
          <w:sz w:val="28"/>
        </w:rPr>
        <w:t>
      4) утверждает должностные инструкции административных государственных служащих аппарата, кроме заместителей акима района;</w:t>
      </w:r>
    </w:p>
    <w:p>
      <w:pPr>
        <w:spacing w:after="0"/>
        <w:ind w:left="0"/>
        <w:jc w:val="both"/>
      </w:pPr>
      <w:r>
        <w:rPr>
          <w:rFonts w:ascii="Times New Roman"/>
          <w:b w:val="false"/>
          <w:i w:val="false"/>
          <w:color w:val="000000"/>
          <w:sz w:val="28"/>
        </w:rPr>
        <w:t>
      5) вносит акиму района предложения по перспективному планированию и текущей организации работы аппарата;</w:t>
      </w:r>
    </w:p>
    <w:p>
      <w:pPr>
        <w:spacing w:after="0"/>
        <w:ind w:left="0"/>
        <w:jc w:val="both"/>
      </w:pPr>
      <w:r>
        <w:rPr>
          <w:rFonts w:ascii="Times New Roman"/>
          <w:b w:val="false"/>
          <w:i w:val="false"/>
          <w:color w:val="000000"/>
          <w:sz w:val="28"/>
        </w:rPr>
        <w:t>
      6) вносит акиму района предложение о поощрении сотрудников аппарата и наложении на них дисциплинарных взысканий;</w:t>
      </w:r>
    </w:p>
    <w:p>
      <w:pPr>
        <w:spacing w:after="0"/>
        <w:ind w:left="0"/>
        <w:jc w:val="both"/>
      </w:pPr>
      <w:r>
        <w:rPr>
          <w:rFonts w:ascii="Times New Roman"/>
          <w:b w:val="false"/>
          <w:i w:val="false"/>
          <w:color w:val="000000"/>
          <w:sz w:val="28"/>
        </w:rPr>
        <w:t>
      7) утверждает смету расходов аппарата, распоряжается финансовыми средствами, предусмотренными бюджетом;</w:t>
      </w:r>
    </w:p>
    <w:p>
      <w:pPr>
        <w:spacing w:after="0"/>
        <w:ind w:left="0"/>
        <w:jc w:val="both"/>
      </w:pPr>
      <w:r>
        <w:rPr>
          <w:rFonts w:ascii="Times New Roman"/>
          <w:b w:val="false"/>
          <w:i w:val="false"/>
          <w:color w:val="000000"/>
          <w:sz w:val="28"/>
        </w:rPr>
        <w:t>
      8) открывает банковские счета;</w:t>
      </w:r>
    </w:p>
    <w:p>
      <w:pPr>
        <w:spacing w:after="0"/>
        <w:ind w:left="0"/>
        <w:jc w:val="both"/>
      </w:pPr>
      <w:r>
        <w:rPr>
          <w:rFonts w:ascii="Times New Roman"/>
          <w:b w:val="false"/>
          <w:i w:val="false"/>
          <w:color w:val="000000"/>
          <w:sz w:val="28"/>
        </w:rPr>
        <w:t>
      9) заключает договоры;</w:t>
      </w:r>
    </w:p>
    <w:p>
      <w:pPr>
        <w:spacing w:after="0"/>
        <w:ind w:left="0"/>
        <w:jc w:val="both"/>
      </w:pPr>
      <w:r>
        <w:rPr>
          <w:rFonts w:ascii="Times New Roman"/>
          <w:b w:val="false"/>
          <w:i w:val="false"/>
          <w:color w:val="000000"/>
          <w:sz w:val="28"/>
        </w:rPr>
        <w:t>
      10) осуществляет иные функции возложенные на него акимом района.</w:t>
      </w:r>
    </w:p>
    <w:p>
      <w:pPr>
        <w:spacing w:after="0"/>
        <w:ind w:left="0"/>
        <w:jc w:val="left"/>
      </w:pPr>
      <w:r>
        <w:rPr>
          <w:rFonts w:ascii="Times New Roman"/>
          <w:b/>
          <w:i w:val="false"/>
          <w:color w:val="000000"/>
        </w:rPr>
        <w:t xml:space="preserve"> 4. Имущество государственного органа</w:t>
      </w:r>
    </w:p>
    <w:p>
      <w:pPr>
        <w:spacing w:after="0"/>
        <w:ind w:left="0"/>
        <w:jc w:val="both"/>
      </w:pPr>
      <w:r>
        <w:rPr>
          <w:rFonts w:ascii="Times New Roman"/>
          <w:b w:val="false"/>
          <w:i w:val="false"/>
          <w:color w:val="000000"/>
          <w:sz w:val="28"/>
        </w:rPr>
        <w:t>
      24. Государственное учреждение "Аппарат акима Шардаринского района"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государственного учреждения "Аппарат акима Шардаринского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25. Имущество, закрепленное за государственным учреждением "Аппарат акима Шардаринского района", относится к районной коммунальной собственности.</w:t>
      </w:r>
    </w:p>
    <w:p>
      <w:pPr>
        <w:spacing w:after="0"/>
        <w:ind w:left="0"/>
        <w:jc w:val="both"/>
      </w:pPr>
      <w:r>
        <w:rPr>
          <w:rFonts w:ascii="Times New Roman"/>
          <w:b w:val="false"/>
          <w:i w:val="false"/>
          <w:color w:val="000000"/>
          <w:sz w:val="28"/>
        </w:rPr>
        <w:t xml:space="preserve">
      26. Государственное учреждение "Аппарат акима Шардаринского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p>
    <w:p>
      <w:pPr>
        <w:spacing w:after="0"/>
        <w:ind w:left="0"/>
        <w:jc w:val="left"/>
      </w:pPr>
      <w:r>
        <w:rPr>
          <w:rFonts w:ascii="Times New Roman"/>
          <w:b/>
          <w:i w:val="false"/>
          <w:color w:val="000000"/>
        </w:rPr>
        <w:t xml:space="preserve"> 5. Реорганизация и упразднение государственного учреждения</w:t>
      </w:r>
    </w:p>
    <w:p>
      <w:pPr>
        <w:spacing w:after="0"/>
        <w:ind w:left="0"/>
        <w:jc w:val="both"/>
      </w:pPr>
      <w:r>
        <w:rPr>
          <w:rFonts w:ascii="Times New Roman"/>
          <w:b w:val="false"/>
          <w:i w:val="false"/>
          <w:color w:val="000000"/>
          <w:sz w:val="28"/>
        </w:rPr>
        <w:t>
      27. Реорганизация и упразднение государственного учреждения "Аппарата акима Шардаринского района" осуществляются в соответсвии с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 к постановлению</w:t>
            </w:r>
            <w:r>
              <w:br/>
            </w:r>
            <w:r>
              <w:rPr>
                <w:rFonts w:ascii="Times New Roman"/>
                <w:b w:val="false"/>
                <w:i w:val="false"/>
                <w:color w:val="000000"/>
                <w:sz w:val="20"/>
              </w:rPr>
              <w:t>акимата Шардаринского района от</w:t>
            </w:r>
            <w:r>
              <w:br/>
            </w:r>
            <w:r>
              <w:rPr>
                <w:rFonts w:ascii="Times New Roman"/>
                <w:b w:val="false"/>
                <w:i w:val="false"/>
                <w:color w:val="000000"/>
                <w:sz w:val="20"/>
              </w:rPr>
              <w:t>14 октября 2024 года № 256</w:t>
            </w:r>
          </w:p>
        </w:tc>
      </w:tr>
    </w:tbl>
    <w:p>
      <w:pPr>
        <w:spacing w:after="0"/>
        <w:ind w:left="0"/>
        <w:jc w:val="left"/>
      </w:pPr>
      <w:r>
        <w:rPr>
          <w:rFonts w:ascii="Times New Roman"/>
          <w:b/>
          <w:i w:val="false"/>
          <w:color w:val="000000"/>
        </w:rPr>
        <w:t xml:space="preserve"> Положение о государственном учреждении "Аппарат акима города Шардара Шардаринского района" 1. Общие положения</w:t>
      </w:r>
    </w:p>
    <w:p>
      <w:pPr>
        <w:spacing w:after="0"/>
        <w:ind w:left="0"/>
        <w:jc w:val="both"/>
      </w:pPr>
      <w:r>
        <w:rPr>
          <w:rFonts w:ascii="Times New Roman"/>
          <w:b w:val="false"/>
          <w:i w:val="false"/>
          <w:color w:val="000000"/>
          <w:sz w:val="28"/>
        </w:rPr>
        <w:t>
      1.Государственное учреждение "Аппарат акима города Шардара Шардаринского района" (далее - аппарат акима) является государственным учреждением, обеспечивающим деятельность акима города Шардара (далее -аким) и осуществляющим иные функции, предусмотренные законодательством Республики Казахстан.</w:t>
      </w:r>
    </w:p>
    <w:p>
      <w:pPr>
        <w:spacing w:after="0"/>
        <w:ind w:left="0"/>
        <w:jc w:val="both"/>
      </w:pPr>
      <w:r>
        <w:rPr>
          <w:rFonts w:ascii="Times New Roman"/>
          <w:b w:val="false"/>
          <w:i w:val="false"/>
          <w:color w:val="000000"/>
          <w:sz w:val="28"/>
        </w:rPr>
        <w:t>
      2.Аппарат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об аппарате акима.</w:t>
      </w:r>
    </w:p>
    <w:p>
      <w:pPr>
        <w:spacing w:after="0"/>
        <w:ind w:left="0"/>
        <w:jc w:val="both"/>
      </w:pPr>
      <w:r>
        <w:rPr>
          <w:rFonts w:ascii="Times New Roman"/>
          <w:b w:val="false"/>
          <w:i w:val="false"/>
          <w:color w:val="000000"/>
          <w:sz w:val="28"/>
        </w:rPr>
        <w:t>
      3.Аппарат акима является юридическим лицом в организационно - правовой форме государственного учреждения, в соответствии с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w:t>
      </w:r>
    </w:p>
    <w:p>
      <w:pPr>
        <w:spacing w:after="0"/>
        <w:ind w:left="0"/>
        <w:jc w:val="both"/>
      </w:pPr>
      <w:r>
        <w:rPr>
          <w:rFonts w:ascii="Times New Roman"/>
          <w:b w:val="false"/>
          <w:i w:val="false"/>
          <w:color w:val="000000"/>
          <w:sz w:val="28"/>
        </w:rPr>
        <w:t>
      4.Аппарат акима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5.Аппарат акима имеет право выступать стороной гражданско-правовых отношений от имени государства в соответствии с законодательством.</w:t>
      </w:r>
    </w:p>
    <w:p>
      <w:pPr>
        <w:spacing w:after="0"/>
        <w:ind w:left="0"/>
        <w:jc w:val="both"/>
      </w:pPr>
      <w:r>
        <w:rPr>
          <w:rFonts w:ascii="Times New Roman"/>
          <w:b w:val="false"/>
          <w:i w:val="false"/>
          <w:color w:val="000000"/>
          <w:sz w:val="28"/>
        </w:rPr>
        <w:t>
      6.Положение об аппарате акима города, его структура утверждаются акиматом района.</w:t>
      </w:r>
    </w:p>
    <w:p>
      <w:pPr>
        <w:spacing w:after="0"/>
        <w:ind w:left="0"/>
        <w:jc w:val="both"/>
      </w:pPr>
      <w:r>
        <w:rPr>
          <w:rFonts w:ascii="Times New Roman"/>
          <w:b w:val="false"/>
          <w:i w:val="false"/>
          <w:color w:val="000000"/>
          <w:sz w:val="28"/>
        </w:rPr>
        <w:t>
      7.Полное наименование аппарата акима - государственное учреждение "Аппарат акима города Шардара Шардаринского района". Местонахождение юридического лица: Республика Казахстан, Туркестанская область, Шардаринский район, город Шардара улица С.Аширова №6, индекс 161400.</w:t>
      </w:r>
    </w:p>
    <w:p>
      <w:pPr>
        <w:spacing w:after="0"/>
        <w:ind w:left="0"/>
        <w:jc w:val="both"/>
      </w:pPr>
      <w:r>
        <w:rPr>
          <w:rFonts w:ascii="Times New Roman"/>
          <w:b w:val="false"/>
          <w:i w:val="false"/>
          <w:color w:val="000000"/>
          <w:sz w:val="28"/>
        </w:rPr>
        <w:t>
      8.Аппарат акима города образуется, упраздняется и реорганизуется акиматом района.</w:t>
      </w:r>
    </w:p>
    <w:p>
      <w:pPr>
        <w:spacing w:after="0"/>
        <w:ind w:left="0"/>
        <w:jc w:val="both"/>
      </w:pPr>
      <w:r>
        <w:rPr>
          <w:rFonts w:ascii="Times New Roman"/>
          <w:b w:val="false"/>
          <w:i w:val="false"/>
          <w:color w:val="000000"/>
          <w:sz w:val="28"/>
        </w:rPr>
        <w:t>
      9.Аппарат акима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10.Аппарату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p>
      <w:pPr>
        <w:spacing w:after="0"/>
        <w:ind w:left="0"/>
        <w:jc w:val="left"/>
      </w:pPr>
      <w:r>
        <w:rPr>
          <w:rFonts w:ascii="Times New Roman"/>
          <w:b/>
          <w:i w:val="false"/>
          <w:color w:val="000000"/>
        </w:rPr>
        <w:t xml:space="preserve"> 2. Основные задачи, функции, права и обязанности аппарата акима</w:t>
      </w:r>
    </w:p>
    <w:p>
      <w:pPr>
        <w:spacing w:after="0"/>
        <w:ind w:left="0"/>
        <w:jc w:val="both"/>
      </w:pPr>
      <w:r>
        <w:rPr>
          <w:rFonts w:ascii="Times New Roman"/>
          <w:b w:val="false"/>
          <w:i w:val="false"/>
          <w:color w:val="000000"/>
          <w:sz w:val="28"/>
        </w:rPr>
        <w:t>
      11.Задачи:</w:t>
      </w:r>
    </w:p>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p>
      <w:pPr>
        <w:spacing w:after="0"/>
        <w:ind w:left="0"/>
        <w:jc w:val="both"/>
      </w:pPr>
      <w:r>
        <w:rPr>
          <w:rFonts w:ascii="Times New Roman"/>
          <w:b w:val="false"/>
          <w:i w:val="false"/>
          <w:color w:val="000000"/>
          <w:sz w:val="28"/>
        </w:rPr>
        <w:t>
      12.Функции:</w:t>
      </w:r>
    </w:p>
    <w:p>
      <w:pPr>
        <w:spacing w:after="0"/>
        <w:ind w:left="0"/>
        <w:jc w:val="both"/>
      </w:pPr>
      <w:r>
        <w:rPr>
          <w:rFonts w:ascii="Times New Roman"/>
          <w:b w:val="false"/>
          <w:i w:val="false"/>
          <w:color w:val="000000"/>
          <w:sz w:val="28"/>
        </w:rPr>
        <w:t>
      Аппарат акима города в рамках своей компетенции:</w:t>
      </w:r>
    </w:p>
    <w:p>
      <w:pPr>
        <w:spacing w:after="0"/>
        <w:ind w:left="0"/>
        <w:jc w:val="both"/>
      </w:pPr>
      <w:r>
        <w:rPr>
          <w:rFonts w:ascii="Times New Roman"/>
          <w:b w:val="false"/>
          <w:i w:val="false"/>
          <w:color w:val="000000"/>
          <w:sz w:val="28"/>
        </w:rPr>
        <w:t>
      1)обеспечивает организацию проведения схода местного сообщества, раздельного схода местного сообщества жителей города, улицы, многоквартирного жилого дома, собрания местного сообщества;</w:t>
      </w:r>
    </w:p>
    <w:p>
      <w:pPr>
        <w:spacing w:after="0"/>
        <w:ind w:left="0"/>
        <w:jc w:val="both"/>
      </w:pPr>
      <w:r>
        <w:rPr>
          <w:rFonts w:ascii="Times New Roman"/>
          <w:b w:val="false"/>
          <w:i w:val="false"/>
          <w:color w:val="000000"/>
          <w:sz w:val="28"/>
        </w:rPr>
        <w:t>
      2)оповещает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p>
      <w:pPr>
        <w:spacing w:after="0"/>
        <w:ind w:left="0"/>
        <w:jc w:val="both"/>
      </w:pPr>
      <w:r>
        <w:rPr>
          <w:rFonts w:ascii="Times New Roman"/>
          <w:b w:val="false"/>
          <w:i w:val="false"/>
          <w:color w:val="000000"/>
          <w:sz w:val="28"/>
        </w:rPr>
        <w:t>
      3)обеспечивает исполнение решений, принятых на сходе местного сообщества или собрании местного сообщества и одобренных акимам города;</w:t>
      </w:r>
    </w:p>
    <w:p>
      <w:pPr>
        <w:spacing w:after="0"/>
        <w:ind w:left="0"/>
        <w:jc w:val="both"/>
      </w:pPr>
      <w:r>
        <w:rPr>
          <w:rFonts w:ascii="Times New Roman"/>
          <w:b w:val="false"/>
          <w:i w:val="false"/>
          <w:color w:val="000000"/>
          <w:sz w:val="28"/>
        </w:rPr>
        <w:t>
      4)обеспечивает планирование и исполнение бюджета города;</w:t>
      </w:r>
    </w:p>
    <w:p>
      <w:pPr>
        <w:spacing w:after="0"/>
        <w:ind w:left="0"/>
        <w:jc w:val="both"/>
      </w:pPr>
      <w:r>
        <w:rPr>
          <w:rFonts w:ascii="Times New Roman"/>
          <w:b w:val="false"/>
          <w:i w:val="false"/>
          <w:color w:val="000000"/>
          <w:sz w:val="28"/>
        </w:rPr>
        <w:t>
      5)представляет собранию местного сообщества и в маслихат района отчет об исполнении бюджета городаа;</w:t>
      </w:r>
    </w:p>
    <w:p>
      <w:pPr>
        <w:spacing w:after="0"/>
        <w:ind w:left="0"/>
        <w:jc w:val="both"/>
      </w:pPr>
      <w:r>
        <w:rPr>
          <w:rFonts w:ascii="Times New Roman"/>
          <w:b w:val="false"/>
          <w:i w:val="false"/>
          <w:color w:val="000000"/>
          <w:sz w:val="28"/>
        </w:rPr>
        <w:t>
      6)принимает решение о реализации бюджета города;</w:t>
      </w:r>
    </w:p>
    <w:p>
      <w:pPr>
        <w:spacing w:after="0"/>
        <w:ind w:left="0"/>
        <w:jc w:val="both"/>
      </w:pPr>
      <w:r>
        <w:rPr>
          <w:rFonts w:ascii="Times New Roman"/>
          <w:b w:val="false"/>
          <w:i w:val="false"/>
          <w:color w:val="000000"/>
          <w:sz w:val="28"/>
        </w:rPr>
        <w:t>
      7)разрабатывает и представляет на утверждение собрания местного сообщества программу развития местного сообщества;</w:t>
      </w:r>
    </w:p>
    <w:p>
      <w:pPr>
        <w:spacing w:after="0"/>
        <w:ind w:left="0"/>
        <w:jc w:val="both"/>
      </w:pPr>
      <w:r>
        <w:rPr>
          <w:rFonts w:ascii="Times New Roman"/>
          <w:b w:val="false"/>
          <w:i w:val="false"/>
          <w:color w:val="000000"/>
          <w:sz w:val="28"/>
        </w:rPr>
        <w:t>
      8)выступает заказчиком по строительству, реконструкции и ремонту объектов, относящихся к коммунальному имуществу города;</w:t>
      </w:r>
    </w:p>
    <w:p>
      <w:pPr>
        <w:spacing w:after="0"/>
        <w:ind w:left="0"/>
        <w:jc w:val="both"/>
      </w:pPr>
      <w:r>
        <w:rPr>
          <w:rFonts w:ascii="Times New Roman"/>
          <w:b w:val="false"/>
          <w:i w:val="false"/>
          <w:color w:val="000000"/>
          <w:sz w:val="28"/>
        </w:rPr>
        <w:t>
      9)осуществляет контроль за целевым и эффективным использованием коммунального имущества местного самоуправления;</w:t>
      </w:r>
    </w:p>
    <w:p>
      <w:pPr>
        <w:spacing w:after="0"/>
        <w:ind w:left="0"/>
        <w:jc w:val="both"/>
      </w:pPr>
      <w:r>
        <w:rPr>
          <w:rFonts w:ascii="Times New Roman"/>
          <w:b w:val="false"/>
          <w:i w:val="false"/>
          <w:color w:val="000000"/>
          <w:sz w:val="28"/>
        </w:rPr>
        <w:t>
      10)осуществляет права субъекта права коммунальной собственности по отношению к коммунальным юридическим лицам местного самоуправления;</w:t>
      </w:r>
    </w:p>
    <w:p>
      <w:pPr>
        <w:spacing w:after="0"/>
        <w:ind w:left="0"/>
        <w:jc w:val="both"/>
      </w:pPr>
      <w:r>
        <w:rPr>
          <w:rFonts w:ascii="Times New Roman"/>
          <w:b w:val="false"/>
          <w:i w:val="false"/>
          <w:color w:val="000000"/>
          <w:sz w:val="28"/>
        </w:rPr>
        <w:t>
      11) устанавливает коммунальному государственному предприятию, имущество которого находится в коммунальной собственности города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w:t>
      </w:r>
    </w:p>
    <w:p>
      <w:pPr>
        <w:spacing w:after="0"/>
        <w:ind w:left="0"/>
        <w:jc w:val="both"/>
      </w:pPr>
      <w:r>
        <w:rPr>
          <w:rFonts w:ascii="Times New Roman"/>
          <w:b w:val="false"/>
          <w:i w:val="false"/>
          <w:color w:val="000000"/>
          <w:sz w:val="28"/>
        </w:rPr>
        <w:t>
      12)представляет интересы государства по вопросам коммунального имущества местного самоуправления, осуществляет защиту права собственности города (коммунальной собственности местного самоуправления);</w:t>
      </w:r>
    </w:p>
    <w:p>
      <w:pPr>
        <w:spacing w:after="0"/>
        <w:ind w:left="0"/>
        <w:jc w:val="both"/>
      </w:pPr>
      <w:r>
        <w:rPr>
          <w:rFonts w:ascii="Times New Roman"/>
          <w:b w:val="false"/>
          <w:i w:val="false"/>
          <w:color w:val="000000"/>
          <w:sz w:val="28"/>
        </w:rPr>
        <w:t>
      13)осуществляет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w:t>
      </w:r>
    </w:p>
    <w:p>
      <w:pPr>
        <w:spacing w:after="0"/>
        <w:ind w:left="0"/>
        <w:jc w:val="both"/>
      </w:pPr>
      <w:r>
        <w:rPr>
          <w:rFonts w:ascii="Times New Roman"/>
          <w:b w:val="false"/>
          <w:i w:val="false"/>
          <w:color w:val="000000"/>
          <w:sz w:val="28"/>
        </w:rPr>
        <w:t>
      14)осуществляет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города (коммунальной собственности местного самоуправления);</w:t>
      </w:r>
    </w:p>
    <w:p>
      <w:pPr>
        <w:spacing w:after="0"/>
        <w:ind w:left="0"/>
        <w:jc w:val="both"/>
      </w:pPr>
      <w:r>
        <w:rPr>
          <w:rFonts w:ascii="Times New Roman"/>
          <w:b w:val="false"/>
          <w:i w:val="false"/>
          <w:color w:val="000000"/>
          <w:sz w:val="28"/>
        </w:rPr>
        <w:t>
      15)организует учет коммунального имущества местного самоуправления, обеспечивает его эффективное использование;</w:t>
      </w:r>
    </w:p>
    <w:p>
      <w:pPr>
        <w:spacing w:after="0"/>
        <w:ind w:left="0"/>
        <w:jc w:val="both"/>
      </w:pPr>
      <w:r>
        <w:rPr>
          <w:rFonts w:ascii="Times New Roman"/>
          <w:b w:val="false"/>
          <w:i w:val="false"/>
          <w:color w:val="000000"/>
          <w:sz w:val="28"/>
        </w:rPr>
        <w:t>
      Аппарат акима города по согласованию с собранием местного сообщества:</w:t>
      </w:r>
    </w:p>
    <w:p>
      <w:pPr>
        <w:spacing w:after="0"/>
        <w:ind w:left="0"/>
        <w:jc w:val="both"/>
      </w:pPr>
      <w:r>
        <w:rPr>
          <w:rFonts w:ascii="Times New Roman"/>
          <w:b w:val="false"/>
          <w:i w:val="false"/>
          <w:color w:val="000000"/>
          <w:sz w:val="28"/>
        </w:rPr>
        <w:t>
      1)разрабатывает проекты правовых актов в сфере управления коммунальным имуществом местного самоуправления в пределах своей компетенции;</w:t>
      </w:r>
    </w:p>
    <w:p>
      <w:pPr>
        <w:spacing w:after="0"/>
        <w:ind w:left="0"/>
        <w:jc w:val="both"/>
      </w:pPr>
      <w:r>
        <w:rPr>
          <w:rFonts w:ascii="Times New Roman"/>
          <w:b w:val="false"/>
          <w:i w:val="false"/>
          <w:color w:val="000000"/>
          <w:sz w:val="28"/>
        </w:rPr>
        <w:t>
      2)управляет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p>
      <w:pPr>
        <w:spacing w:after="0"/>
        <w:ind w:left="0"/>
        <w:jc w:val="both"/>
      </w:pPr>
      <w:r>
        <w:rPr>
          <w:rFonts w:ascii="Times New Roman"/>
          <w:b w:val="false"/>
          <w:i w:val="false"/>
          <w:color w:val="000000"/>
          <w:sz w:val="28"/>
        </w:rPr>
        <w:t>
      3)принимает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p>
      <w:pPr>
        <w:spacing w:after="0"/>
        <w:ind w:left="0"/>
        <w:jc w:val="both"/>
      </w:pPr>
      <w:r>
        <w:rPr>
          <w:rFonts w:ascii="Times New Roman"/>
          <w:b w:val="false"/>
          <w:i w:val="false"/>
          <w:color w:val="000000"/>
          <w:sz w:val="28"/>
        </w:rPr>
        <w:t>
      4)определяет предмет и цели деятельности коммунального государственного предприятия, имущество которого находится в коммунальной собственности города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w:t>
      </w:r>
    </w:p>
    <w:p>
      <w:pPr>
        <w:spacing w:after="0"/>
        <w:ind w:left="0"/>
        <w:jc w:val="both"/>
      </w:pPr>
      <w:r>
        <w:rPr>
          <w:rFonts w:ascii="Times New Roman"/>
          <w:b w:val="false"/>
          <w:i w:val="false"/>
          <w:color w:val="000000"/>
          <w:sz w:val="28"/>
        </w:rPr>
        <w:t>
      5)осуществляет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p>
      <w:pPr>
        <w:spacing w:after="0"/>
        <w:ind w:left="0"/>
        <w:jc w:val="both"/>
      </w:pPr>
      <w:r>
        <w:rPr>
          <w:rFonts w:ascii="Times New Roman"/>
          <w:b w:val="false"/>
          <w:i w:val="false"/>
          <w:color w:val="000000"/>
          <w:sz w:val="28"/>
        </w:rPr>
        <w:t>
      6)осуществляет изъятие излишнего, неиспользуемого либо используемого не по назначению имущества коммунальных юридических лиц местного самоуправления;</w:t>
      </w:r>
    </w:p>
    <w:p>
      <w:pPr>
        <w:spacing w:after="0"/>
        <w:ind w:left="0"/>
        <w:jc w:val="both"/>
      </w:pPr>
      <w:r>
        <w:rPr>
          <w:rFonts w:ascii="Times New Roman"/>
          <w:b w:val="false"/>
          <w:i w:val="false"/>
          <w:color w:val="000000"/>
          <w:sz w:val="28"/>
        </w:rPr>
        <w:t>
      7)предоставляет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p>
      <w:pPr>
        <w:spacing w:after="0"/>
        <w:ind w:left="0"/>
        <w:jc w:val="both"/>
      </w:pPr>
      <w:r>
        <w:rPr>
          <w:rFonts w:ascii="Times New Roman"/>
          <w:b w:val="false"/>
          <w:i w:val="false"/>
          <w:color w:val="000000"/>
          <w:sz w:val="28"/>
        </w:rPr>
        <w:t>
      8)принимает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w:t>
      </w:r>
    </w:p>
    <w:p>
      <w:pPr>
        <w:spacing w:after="0"/>
        <w:ind w:left="0"/>
        <w:jc w:val="both"/>
      </w:pPr>
      <w:r>
        <w:rPr>
          <w:rFonts w:ascii="Times New Roman"/>
          <w:b w:val="false"/>
          <w:i w:val="false"/>
          <w:color w:val="000000"/>
          <w:sz w:val="28"/>
        </w:rPr>
        <w:t>
      9)дает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w:t>
      </w:r>
    </w:p>
    <w:p>
      <w:pPr>
        <w:spacing w:after="0"/>
        <w:ind w:left="0"/>
        <w:jc w:val="both"/>
      </w:pPr>
      <w:r>
        <w:rPr>
          <w:rFonts w:ascii="Times New Roman"/>
          <w:b w:val="false"/>
          <w:i w:val="false"/>
          <w:color w:val="000000"/>
          <w:sz w:val="28"/>
        </w:rPr>
        <w:t>
      10)утверждает устав (положение) государственных юридических лиц местного самоуправления, внесение в него изменений и дополнений;</w:t>
      </w:r>
    </w:p>
    <w:p>
      <w:pPr>
        <w:spacing w:after="0"/>
        <w:ind w:left="0"/>
        <w:jc w:val="both"/>
      </w:pPr>
      <w:r>
        <w:rPr>
          <w:rFonts w:ascii="Times New Roman"/>
          <w:b w:val="false"/>
          <w:i w:val="false"/>
          <w:color w:val="000000"/>
          <w:sz w:val="28"/>
        </w:rPr>
        <w:t>
      11)определяет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города (коммунальной собственности местного самоуправления);</w:t>
      </w:r>
    </w:p>
    <w:p>
      <w:pPr>
        <w:spacing w:after="0"/>
        <w:ind w:left="0"/>
        <w:jc w:val="both"/>
      </w:pPr>
      <w:r>
        <w:rPr>
          <w:rFonts w:ascii="Times New Roman"/>
          <w:b w:val="false"/>
          <w:i w:val="false"/>
          <w:color w:val="000000"/>
          <w:sz w:val="28"/>
        </w:rPr>
        <w:t>
      12)рассматривает, согласовывает в случаях, предусмотренных Законом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города (коммунальной собственности местного самоуправления), и отчеты по их исполнению;</w:t>
      </w:r>
    </w:p>
    <w:p>
      <w:pPr>
        <w:spacing w:after="0"/>
        <w:ind w:left="0"/>
        <w:jc w:val="both"/>
      </w:pPr>
      <w:r>
        <w:rPr>
          <w:rFonts w:ascii="Times New Roman"/>
          <w:b w:val="false"/>
          <w:i w:val="false"/>
          <w:color w:val="000000"/>
          <w:sz w:val="28"/>
        </w:rPr>
        <w:t>
      13)принимает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p>
      <w:pPr>
        <w:spacing w:after="0"/>
        <w:ind w:left="0"/>
        <w:jc w:val="both"/>
      </w:pPr>
      <w:r>
        <w:rPr>
          <w:rFonts w:ascii="Times New Roman"/>
          <w:b w:val="false"/>
          <w:i w:val="false"/>
          <w:color w:val="000000"/>
          <w:sz w:val="28"/>
        </w:rPr>
        <w:t>
      14)закрепляет коммунальное имущество местного самоуправления за коммунальными юридическими лицами местного самоуправления;</w:t>
      </w:r>
    </w:p>
    <w:p>
      <w:pPr>
        <w:spacing w:after="0"/>
        <w:ind w:left="0"/>
        <w:jc w:val="both"/>
      </w:pPr>
      <w:r>
        <w:rPr>
          <w:rFonts w:ascii="Times New Roman"/>
          <w:b w:val="false"/>
          <w:i w:val="false"/>
          <w:color w:val="000000"/>
          <w:sz w:val="28"/>
        </w:rPr>
        <w:t>
      15)принимает решение об отчуждении коммунального имущества местного самоуправления;</w:t>
      </w:r>
    </w:p>
    <w:p>
      <w:pPr>
        <w:spacing w:after="0"/>
        <w:ind w:left="0"/>
        <w:jc w:val="both"/>
      </w:pPr>
      <w:r>
        <w:rPr>
          <w:rFonts w:ascii="Times New Roman"/>
          <w:b w:val="false"/>
          <w:i w:val="false"/>
          <w:color w:val="000000"/>
          <w:sz w:val="28"/>
        </w:rPr>
        <w:t>
      16)осуществляет иные полномочия, предоставленные законодательством Республики Казахстан.</w:t>
      </w:r>
    </w:p>
    <w:p>
      <w:pPr>
        <w:spacing w:after="0"/>
        <w:ind w:left="0"/>
        <w:jc w:val="both"/>
      </w:pPr>
      <w:r>
        <w:rPr>
          <w:rFonts w:ascii="Times New Roman"/>
          <w:b w:val="false"/>
          <w:i w:val="false"/>
          <w:color w:val="000000"/>
          <w:sz w:val="28"/>
        </w:rPr>
        <w:t>
      13.Аппарат акима имеет право, в пределах своей компетенции:</w:t>
      </w:r>
    </w:p>
    <w:p>
      <w:pPr>
        <w:spacing w:after="0"/>
        <w:ind w:left="0"/>
        <w:jc w:val="both"/>
      </w:pPr>
      <w:r>
        <w:rPr>
          <w:rFonts w:ascii="Times New Roman"/>
          <w:b w:val="false"/>
          <w:i w:val="false"/>
          <w:color w:val="000000"/>
          <w:sz w:val="28"/>
        </w:rPr>
        <w:t>
      запрашивать и получать необходимую информацию, документы и иные материалы от должностных лиц государственных органов и других организаций;</w:t>
      </w:r>
    </w:p>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p>
      <w:pPr>
        <w:spacing w:after="0"/>
        <w:ind w:left="0"/>
        <w:jc w:val="both"/>
      </w:pPr>
      <w:r>
        <w:rPr>
          <w:rFonts w:ascii="Times New Roman"/>
          <w:b w:val="false"/>
          <w:i w:val="false"/>
          <w:color w:val="000000"/>
          <w:sz w:val="28"/>
        </w:rPr>
        <w:t>
      заключать договора, соглашения;</w:t>
      </w:r>
    </w:p>
    <w:p>
      <w:pPr>
        <w:spacing w:after="0"/>
        <w:ind w:left="0"/>
        <w:jc w:val="both"/>
      </w:pPr>
      <w:r>
        <w:rPr>
          <w:rFonts w:ascii="Times New Roman"/>
          <w:b w:val="false"/>
          <w:i w:val="false"/>
          <w:color w:val="000000"/>
          <w:sz w:val="28"/>
        </w:rPr>
        <w:t>
      иметь иные права, предусмотренные в соответствии с законодательством Республики Казахстан.</w:t>
      </w:r>
    </w:p>
    <w:p>
      <w:pPr>
        <w:spacing w:after="0"/>
        <w:ind w:left="0"/>
        <w:jc w:val="both"/>
      </w:pPr>
      <w:r>
        <w:rPr>
          <w:rFonts w:ascii="Times New Roman"/>
          <w:b w:val="false"/>
          <w:i w:val="false"/>
          <w:color w:val="000000"/>
          <w:sz w:val="28"/>
        </w:rPr>
        <w:t>
      14.Обязанности аппарата акима, в пределах своей компетенции:</w:t>
      </w:r>
    </w:p>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села, сельского округа;</w:t>
      </w:r>
    </w:p>
    <w:p>
      <w:pPr>
        <w:spacing w:after="0"/>
        <w:ind w:left="0"/>
        <w:jc w:val="both"/>
      </w:pPr>
      <w:r>
        <w:rPr>
          <w:rFonts w:ascii="Times New Roman"/>
          <w:b w:val="false"/>
          <w:i w:val="false"/>
          <w:color w:val="000000"/>
          <w:sz w:val="28"/>
        </w:rPr>
        <w:t>
      осуществлять иные обязанности, предусмотренные действующим законодательством.</w:t>
      </w:r>
    </w:p>
    <w:p>
      <w:pPr>
        <w:spacing w:after="0"/>
        <w:ind w:left="0"/>
        <w:jc w:val="left"/>
      </w:pPr>
      <w:r>
        <w:rPr>
          <w:rFonts w:ascii="Times New Roman"/>
          <w:b/>
          <w:i w:val="false"/>
          <w:color w:val="000000"/>
        </w:rPr>
        <w:t xml:space="preserve"> 3. Организация деятельности аппарата акима</w:t>
      </w:r>
    </w:p>
    <w:p>
      <w:pPr>
        <w:spacing w:after="0"/>
        <w:ind w:left="0"/>
        <w:jc w:val="both"/>
      </w:pPr>
      <w:r>
        <w:rPr>
          <w:rFonts w:ascii="Times New Roman"/>
          <w:b w:val="false"/>
          <w:i w:val="false"/>
          <w:color w:val="000000"/>
          <w:sz w:val="28"/>
        </w:rPr>
        <w:t>
      15.Аппарат акима возглавляется акимом.</w:t>
      </w:r>
    </w:p>
    <w:p>
      <w:pPr>
        <w:spacing w:after="0"/>
        <w:ind w:left="0"/>
        <w:jc w:val="both"/>
      </w:pPr>
      <w:r>
        <w:rPr>
          <w:rFonts w:ascii="Times New Roman"/>
          <w:b w:val="false"/>
          <w:i w:val="false"/>
          <w:color w:val="000000"/>
          <w:sz w:val="28"/>
        </w:rPr>
        <w:t>
      16.Полномочия акима:</w:t>
      </w:r>
    </w:p>
    <w:p>
      <w:pPr>
        <w:spacing w:after="0"/>
        <w:ind w:left="0"/>
        <w:jc w:val="both"/>
      </w:pPr>
      <w:r>
        <w:rPr>
          <w:rFonts w:ascii="Times New Roman"/>
          <w:b w:val="false"/>
          <w:i w:val="false"/>
          <w:color w:val="000000"/>
          <w:sz w:val="28"/>
        </w:rPr>
        <w:t>
      1)является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p>
    <w:p>
      <w:pPr>
        <w:spacing w:after="0"/>
        <w:ind w:left="0"/>
        <w:jc w:val="both"/>
      </w:pPr>
      <w:r>
        <w:rPr>
          <w:rFonts w:ascii="Times New Roman"/>
          <w:b w:val="false"/>
          <w:i w:val="false"/>
          <w:color w:val="000000"/>
          <w:sz w:val="28"/>
        </w:rPr>
        <w:t>
      2)рассматривает обращения, заявления, жалобы граждан, принимает меры по защите прав и свобод граждан;</w:t>
      </w:r>
    </w:p>
    <w:p>
      <w:pPr>
        <w:spacing w:after="0"/>
        <w:ind w:left="0"/>
        <w:jc w:val="both"/>
      </w:pPr>
      <w:r>
        <w:rPr>
          <w:rFonts w:ascii="Times New Roman"/>
          <w:b w:val="false"/>
          <w:i w:val="false"/>
          <w:color w:val="000000"/>
          <w:sz w:val="28"/>
        </w:rPr>
        <w:t>
      3)содействует сбору налогов и других обязательных платежей в бюджет;</w:t>
      </w:r>
    </w:p>
    <w:p>
      <w:pPr>
        <w:spacing w:after="0"/>
        <w:ind w:left="0"/>
        <w:jc w:val="both"/>
      </w:pPr>
      <w:r>
        <w:rPr>
          <w:rFonts w:ascii="Times New Roman"/>
          <w:b w:val="false"/>
          <w:i w:val="false"/>
          <w:color w:val="000000"/>
          <w:sz w:val="28"/>
        </w:rPr>
        <w:t>
      4)содействует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5)в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6)обеспечивает сохранение коммунального жилищного фонда города, а также строительство, реконструкцию, ремонт и содержание автомобильных дорог в городе;</w:t>
      </w:r>
    </w:p>
    <w:p>
      <w:pPr>
        <w:spacing w:after="0"/>
        <w:ind w:left="0"/>
        <w:jc w:val="both"/>
      </w:pPr>
      <w:r>
        <w:rPr>
          <w:rFonts w:ascii="Times New Roman"/>
          <w:b w:val="false"/>
          <w:i w:val="false"/>
          <w:color w:val="000000"/>
          <w:sz w:val="28"/>
        </w:rPr>
        <w:t>
      7)содействует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8)оказывает меры государственной поддержки социального предпринимательства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9)в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10)организует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11)выявляет малообеспеченных лиц, вносит в вышестоящие органы предложения по обеспечению лнятости, оказанию адресной социальной помощи, организует обслуживание одиноких престарелых и нетрудоспособных граждан на дому, координирует оказание им благотворительной помощи;</w:t>
      </w:r>
    </w:p>
    <w:p>
      <w:pPr>
        <w:spacing w:after="0"/>
        <w:ind w:left="0"/>
        <w:jc w:val="both"/>
      </w:pPr>
      <w:r>
        <w:rPr>
          <w:rFonts w:ascii="Times New Roman"/>
          <w:b w:val="false"/>
          <w:i w:val="false"/>
          <w:color w:val="000000"/>
          <w:sz w:val="28"/>
        </w:rPr>
        <w:t>
      12)содействует трудоустройству лиц, освобожденных из учреждений уголовно-исполнительной системы, состоящих на учете службы пробации, а также оказывает им социально-правовую и иную помощь в соответствии с законодательством Республики Казахстан;</w:t>
      </w:r>
    </w:p>
    <w:p>
      <w:pPr>
        <w:spacing w:after="0"/>
        <w:ind w:left="0"/>
        <w:jc w:val="both"/>
      </w:pPr>
      <w:r>
        <w:rPr>
          <w:rFonts w:ascii="Times New Roman"/>
          <w:b w:val="false"/>
          <w:i w:val="false"/>
          <w:color w:val="000000"/>
          <w:sz w:val="28"/>
        </w:rPr>
        <w:t>
      13)организует помощь лицам с инвалидностью;</w:t>
      </w:r>
    </w:p>
    <w:p>
      <w:pPr>
        <w:spacing w:after="0"/>
        <w:ind w:left="0"/>
        <w:jc w:val="both"/>
      </w:pPr>
      <w:r>
        <w:rPr>
          <w:rFonts w:ascii="Times New Roman"/>
          <w:b w:val="false"/>
          <w:i w:val="false"/>
          <w:color w:val="000000"/>
          <w:sz w:val="28"/>
        </w:rPr>
        <w:t>
      14)организует общественные работы, молодежную практику и социальные рабочие места;</w:t>
      </w:r>
    </w:p>
    <w:p>
      <w:pPr>
        <w:spacing w:after="0"/>
        <w:ind w:left="0"/>
        <w:jc w:val="both"/>
      </w:pPr>
      <w:r>
        <w:rPr>
          <w:rFonts w:ascii="Times New Roman"/>
          <w:b w:val="false"/>
          <w:i w:val="false"/>
          <w:color w:val="000000"/>
          <w:sz w:val="28"/>
        </w:rPr>
        <w:t>
      15)организует совместно с уполномоченным органом в области физической культуры и спорта и общественными объединениями лиц с инвалидностью проведение оздоровительных и спортивных мероприятий среди лиц с инвалидностью;</w:t>
      </w:r>
    </w:p>
    <w:p>
      <w:pPr>
        <w:spacing w:after="0"/>
        <w:ind w:left="0"/>
        <w:jc w:val="both"/>
      </w:pPr>
      <w:r>
        <w:rPr>
          <w:rFonts w:ascii="Times New Roman"/>
          <w:b w:val="false"/>
          <w:i w:val="false"/>
          <w:color w:val="000000"/>
          <w:sz w:val="28"/>
        </w:rPr>
        <w:t>
      16)организует совместно с общественными объединениями лиц с инвалидностью культурно-массовые и просветительские мероприятия;</w:t>
      </w:r>
    </w:p>
    <w:p>
      <w:pPr>
        <w:spacing w:after="0"/>
        <w:ind w:left="0"/>
        <w:jc w:val="both"/>
      </w:pPr>
      <w:r>
        <w:rPr>
          <w:rFonts w:ascii="Times New Roman"/>
          <w:b w:val="false"/>
          <w:i w:val="false"/>
          <w:color w:val="000000"/>
          <w:sz w:val="28"/>
        </w:rPr>
        <w:t>
      17)координирует оказание благотворительной и социальной помощи лицам с инвалидностью;</w:t>
      </w:r>
    </w:p>
    <w:p>
      <w:pPr>
        <w:spacing w:after="0"/>
        <w:ind w:left="0"/>
        <w:jc w:val="both"/>
      </w:pPr>
      <w:r>
        <w:rPr>
          <w:rFonts w:ascii="Times New Roman"/>
          <w:b w:val="false"/>
          <w:i w:val="false"/>
          <w:color w:val="000000"/>
          <w:sz w:val="28"/>
        </w:rPr>
        <w:t>
      18)координирует оказание социально уязвимым слоям населения благотворительной помощи;</w:t>
      </w:r>
    </w:p>
    <w:p>
      <w:pPr>
        <w:spacing w:after="0"/>
        <w:ind w:left="0"/>
        <w:jc w:val="both"/>
      </w:pPr>
      <w:r>
        <w:rPr>
          <w:rFonts w:ascii="Times New Roman"/>
          <w:b w:val="false"/>
          <w:i w:val="false"/>
          <w:color w:val="000000"/>
          <w:sz w:val="28"/>
        </w:rPr>
        <w:t>
      19)содействует выделению жилья матерям, награжденным подвеской "Алтын алқа";</w:t>
      </w:r>
    </w:p>
    <w:p>
      <w:pPr>
        <w:spacing w:after="0"/>
        <w:ind w:left="0"/>
        <w:jc w:val="both"/>
      </w:pPr>
      <w:r>
        <w:rPr>
          <w:rFonts w:ascii="Times New Roman"/>
          <w:b w:val="false"/>
          <w:i w:val="false"/>
          <w:color w:val="000000"/>
          <w:sz w:val="28"/>
        </w:rPr>
        <w:t>
      20)организует выполнение общественных работ лицами, осужденными к данному виду наказания, в порядке, определяемом уполномоченным органом в сфере уголовно-исполнительной деятельности;</w:t>
      </w:r>
    </w:p>
    <w:p>
      <w:pPr>
        <w:spacing w:after="0"/>
        <w:ind w:left="0"/>
        <w:jc w:val="both"/>
      </w:pPr>
      <w:r>
        <w:rPr>
          <w:rFonts w:ascii="Times New Roman"/>
          <w:b w:val="false"/>
          <w:i w:val="false"/>
          <w:color w:val="000000"/>
          <w:sz w:val="28"/>
        </w:rPr>
        <w:t>
      21)содействует развитию местной социальной инфраструктуры;</w:t>
      </w:r>
    </w:p>
    <w:p>
      <w:pPr>
        <w:spacing w:after="0"/>
        <w:ind w:left="0"/>
        <w:jc w:val="both"/>
      </w:pPr>
      <w:r>
        <w:rPr>
          <w:rFonts w:ascii="Times New Roman"/>
          <w:b w:val="false"/>
          <w:i w:val="false"/>
          <w:color w:val="000000"/>
          <w:sz w:val="28"/>
        </w:rPr>
        <w:t>
      22)организует движение общественного транспорта;</w:t>
      </w:r>
    </w:p>
    <w:p>
      <w:pPr>
        <w:spacing w:after="0"/>
        <w:ind w:left="0"/>
        <w:jc w:val="both"/>
      </w:pPr>
      <w:r>
        <w:rPr>
          <w:rFonts w:ascii="Times New Roman"/>
          <w:b w:val="false"/>
          <w:i w:val="false"/>
          <w:color w:val="000000"/>
          <w:sz w:val="28"/>
        </w:rPr>
        <w:t>
      23)в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p>
      <w:pPr>
        <w:spacing w:after="0"/>
        <w:ind w:left="0"/>
        <w:jc w:val="both"/>
      </w:pPr>
      <w:r>
        <w:rPr>
          <w:rFonts w:ascii="Times New Roman"/>
          <w:b w:val="false"/>
          <w:i w:val="false"/>
          <w:color w:val="000000"/>
          <w:sz w:val="28"/>
        </w:rPr>
        <w:t>
      24)оказывает содействие государственным ветеринарным организациям, созданным местными исполнительными органами областей, при выполнении ими функций в области ветеринарии на соответствующей административно-территориальной единице;</w:t>
      </w:r>
    </w:p>
    <w:p>
      <w:pPr>
        <w:spacing w:after="0"/>
        <w:ind w:left="0"/>
        <w:jc w:val="both"/>
      </w:pPr>
      <w:r>
        <w:rPr>
          <w:rFonts w:ascii="Times New Roman"/>
          <w:b w:val="false"/>
          <w:i w:val="false"/>
          <w:color w:val="000000"/>
          <w:sz w:val="28"/>
        </w:rPr>
        <w:t>
      25)в случае необходимости организует транспортировку лежачего больного из стационара организации здравоохранения до места жительства;</w:t>
      </w:r>
    </w:p>
    <w:p>
      <w:pPr>
        <w:spacing w:after="0"/>
        <w:ind w:left="0"/>
        <w:jc w:val="both"/>
      </w:pPr>
      <w:r>
        <w:rPr>
          <w:rFonts w:ascii="Times New Roman"/>
          <w:b w:val="false"/>
          <w:i w:val="false"/>
          <w:color w:val="000000"/>
          <w:sz w:val="28"/>
        </w:rPr>
        <w:t>
      26)взаимодействует с органами местного самоуправления;</w:t>
      </w:r>
    </w:p>
    <w:p>
      <w:pPr>
        <w:spacing w:after="0"/>
        <w:ind w:left="0"/>
        <w:jc w:val="both"/>
      </w:pPr>
      <w:r>
        <w:rPr>
          <w:rFonts w:ascii="Times New Roman"/>
          <w:b w:val="false"/>
          <w:i w:val="false"/>
          <w:color w:val="000000"/>
          <w:sz w:val="28"/>
        </w:rPr>
        <w:t>
      27)принимает участие в работе сессий маслихата района при утверждении (уточнении) местного бюджета;</w:t>
      </w:r>
    </w:p>
    <w:p>
      <w:pPr>
        <w:spacing w:after="0"/>
        <w:ind w:left="0"/>
        <w:jc w:val="both"/>
      </w:pPr>
      <w:r>
        <w:rPr>
          <w:rFonts w:ascii="Times New Roman"/>
          <w:b w:val="false"/>
          <w:i w:val="false"/>
          <w:color w:val="000000"/>
          <w:sz w:val="28"/>
        </w:rPr>
        <w:t>
      28)обеспечивает деятельность учреждений культуры;</w:t>
      </w:r>
    </w:p>
    <w:p>
      <w:pPr>
        <w:spacing w:after="0"/>
        <w:ind w:left="0"/>
        <w:jc w:val="both"/>
      </w:pPr>
      <w:r>
        <w:rPr>
          <w:rFonts w:ascii="Times New Roman"/>
          <w:b w:val="false"/>
          <w:i w:val="false"/>
          <w:color w:val="000000"/>
          <w:sz w:val="28"/>
        </w:rPr>
        <w:t>
      29)организует в пределах своей компетенции водоснабжение населенных пунктов и регулирует вопросы водопользования;</w:t>
      </w:r>
    </w:p>
    <w:p>
      <w:pPr>
        <w:spacing w:after="0"/>
        <w:ind w:left="0"/>
        <w:jc w:val="both"/>
      </w:pPr>
      <w:r>
        <w:rPr>
          <w:rFonts w:ascii="Times New Roman"/>
          <w:b w:val="false"/>
          <w:i w:val="false"/>
          <w:color w:val="000000"/>
          <w:sz w:val="28"/>
        </w:rPr>
        <w:t>
      30)организует работы по благоустройству, освещению, озеленению и санитарной очистке населенных пунктов;</w:t>
      </w:r>
    </w:p>
    <w:p>
      <w:pPr>
        <w:spacing w:after="0"/>
        <w:ind w:left="0"/>
        <w:jc w:val="both"/>
      </w:pPr>
      <w:r>
        <w:rPr>
          <w:rFonts w:ascii="Times New Roman"/>
          <w:b w:val="false"/>
          <w:i w:val="false"/>
          <w:color w:val="000000"/>
          <w:sz w:val="28"/>
        </w:rPr>
        <w:t>
      31)организует погребение безродных и общественне работы по содержанию в надлежащем состоянии клабдищ и иных мест захоронения</w:t>
      </w:r>
    </w:p>
    <w:p>
      <w:pPr>
        <w:spacing w:after="0"/>
        <w:ind w:left="0"/>
        <w:jc w:val="both"/>
      </w:pPr>
      <w:r>
        <w:rPr>
          <w:rFonts w:ascii="Times New Roman"/>
          <w:b w:val="false"/>
          <w:i w:val="false"/>
          <w:color w:val="000000"/>
          <w:sz w:val="28"/>
        </w:rPr>
        <w:t>
      32)ведет учет и регистрацию земельных участков, предназначенных под могилы, в соответствии с правилами погребения и организации дела по уходу за могилами;</w:t>
      </w:r>
    </w:p>
    <w:p>
      <w:pPr>
        <w:spacing w:after="0"/>
        <w:ind w:left="0"/>
        <w:jc w:val="both"/>
      </w:pPr>
      <w:r>
        <w:rPr>
          <w:rFonts w:ascii="Times New Roman"/>
          <w:b w:val="false"/>
          <w:i w:val="false"/>
          <w:color w:val="000000"/>
          <w:sz w:val="28"/>
        </w:rPr>
        <w:t>
      33)ведет реестр общественных медиаторов;</w:t>
      </w:r>
    </w:p>
    <w:p>
      <w:pPr>
        <w:spacing w:after="0"/>
        <w:ind w:left="0"/>
        <w:jc w:val="both"/>
      </w:pPr>
      <w:r>
        <w:rPr>
          <w:rFonts w:ascii="Times New Roman"/>
          <w:b w:val="false"/>
          <w:i w:val="false"/>
          <w:color w:val="000000"/>
          <w:sz w:val="28"/>
        </w:rPr>
        <w:t>
      34)создает инфраструктуру для занятий спортом физических лиц по месту жительства и в местах их массового отдыха;</w:t>
      </w:r>
    </w:p>
    <w:p>
      <w:pPr>
        <w:spacing w:after="0"/>
        <w:ind w:left="0"/>
        <w:jc w:val="both"/>
      </w:pPr>
      <w:r>
        <w:rPr>
          <w:rFonts w:ascii="Times New Roman"/>
          <w:b w:val="false"/>
          <w:i w:val="false"/>
          <w:color w:val="000000"/>
          <w:sz w:val="28"/>
        </w:rPr>
        <w:t>
      35)содействует занятости осужденных, отбывающих наказание в учреждениях уголовноисполнительной системы, в том числе путем:</w:t>
      </w:r>
    </w:p>
    <w:p>
      <w:pPr>
        <w:spacing w:after="0"/>
        <w:ind w:left="0"/>
        <w:jc w:val="both"/>
      </w:pPr>
      <w:r>
        <w:rPr>
          <w:rFonts w:ascii="Times New Roman"/>
          <w:b w:val="false"/>
          <w:i w:val="false"/>
          <w:color w:val="000000"/>
          <w:sz w:val="28"/>
        </w:rPr>
        <w:t>
      размещения заказов на товары, работы и услуги, производимые, выполняемые и оказываемые предприятиями и учреждениями уголовно-исполнительной системы;</w:t>
      </w:r>
    </w:p>
    <w:p>
      <w:pPr>
        <w:spacing w:after="0"/>
        <w:ind w:left="0"/>
        <w:jc w:val="both"/>
      </w:pPr>
      <w:r>
        <w:rPr>
          <w:rFonts w:ascii="Times New Roman"/>
          <w:b w:val="false"/>
          <w:i w:val="false"/>
          <w:color w:val="000000"/>
          <w:sz w:val="28"/>
        </w:rPr>
        <w:t>
      привлечения субъектов предпринимательства к открытию, расширению и модернизации на территории учреждений уголовно-исполнительной системы производств, использующих трудосужденных.</w:t>
      </w:r>
    </w:p>
    <w:p>
      <w:pPr>
        <w:spacing w:after="0"/>
        <w:ind w:left="0"/>
        <w:jc w:val="both"/>
      </w:pPr>
      <w:r>
        <w:rPr>
          <w:rFonts w:ascii="Times New Roman"/>
          <w:b w:val="false"/>
          <w:i w:val="false"/>
          <w:color w:val="000000"/>
          <w:sz w:val="28"/>
        </w:rPr>
        <w:t>
      36)предоставляют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липам без права последующего выкупа;</w:t>
      </w:r>
    </w:p>
    <w:p>
      <w:pPr>
        <w:spacing w:after="0"/>
        <w:ind w:left="0"/>
        <w:jc w:val="both"/>
      </w:pPr>
      <w:r>
        <w:rPr>
          <w:rFonts w:ascii="Times New Roman"/>
          <w:b w:val="false"/>
          <w:i w:val="false"/>
          <w:color w:val="000000"/>
          <w:sz w:val="28"/>
        </w:rPr>
        <w:t>
      37)определяют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p>
      <w:pPr>
        <w:spacing w:after="0"/>
        <w:ind w:left="0"/>
        <w:jc w:val="both"/>
      </w:pPr>
      <w:r>
        <w:rPr>
          <w:rFonts w:ascii="Times New Roman"/>
          <w:b w:val="false"/>
          <w:i w:val="false"/>
          <w:color w:val="000000"/>
          <w:sz w:val="28"/>
        </w:rPr>
        <w:t>
      38)обеспечивают сохранность переданного коммунального имущества;</w:t>
      </w:r>
    </w:p>
    <w:p>
      <w:pPr>
        <w:spacing w:after="0"/>
        <w:ind w:left="0"/>
        <w:jc w:val="both"/>
      </w:pPr>
      <w:r>
        <w:rPr>
          <w:rFonts w:ascii="Times New Roman"/>
          <w:b w:val="false"/>
          <w:i w:val="false"/>
          <w:color w:val="000000"/>
          <w:sz w:val="28"/>
        </w:rPr>
        <w:t>
      39)осуществляют управление переданными районными коммунальными юридическими лицами;</w:t>
      </w:r>
    </w:p>
    <w:p>
      <w:pPr>
        <w:spacing w:after="0"/>
        <w:ind w:left="0"/>
        <w:jc w:val="both"/>
      </w:pPr>
      <w:r>
        <w:rPr>
          <w:rFonts w:ascii="Times New Roman"/>
          <w:b w:val="false"/>
          <w:i w:val="false"/>
          <w:color w:val="000000"/>
          <w:sz w:val="28"/>
        </w:rPr>
        <w:t>
      40)согласовывают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p>
    <w:p>
      <w:pPr>
        <w:spacing w:after="0"/>
        <w:ind w:left="0"/>
        <w:jc w:val="both"/>
      </w:pPr>
      <w:r>
        <w:rPr>
          <w:rFonts w:ascii="Times New Roman"/>
          <w:b w:val="false"/>
          <w:i w:val="false"/>
          <w:color w:val="000000"/>
          <w:sz w:val="28"/>
        </w:rPr>
        <w:t>
      41)устанавливают цены на товары (работы, услуги), производимые и реализуемые переданными в управление коммунальными казенными предприятиями;</w:t>
      </w:r>
    </w:p>
    <w:p>
      <w:pPr>
        <w:spacing w:after="0"/>
        <w:ind w:left="0"/>
        <w:jc w:val="both"/>
      </w:pPr>
      <w:r>
        <w:rPr>
          <w:rFonts w:ascii="Times New Roman"/>
          <w:b w:val="false"/>
          <w:i w:val="false"/>
          <w:color w:val="000000"/>
          <w:sz w:val="28"/>
        </w:rPr>
        <w:t>
      42)утверждают индивидуальные планы финансирования переданных районных коммунальных государственных учреждений из местного бюджета;</w:t>
      </w:r>
    </w:p>
    <w:p>
      <w:pPr>
        <w:spacing w:after="0"/>
        <w:ind w:left="0"/>
        <w:jc w:val="both"/>
      </w:pPr>
      <w:r>
        <w:rPr>
          <w:rFonts w:ascii="Times New Roman"/>
          <w:b w:val="false"/>
          <w:i w:val="false"/>
          <w:color w:val="000000"/>
          <w:sz w:val="28"/>
        </w:rPr>
        <w:t>
      43)принимают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44)составляют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45)проводят инвентаризацию жилищного фонда города;</w:t>
      </w:r>
    </w:p>
    <w:p>
      <w:pPr>
        <w:spacing w:after="0"/>
        <w:ind w:left="0"/>
        <w:jc w:val="both"/>
      </w:pPr>
      <w:r>
        <w:rPr>
          <w:rFonts w:ascii="Times New Roman"/>
          <w:b w:val="false"/>
          <w:i w:val="false"/>
          <w:color w:val="000000"/>
          <w:sz w:val="28"/>
        </w:rPr>
        <w:t>
      46)организуют по согласованию с акимом района и собранием местного сообщества снос аварийного жилья города;</w:t>
      </w:r>
    </w:p>
    <w:p>
      <w:pPr>
        <w:spacing w:after="0"/>
        <w:ind w:left="0"/>
        <w:jc w:val="both"/>
      </w:pPr>
      <w:r>
        <w:rPr>
          <w:rFonts w:ascii="Times New Roman"/>
          <w:b w:val="false"/>
          <w:i w:val="false"/>
          <w:color w:val="000000"/>
          <w:sz w:val="28"/>
        </w:rPr>
        <w:t>
      47)оказывают содействие микрокредитованию городского населения в рамках программных документов системы государственного планирования.</w:t>
      </w:r>
    </w:p>
    <w:p>
      <w:pPr>
        <w:spacing w:after="0"/>
        <w:ind w:left="0"/>
        <w:jc w:val="both"/>
      </w:pPr>
      <w:r>
        <w:rPr>
          <w:rFonts w:ascii="Times New Roman"/>
          <w:b w:val="false"/>
          <w:i w:val="false"/>
          <w:color w:val="000000"/>
          <w:sz w:val="28"/>
        </w:rPr>
        <w:t>
      48)определение мест выпаса животных на землях населенного пункта;</w:t>
      </w:r>
    </w:p>
    <w:p>
      <w:pPr>
        <w:spacing w:after="0"/>
        <w:ind w:left="0"/>
        <w:jc w:val="both"/>
      </w:pPr>
      <w:r>
        <w:rPr>
          <w:rFonts w:ascii="Times New Roman"/>
          <w:b w:val="false"/>
          <w:i w:val="false"/>
          <w:color w:val="000000"/>
          <w:sz w:val="28"/>
        </w:rPr>
        <w:t>
      49)организация санитарной очистки территории населенных пунктов;</w:t>
      </w:r>
    </w:p>
    <w:p>
      <w:pPr>
        <w:spacing w:after="0"/>
        <w:ind w:left="0"/>
        <w:jc w:val="both"/>
      </w:pPr>
      <w:r>
        <w:rPr>
          <w:rFonts w:ascii="Times New Roman"/>
          <w:b w:val="false"/>
          <w:i w:val="false"/>
          <w:color w:val="000000"/>
          <w:sz w:val="28"/>
        </w:rPr>
        <w:t>
      50)принятие решений об установлении карантина или ограничительных мероприятий по представлению главного государственного ветеринарно-санитарного инспектора в случае возникновения заразных болезней животных на соответствующей территории;</w:t>
      </w:r>
    </w:p>
    <w:p>
      <w:pPr>
        <w:spacing w:after="0"/>
        <w:ind w:left="0"/>
        <w:jc w:val="both"/>
      </w:pPr>
      <w:r>
        <w:rPr>
          <w:rFonts w:ascii="Times New Roman"/>
          <w:b w:val="false"/>
          <w:i w:val="false"/>
          <w:color w:val="000000"/>
          <w:sz w:val="28"/>
        </w:rPr>
        <w:t>
      51)принятие решений о снятии ограничительных мероприятий или карантина по представлению главного государственного ветеринарно-санитарного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w:t>
      </w:r>
    </w:p>
    <w:p>
      <w:pPr>
        <w:spacing w:after="0"/>
        <w:ind w:left="0"/>
        <w:jc w:val="both"/>
      </w:pPr>
      <w:r>
        <w:rPr>
          <w:rFonts w:ascii="Times New Roman"/>
          <w:b w:val="false"/>
          <w:i w:val="false"/>
          <w:color w:val="000000"/>
          <w:sz w:val="28"/>
        </w:rPr>
        <w:t>
      52)обеспечение ветеринарных пунктов служебными помещениями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53)обеспечивает соблюдение единых требований в области информационно-коммуникационных технологий и информационной безопасности, требований к управлению данными;</w:t>
      </w:r>
    </w:p>
    <w:p>
      <w:pPr>
        <w:spacing w:after="0"/>
        <w:ind w:left="0"/>
        <w:jc w:val="both"/>
      </w:pPr>
      <w:r>
        <w:rPr>
          <w:rFonts w:ascii="Times New Roman"/>
          <w:b w:val="false"/>
          <w:i w:val="false"/>
          <w:color w:val="000000"/>
          <w:sz w:val="28"/>
        </w:rPr>
        <w:t>
      54)предоставление земельных участков в частную собственность и землепользование;</w:t>
      </w:r>
    </w:p>
    <w:p>
      <w:pPr>
        <w:spacing w:after="0"/>
        <w:ind w:left="0"/>
        <w:jc w:val="both"/>
      </w:pPr>
      <w:r>
        <w:rPr>
          <w:rFonts w:ascii="Times New Roman"/>
          <w:b w:val="false"/>
          <w:i w:val="false"/>
          <w:color w:val="000000"/>
          <w:sz w:val="28"/>
        </w:rPr>
        <w:t>
      55)установление публичных сервитутов;</w:t>
      </w:r>
    </w:p>
    <w:p>
      <w:pPr>
        <w:spacing w:after="0"/>
        <w:ind w:left="0"/>
        <w:jc w:val="both"/>
      </w:pPr>
      <w:r>
        <w:rPr>
          <w:rFonts w:ascii="Times New Roman"/>
          <w:b w:val="false"/>
          <w:i w:val="false"/>
          <w:color w:val="000000"/>
          <w:sz w:val="28"/>
        </w:rPr>
        <w:t>
      56)внесение предложений в районный акимат по вопросу изъятия земельных участков, в том числе для государственных нужд;</w:t>
      </w:r>
    </w:p>
    <w:p>
      <w:pPr>
        <w:spacing w:after="0"/>
        <w:ind w:left="0"/>
        <w:jc w:val="both"/>
      </w:pPr>
      <w:r>
        <w:rPr>
          <w:rFonts w:ascii="Times New Roman"/>
          <w:b w:val="false"/>
          <w:i w:val="false"/>
          <w:color w:val="000000"/>
          <w:sz w:val="28"/>
        </w:rPr>
        <w:t>
      57)обеспечение реализации Плана по управлению пастбищами и их использованию и представление ежегодного отчета о ходе его реализации органу местного самоуправления (сходу местного сообщества);</w:t>
      </w:r>
    </w:p>
    <w:p>
      <w:pPr>
        <w:spacing w:after="0"/>
        <w:ind w:left="0"/>
        <w:jc w:val="both"/>
      </w:pPr>
      <w:r>
        <w:rPr>
          <w:rFonts w:ascii="Times New Roman"/>
          <w:b w:val="false"/>
          <w:i w:val="false"/>
          <w:color w:val="000000"/>
          <w:sz w:val="28"/>
        </w:rPr>
        <w:t>
      58)опубликование в средствах массовой информации, распространяемых на соответствующих территориях, ежегодных отчетов о ходе реализации Плана по управлению пастбищами и их использованию;</w:t>
      </w:r>
    </w:p>
    <w:p>
      <w:pPr>
        <w:spacing w:after="0"/>
        <w:ind w:left="0"/>
        <w:jc w:val="both"/>
      </w:pPr>
      <w:r>
        <w:rPr>
          <w:rFonts w:ascii="Times New Roman"/>
          <w:b w:val="false"/>
          <w:i w:val="false"/>
          <w:color w:val="000000"/>
          <w:sz w:val="28"/>
        </w:rPr>
        <w:t>
      59)реализация планов по развитию и реконструкции объектов пастбищной инфраструктуры;</w:t>
      </w:r>
    </w:p>
    <w:p>
      <w:pPr>
        <w:spacing w:after="0"/>
        <w:ind w:left="0"/>
        <w:jc w:val="both"/>
      </w:pPr>
      <w:r>
        <w:rPr>
          <w:rFonts w:ascii="Times New Roman"/>
          <w:b w:val="false"/>
          <w:i w:val="false"/>
          <w:color w:val="000000"/>
          <w:sz w:val="28"/>
        </w:rPr>
        <w:t>
      60)реализация планов мероприятий по борьбе с деградацией и опустыниванием пастбищ;</w:t>
      </w:r>
    </w:p>
    <w:p>
      <w:pPr>
        <w:spacing w:after="0"/>
        <w:ind w:left="0"/>
        <w:jc w:val="both"/>
      </w:pPr>
      <w:r>
        <w:rPr>
          <w:rFonts w:ascii="Times New Roman"/>
          <w:b w:val="false"/>
          <w:i w:val="false"/>
          <w:color w:val="000000"/>
          <w:sz w:val="28"/>
        </w:rPr>
        <w:t>
      61)реализация планов мероприятий по обводнению пастбищ;</w:t>
      </w:r>
    </w:p>
    <w:p>
      <w:pPr>
        <w:spacing w:after="0"/>
        <w:ind w:left="0"/>
        <w:jc w:val="both"/>
      </w:pPr>
      <w:r>
        <w:rPr>
          <w:rFonts w:ascii="Times New Roman"/>
          <w:b w:val="false"/>
          <w:i w:val="false"/>
          <w:color w:val="000000"/>
          <w:sz w:val="28"/>
        </w:rPr>
        <w:t>
      62)утверждение перечня государственных органов и иных организаций по согласованию схемы отвода земельного участка в соответствии с типовым перечнем;</w:t>
      </w:r>
    </w:p>
    <w:p>
      <w:pPr>
        <w:spacing w:after="0"/>
        <w:ind w:left="0"/>
        <w:jc w:val="both"/>
      </w:pPr>
      <w:r>
        <w:rPr>
          <w:rFonts w:ascii="Times New Roman"/>
          <w:b w:val="false"/>
          <w:i w:val="false"/>
          <w:color w:val="000000"/>
          <w:sz w:val="28"/>
        </w:rPr>
        <w:t>
      63)рассматривает дела об административных правонарушениях и налагает административные взыскания за административные правонарушения, предусмотренные в Кодексе Республики Казахстан "Об административных правонарушениях", совершенные на территории города;</w:t>
      </w:r>
    </w:p>
    <w:p>
      <w:pPr>
        <w:spacing w:after="0"/>
        <w:ind w:left="0"/>
        <w:jc w:val="both"/>
      </w:pPr>
      <w:r>
        <w:rPr>
          <w:rFonts w:ascii="Times New Roman"/>
          <w:b w:val="false"/>
          <w:i w:val="false"/>
          <w:color w:val="000000"/>
          <w:sz w:val="28"/>
        </w:rPr>
        <w:t>
      64)регулирует вопросы административно-территориального устройства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65)аким города вносит предложения акимату области по организации предоставления услуг связи на соответствующей административно-территориальной единице для включения в планы развития области</w:t>
      </w:r>
    </w:p>
    <w:p>
      <w:pPr>
        <w:spacing w:after="0"/>
        <w:ind w:left="0"/>
        <w:jc w:val="both"/>
      </w:pPr>
      <w:r>
        <w:rPr>
          <w:rFonts w:ascii="Times New Roman"/>
          <w:b w:val="false"/>
          <w:i w:val="false"/>
          <w:color w:val="000000"/>
          <w:sz w:val="28"/>
        </w:rPr>
        <w:t>
      66)для граждан, которые по состоянию здоровья в течение длительного времени не могут посещать организации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p>
      <w:pPr>
        <w:spacing w:after="0"/>
        <w:ind w:left="0"/>
        <w:jc w:val="both"/>
      </w:pPr>
      <w:r>
        <w:rPr>
          <w:rFonts w:ascii="Times New Roman"/>
          <w:b w:val="false"/>
          <w:i w:val="false"/>
          <w:color w:val="000000"/>
          <w:sz w:val="28"/>
        </w:rPr>
        <w:t>
      67)участие в проведении идентификации сельскохозяйственных животных в порядке, установленном Правительством Республики Казахстан;</w:t>
      </w:r>
    </w:p>
    <w:p>
      <w:pPr>
        <w:spacing w:after="0"/>
        <w:ind w:left="0"/>
        <w:jc w:val="both"/>
      </w:pPr>
      <w:r>
        <w:rPr>
          <w:rFonts w:ascii="Times New Roman"/>
          <w:b w:val="false"/>
          <w:i w:val="false"/>
          <w:color w:val="000000"/>
          <w:sz w:val="28"/>
        </w:rPr>
        <w:t>
      68)содействие функционированию государственных пунктов искусственного осеменения сельскохозяйственных животных, заготовки животноводческой продукции и сырья, убойных площадок (площадок по убою сельскохозяйственных животных), скотомогильников (биотермических ям), специальных хранилищ (могильников) пестицидов, ядохимикатов и тары из-под них;</w:t>
      </w:r>
    </w:p>
    <w:p>
      <w:pPr>
        <w:spacing w:after="0"/>
        <w:ind w:left="0"/>
        <w:jc w:val="both"/>
      </w:pPr>
      <w:r>
        <w:rPr>
          <w:rFonts w:ascii="Times New Roman"/>
          <w:b w:val="false"/>
          <w:i w:val="false"/>
          <w:color w:val="000000"/>
          <w:sz w:val="28"/>
        </w:rPr>
        <w:t>
      69)участие в проведении сельскохозяйственной переписи;</w:t>
      </w:r>
    </w:p>
    <w:p>
      <w:pPr>
        <w:spacing w:after="0"/>
        <w:ind w:left="0"/>
        <w:jc w:val="both"/>
      </w:pPr>
      <w:r>
        <w:rPr>
          <w:rFonts w:ascii="Times New Roman"/>
          <w:b w:val="false"/>
          <w:i w:val="false"/>
          <w:color w:val="000000"/>
          <w:sz w:val="28"/>
        </w:rPr>
        <w:t>
      70)к ведению акима города законодательством Республики Казахстан может быть отнесено решение иных вопросов.</w:t>
      </w:r>
    </w:p>
    <w:p>
      <w:pPr>
        <w:spacing w:after="0"/>
        <w:ind w:left="0"/>
        <w:jc w:val="both"/>
      </w:pPr>
      <w:r>
        <w:rPr>
          <w:rFonts w:ascii="Times New Roman"/>
          <w:b w:val="false"/>
          <w:i w:val="false"/>
          <w:color w:val="000000"/>
          <w:sz w:val="28"/>
        </w:rPr>
        <w:t>
      17.Аким города несет ответственность за реализацию возложенных на него функций перед вышестоящим акимом, районным маслихатом по вопросам, отнесенным к его компетенции.</w:t>
      </w:r>
    </w:p>
    <w:p>
      <w:pPr>
        <w:spacing w:after="0"/>
        <w:ind w:left="0"/>
        <w:jc w:val="both"/>
      </w:pPr>
      <w:r>
        <w:rPr>
          <w:rFonts w:ascii="Times New Roman"/>
          <w:b w:val="false"/>
          <w:i w:val="false"/>
          <w:color w:val="000000"/>
          <w:sz w:val="28"/>
        </w:rPr>
        <w:t>
      18.Аким может иметь заместителя акима в соответствии с законодательством Республики Казахстан.</w:t>
      </w:r>
    </w:p>
    <w:p>
      <w:pPr>
        <w:spacing w:after="0"/>
        <w:ind w:left="0"/>
        <w:jc w:val="both"/>
      </w:pPr>
      <w:r>
        <w:rPr>
          <w:rFonts w:ascii="Times New Roman"/>
          <w:b w:val="false"/>
          <w:i w:val="false"/>
          <w:color w:val="000000"/>
          <w:sz w:val="28"/>
        </w:rPr>
        <w:t>
      19.Аким:</w:t>
      </w:r>
    </w:p>
    <w:p>
      <w:pPr>
        <w:spacing w:after="0"/>
        <w:ind w:left="0"/>
        <w:jc w:val="both"/>
      </w:pPr>
      <w:r>
        <w:rPr>
          <w:rFonts w:ascii="Times New Roman"/>
          <w:b w:val="false"/>
          <w:i w:val="false"/>
          <w:color w:val="000000"/>
          <w:sz w:val="28"/>
        </w:rPr>
        <w:t>
      1)определяет обязанности и полномочия заместителя акима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2)Аким обеспечивает соблюдение сотрудниками аппарата акима норм этики государственных служащих;</w:t>
      </w:r>
    </w:p>
    <w:p>
      <w:pPr>
        <w:spacing w:after="0"/>
        <w:ind w:left="0"/>
        <w:jc w:val="both"/>
      </w:pPr>
      <w:r>
        <w:rPr>
          <w:rFonts w:ascii="Times New Roman"/>
          <w:b w:val="false"/>
          <w:i w:val="false"/>
          <w:color w:val="000000"/>
          <w:sz w:val="28"/>
        </w:rPr>
        <w:t>
      3)представляет на утверждение акимата района Положение о Аппарате акима;</w:t>
      </w:r>
    </w:p>
    <w:p>
      <w:pPr>
        <w:spacing w:after="0"/>
        <w:ind w:left="0"/>
        <w:jc w:val="both"/>
      </w:pPr>
      <w:r>
        <w:rPr>
          <w:rFonts w:ascii="Times New Roman"/>
          <w:b w:val="false"/>
          <w:i w:val="false"/>
          <w:color w:val="000000"/>
          <w:sz w:val="28"/>
        </w:rPr>
        <w:t>
      4)назначает на должность и освобождает от должности сотрудников Аппарата акима;</w:t>
      </w:r>
    </w:p>
    <w:p>
      <w:pPr>
        <w:spacing w:after="0"/>
        <w:ind w:left="0"/>
        <w:jc w:val="both"/>
      </w:pPr>
      <w:r>
        <w:rPr>
          <w:rFonts w:ascii="Times New Roman"/>
          <w:b w:val="false"/>
          <w:i w:val="false"/>
          <w:color w:val="000000"/>
          <w:sz w:val="28"/>
        </w:rPr>
        <w:t>
      5)определяет обязанности и полномочия работников Аппарата акима;</w:t>
      </w:r>
    </w:p>
    <w:p>
      <w:pPr>
        <w:spacing w:after="0"/>
        <w:ind w:left="0"/>
        <w:jc w:val="both"/>
      </w:pPr>
      <w:r>
        <w:rPr>
          <w:rFonts w:ascii="Times New Roman"/>
          <w:b w:val="false"/>
          <w:i w:val="false"/>
          <w:color w:val="000000"/>
          <w:sz w:val="28"/>
        </w:rPr>
        <w:t>
      6)осуществляет в порядке, установленном законодательством Республики Казахстан, поощрение работников Аппарата акима, оказание материальной помощи. наложение на них дисциплинарных взысканий;</w:t>
      </w:r>
    </w:p>
    <w:p>
      <w:pPr>
        <w:spacing w:after="0"/>
        <w:ind w:left="0"/>
        <w:jc w:val="both"/>
      </w:pPr>
      <w:r>
        <w:rPr>
          <w:rFonts w:ascii="Times New Roman"/>
          <w:b w:val="false"/>
          <w:i w:val="false"/>
          <w:color w:val="000000"/>
          <w:sz w:val="28"/>
        </w:rPr>
        <w:t>
      7)издает распоряжения и дает указания по вопросам, входящим в его компетенцию, обязательные для выполнения всеми работниками Аппарата акима:</w:t>
      </w:r>
    </w:p>
    <w:p>
      <w:pPr>
        <w:spacing w:after="0"/>
        <w:ind w:left="0"/>
        <w:jc w:val="both"/>
      </w:pPr>
      <w:r>
        <w:rPr>
          <w:rFonts w:ascii="Times New Roman"/>
          <w:b w:val="false"/>
          <w:i w:val="false"/>
          <w:color w:val="000000"/>
          <w:sz w:val="28"/>
        </w:rPr>
        <w:t>
      8)противодействует коррупции и несет за это персональную ответственность;</w:t>
      </w:r>
    </w:p>
    <w:p>
      <w:pPr>
        <w:spacing w:after="0"/>
        <w:ind w:left="0"/>
        <w:jc w:val="left"/>
      </w:pPr>
      <w:r>
        <w:rPr>
          <w:rFonts w:ascii="Times New Roman"/>
          <w:b/>
          <w:i w:val="false"/>
          <w:color w:val="000000"/>
        </w:rPr>
        <w:t xml:space="preserve"> 4. Имущество аппарата акима</w:t>
      </w:r>
    </w:p>
    <w:p>
      <w:pPr>
        <w:spacing w:after="0"/>
        <w:ind w:left="0"/>
        <w:jc w:val="both"/>
      </w:pPr>
      <w:r>
        <w:rPr>
          <w:rFonts w:ascii="Times New Roman"/>
          <w:b w:val="false"/>
          <w:i w:val="false"/>
          <w:color w:val="000000"/>
          <w:sz w:val="28"/>
        </w:rPr>
        <w:t>
      20.Аппарат акима может иметь на праве оперативного у 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Peony б.гини Казахстан.</w:t>
      </w:r>
    </w:p>
    <w:p>
      <w:pPr>
        <w:spacing w:after="0"/>
        <w:ind w:left="0"/>
        <w:jc w:val="both"/>
      </w:pPr>
      <w:r>
        <w:rPr>
          <w:rFonts w:ascii="Times New Roman"/>
          <w:b w:val="false"/>
          <w:i w:val="false"/>
          <w:color w:val="000000"/>
          <w:sz w:val="28"/>
        </w:rPr>
        <w:t>
      21.Имущество, закрепленное за аппаратом акима относится к коммунальной собственности города (местного самоуправления).</w:t>
      </w:r>
    </w:p>
    <w:p>
      <w:pPr>
        <w:spacing w:after="0"/>
        <w:ind w:left="0"/>
        <w:jc w:val="both"/>
      </w:pPr>
      <w:r>
        <w:rPr>
          <w:rFonts w:ascii="Times New Roman"/>
          <w:b w:val="false"/>
          <w:i w:val="false"/>
          <w:color w:val="000000"/>
          <w:sz w:val="28"/>
        </w:rPr>
        <w:t>
      22.Аппарат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упразднение аппарата акима</w:t>
      </w:r>
    </w:p>
    <w:p>
      <w:pPr>
        <w:spacing w:after="0"/>
        <w:ind w:left="0"/>
        <w:jc w:val="both"/>
      </w:pPr>
      <w:r>
        <w:rPr>
          <w:rFonts w:ascii="Times New Roman"/>
          <w:b w:val="false"/>
          <w:i w:val="false"/>
          <w:color w:val="000000"/>
          <w:sz w:val="28"/>
        </w:rPr>
        <w:t>
      23.Реорганизация и упразднение аппарата акима осуществляется в порядке, определяемом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 к постановлению</w:t>
            </w:r>
            <w:r>
              <w:br/>
            </w:r>
            <w:r>
              <w:rPr>
                <w:rFonts w:ascii="Times New Roman"/>
                <w:b w:val="false"/>
                <w:i w:val="false"/>
                <w:color w:val="000000"/>
                <w:sz w:val="20"/>
              </w:rPr>
              <w:t>акимата Шардаринского района</w:t>
            </w:r>
            <w:r>
              <w:br/>
            </w:r>
            <w:r>
              <w:rPr>
                <w:rFonts w:ascii="Times New Roman"/>
                <w:b w:val="false"/>
                <w:i w:val="false"/>
                <w:color w:val="000000"/>
                <w:sz w:val="20"/>
              </w:rPr>
              <w:t>от 14 октября 2024 года № 256</w:t>
            </w:r>
          </w:p>
        </w:tc>
      </w:tr>
    </w:tbl>
    <w:p>
      <w:pPr>
        <w:spacing w:after="0"/>
        <w:ind w:left="0"/>
        <w:jc w:val="left"/>
      </w:pPr>
      <w:r>
        <w:rPr>
          <w:rFonts w:ascii="Times New Roman"/>
          <w:b/>
          <w:i w:val="false"/>
          <w:color w:val="000000"/>
        </w:rPr>
        <w:t xml:space="preserve"> Положение о государственном учреждении "Аппарат акима сельского округа Кауысбека Турысбекова Шардаринского района" 1. Общие положения</w:t>
      </w:r>
    </w:p>
    <w:p>
      <w:pPr>
        <w:spacing w:after="0"/>
        <w:ind w:left="0"/>
        <w:jc w:val="both"/>
      </w:pPr>
      <w:r>
        <w:rPr>
          <w:rFonts w:ascii="Times New Roman"/>
          <w:b w:val="false"/>
          <w:i w:val="false"/>
          <w:color w:val="000000"/>
          <w:sz w:val="28"/>
        </w:rPr>
        <w:t>
      1. Государственное учреждение "Аппарат акима сельского округа Кауысбека Турысбекова Шардаринского района" (далее-аппарат акима) является государственным учреждением, обеспечивающим деятельность акима сельского округа Кауысбека Турысбекова (далее-аким) и осуществляющим иные функции, предусмотренные законодательсвом Республики Казахстан.</w:t>
      </w:r>
    </w:p>
    <w:p>
      <w:pPr>
        <w:spacing w:after="0"/>
        <w:ind w:left="0"/>
        <w:jc w:val="both"/>
      </w:pPr>
      <w:r>
        <w:rPr>
          <w:rFonts w:ascii="Times New Roman"/>
          <w:b w:val="false"/>
          <w:i w:val="false"/>
          <w:color w:val="000000"/>
          <w:sz w:val="28"/>
        </w:rPr>
        <w:t>
      2. Аппарат акима осуществляет свою деятельность в соответсвии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об аппарата акима</w:t>
      </w:r>
    </w:p>
    <w:p>
      <w:pPr>
        <w:spacing w:after="0"/>
        <w:ind w:left="0"/>
        <w:jc w:val="both"/>
      </w:pPr>
      <w:r>
        <w:rPr>
          <w:rFonts w:ascii="Times New Roman"/>
          <w:b w:val="false"/>
          <w:i w:val="false"/>
          <w:color w:val="000000"/>
          <w:sz w:val="28"/>
        </w:rPr>
        <w:t>
      3. Аппарат акима является юридическим лицом в организационно правовой форме государственного учреждения, в соответствии с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w:t>
      </w:r>
    </w:p>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в соответствии с законодательством.</w:t>
      </w:r>
    </w:p>
    <w:p>
      <w:pPr>
        <w:spacing w:after="0"/>
        <w:ind w:left="0"/>
        <w:jc w:val="both"/>
      </w:pPr>
      <w:r>
        <w:rPr>
          <w:rFonts w:ascii="Times New Roman"/>
          <w:b w:val="false"/>
          <w:i w:val="false"/>
          <w:color w:val="000000"/>
          <w:sz w:val="28"/>
        </w:rPr>
        <w:t xml:space="preserve">
      6. Положение об аппарате акима села, сельского округа, его структура утверждаются акиматом района. </w:t>
      </w:r>
    </w:p>
    <w:p>
      <w:pPr>
        <w:spacing w:after="0"/>
        <w:ind w:left="0"/>
        <w:jc w:val="both"/>
      </w:pPr>
      <w:r>
        <w:rPr>
          <w:rFonts w:ascii="Times New Roman"/>
          <w:b w:val="false"/>
          <w:i w:val="false"/>
          <w:color w:val="000000"/>
          <w:sz w:val="28"/>
        </w:rPr>
        <w:t xml:space="preserve">
      7. Полное наименование аппарата акима государственное учреждение "Аппарат акима сельского округа Кауысбека Турысбекова Шардаринского района". Местонахождение юридического лица: Республика Казахстан, Туркестанская область, Шардаринский район, сельский округ Кауысбека Турысбекова, село Шардара, улица Серикбай Карабеков №28, индекс 161414. </w:t>
      </w:r>
    </w:p>
    <w:p>
      <w:pPr>
        <w:spacing w:after="0"/>
        <w:ind w:left="0"/>
        <w:jc w:val="both"/>
      </w:pPr>
      <w:r>
        <w:rPr>
          <w:rFonts w:ascii="Times New Roman"/>
          <w:b w:val="false"/>
          <w:i w:val="false"/>
          <w:color w:val="000000"/>
          <w:sz w:val="28"/>
        </w:rPr>
        <w:t>
      8. Аппарат акима села, сельского округа образуется, упраздняется и реорганизуется акиматом района.</w:t>
      </w:r>
    </w:p>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p>
      <w:pPr>
        <w:spacing w:after="0"/>
        <w:ind w:left="0"/>
        <w:jc w:val="left"/>
      </w:pPr>
      <w:r>
        <w:rPr>
          <w:rFonts w:ascii="Times New Roman"/>
          <w:b/>
          <w:i w:val="false"/>
          <w:color w:val="000000"/>
        </w:rPr>
        <w:t xml:space="preserve"> 2. Основные задачи, функции, права и обязанности и аппарата акима</w:t>
      </w:r>
    </w:p>
    <w:p>
      <w:pPr>
        <w:spacing w:after="0"/>
        <w:ind w:left="0"/>
        <w:jc w:val="both"/>
      </w:pPr>
      <w:r>
        <w:rPr>
          <w:rFonts w:ascii="Times New Roman"/>
          <w:b w:val="false"/>
          <w:i w:val="false"/>
          <w:color w:val="000000"/>
          <w:sz w:val="28"/>
        </w:rPr>
        <w:t>
      11. Задачи:</w:t>
      </w:r>
    </w:p>
    <w:p>
      <w:pPr>
        <w:spacing w:after="0"/>
        <w:ind w:left="0"/>
        <w:jc w:val="both"/>
      </w:pPr>
      <w:r>
        <w:rPr>
          <w:rFonts w:ascii="Times New Roman"/>
          <w:b w:val="false"/>
          <w:i w:val="false"/>
          <w:color w:val="000000"/>
          <w:sz w:val="28"/>
        </w:rPr>
        <w:t xml:space="preserve">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 </w:t>
      </w:r>
    </w:p>
    <w:p>
      <w:pPr>
        <w:spacing w:after="0"/>
        <w:ind w:left="0"/>
        <w:jc w:val="both"/>
      </w:pPr>
      <w:r>
        <w:rPr>
          <w:rFonts w:ascii="Times New Roman"/>
          <w:b w:val="false"/>
          <w:i w:val="false"/>
          <w:color w:val="000000"/>
          <w:sz w:val="28"/>
        </w:rPr>
        <w:t xml:space="preserve">
      12. Функции: </w:t>
      </w:r>
    </w:p>
    <w:p>
      <w:pPr>
        <w:spacing w:after="0"/>
        <w:ind w:left="0"/>
        <w:jc w:val="both"/>
      </w:pPr>
      <w:r>
        <w:rPr>
          <w:rFonts w:ascii="Times New Roman"/>
          <w:b w:val="false"/>
          <w:i w:val="false"/>
          <w:color w:val="000000"/>
          <w:sz w:val="28"/>
        </w:rPr>
        <w:t xml:space="preserve">
      Аппарат акима села, сельского округа в рамках своей компетенции: </w:t>
      </w:r>
    </w:p>
    <w:p>
      <w:pPr>
        <w:spacing w:after="0"/>
        <w:ind w:left="0"/>
        <w:jc w:val="both"/>
      </w:pPr>
      <w:r>
        <w:rPr>
          <w:rFonts w:ascii="Times New Roman"/>
          <w:b w:val="false"/>
          <w:i w:val="false"/>
          <w:color w:val="000000"/>
          <w:sz w:val="28"/>
        </w:rPr>
        <w:t>
      1) обеспечивает организацию проведения схода местного сообщества, раздельного схода местного сообщества жителей села, улицы, многоквартирного жилого дома, собрания местного сообщества;</w:t>
      </w:r>
    </w:p>
    <w:p>
      <w:pPr>
        <w:spacing w:after="0"/>
        <w:ind w:left="0"/>
        <w:jc w:val="both"/>
      </w:pPr>
      <w:r>
        <w:rPr>
          <w:rFonts w:ascii="Times New Roman"/>
          <w:b w:val="false"/>
          <w:i w:val="false"/>
          <w:color w:val="000000"/>
          <w:sz w:val="28"/>
        </w:rPr>
        <w:t>
      2)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p>
      <w:pPr>
        <w:spacing w:after="0"/>
        <w:ind w:left="0"/>
        <w:jc w:val="both"/>
      </w:pPr>
      <w:r>
        <w:rPr>
          <w:rFonts w:ascii="Times New Roman"/>
          <w:b w:val="false"/>
          <w:i w:val="false"/>
          <w:color w:val="000000"/>
          <w:sz w:val="28"/>
        </w:rPr>
        <w:t>
      3) обеспечивает исполнение решений, принятых на сходе местного сообщества или собрании местного сообщества и одобренных акимами села, сельского округа;</w:t>
      </w:r>
    </w:p>
    <w:p>
      <w:pPr>
        <w:spacing w:after="0"/>
        <w:ind w:left="0"/>
        <w:jc w:val="both"/>
      </w:pPr>
      <w:r>
        <w:rPr>
          <w:rFonts w:ascii="Times New Roman"/>
          <w:b w:val="false"/>
          <w:i w:val="false"/>
          <w:color w:val="000000"/>
          <w:sz w:val="28"/>
        </w:rPr>
        <w:t>
      4) обеспечивает планирование и исполнение бюджета села, сельского округа;</w:t>
      </w:r>
    </w:p>
    <w:p>
      <w:pPr>
        <w:spacing w:after="0"/>
        <w:ind w:left="0"/>
        <w:jc w:val="both"/>
      </w:pPr>
      <w:r>
        <w:rPr>
          <w:rFonts w:ascii="Times New Roman"/>
          <w:b w:val="false"/>
          <w:i w:val="false"/>
          <w:color w:val="000000"/>
          <w:sz w:val="28"/>
        </w:rPr>
        <w:t>
      5) представляет собранию местного сообщества и в маслихат района отчет об исполнении бюджета села, сельского округа;</w:t>
      </w:r>
    </w:p>
    <w:p>
      <w:pPr>
        <w:spacing w:after="0"/>
        <w:ind w:left="0"/>
        <w:jc w:val="both"/>
      </w:pPr>
      <w:r>
        <w:rPr>
          <w:rFonts w:ascii="Times New Roman"/>
          <w:b w:val="false"/>
          <w:i w:val="false"/>
          <w:color w:val="000000"/>
          <w:sz w:val="28"/>
        </w:rPr>
        <w:t>
      6) принимает решение о реализации бюджета села, сельского округа;</w:t>
      </w:r>
    </w:p>
    <w:p>
      <w:pPr>
        <w:spacing w:after="0"/>
        <w:ind w:left="0"/>
        <w:jc w:val="both"/>
      </w:pPr>
      <w:r>
        <w:rPr>
          <w:rFonts w:ascii="Times New Roman"/>
          <w:b w:val="false"/>
          <w:i w:val="false"/>
          <w:color w:val="000000"/>
          <w:sz w:val="28"/>
        </w:rPr>
        <w:t>
      7) разрабатывает и представляет на утверждение собрания местного сообщества программу развития</w:t>
      </w:r>
    </w:p>
    <w:p>
      <w:pPr>
        <w:spacing w:after="0"/>
        <w:ind w:left="0"/>
        <w:jc w:val="both"/>
      </w:pPr>
      <w:r>
        <w:rPr>
          <w:rFonts w:ascii="Times New Roman"/>
          <w:b w:val="false"/>
          <w:i w:val="false"/>
          <w:color w:val="000000"/>
          <w:sz w:val="28"/>
        </w:rPr>
        <w:t>
      8) выступает заказчиком по строительству, реконструкции и ремонту объектов, относящихся к коммунальному имуществу села, сельского округа;</w:t>
      </w:r>
    </w:p>
    <w:p>
      <w:pPr>
        <w:spacing w:after="0"/>
        <w:ind w:left="0"/>
        <w:jc w:val="both"/>
      </w:pPr>
      <w:r>
        <w:rPr>
          <w:rFonts w:ascii="Times New Roman"/>
          <w:b w:val="false"/>
          <w:i w:val="false"/>
          <w:color w:val="000000"/>
          <w:sz w:val="28"/>
        </w:rPr>
        <w:t>
      9) осуществляет контроль за целевым и эффективным использованием коммунального имущества местного самоуправления;;</w:t>
      </w:r>
    </w:p>
    <w:p>
      <w:pPr>
        <w:spacing w:after="0"/>
        <w:ind w:left="0"/>
        <w:jc w:val="both"/>
      </w:pPr>
      <w:r>
        <w:rPr>
          <w:rFonts w:ascii="Times New Roman"/>
          <w:b w:val="false"/>
          <w:i w:val="false"/>
          <w:color w:val="000000"/>
          <w:sz w:val="28"/>
        </w:rPr>
        <w:t>
      10) осуществляет права субъекта права коммунальной собственности по отношению к коммунальным юридическим лицам местного самоуправления;</w:t>
      </w:r>
    </w:p>
    <w:p>
      <w:pPr>
        <w:spacing w:after="0"/>
        <w:ind w:left="0"/>
        <w:jc w:val="both"/>
      </w:pPr>
      <w:r>
        <w:rPr>
          <w:rFonts w:ascii="Times New Roman"/>
          <w:b w:val="false"/>
          <w:i w:val="false"/>
          <w:color w:val="000000"/>
          <w:sz w:val="28"/>
        </w:rPr>
        <w:t>
      11) устанавливает коммунальному государственному предприятию, имущество которого находится в коммунальной собственности села,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 улицу с последующим списанием с баланса;</w:t>
      </w:r>
    </w:p>
    <w:p>
      <w:pPr>
        <w:spacing w:after="0"/>
        <w:ind w:left="0"/>
        <w:jc w:val="both"/>
      </w:pPr>
      <w:r>
        <w:rPr>
          <w:rFonts w:ascii="Times New Roman"/>
          <w:b w:val="false"/>
          <w:i w:val="false"/>
          <w:color w:val="000000"/>
          <w:sz w:val="28"/>
        </w:rPr>
        <w:t>
      12) представляет интересы государства по вопросам коммунального имущества местного</w:t>
      </w:r>
    </w:p>
    <w:p>
      <w:pPr>
        <w:spacing w:after="0"/>
        <w:ind w:left="0"/>
        <w:jc w:val="both"/>
      </w:pPr>
      <w:r>
        <w:rPr>
          <w:rFonts w:ascii="Times New Roman"/>
          <w:b w:val="false"/>
          <w:i w:val="false"/>
          <w:color w:val="000000"/>
          <w:sz w:val="28"/>
        </w:rPr>
        <w:t>
      самоуправления, осуществляет защиту права собственности села,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13)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w:t>
      </w:r>
    </w:p>
    <w:p>
      <w:pPr>
        <w:spacing w:after="0"/>
        <w:ind w:left="0"/>
        <w:jc w:val="both"/>
      </w:pPr>
      <w:r>
        <w:rPr>
          <w:rFonts w:ascii="Times New Roman"/>
          <w:b w:val="false"/>
          <w:i w:val="false"/>
          <w:color w:val="000000"/>
          <w:sz w:val="28"/>
        </w:rPr>
        <w:t>
      14)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xml:space="preserve">
      15) организует учет коммунального имущества местного самоуправления, обеспечивает его эффективное использование; </w:t>
      </w:r>
    </w:p>
    <w:p>
      <w:pPr>
        <w:spacing w:after="0"/>
        <w:ind w:left="0"/>
        <w:jc w:val="both"/>
      </w:pPr>
      <w:r>
        <w:rPr>
          <w:rFonts w:ascii="Times New Roman"/>
          <w:b w:val="false"/>
          <w:i w:val="false"/>
          <w:color w:val="000000"/>
          <w:sz w:val="28"/>
        </w:rPr>
        <w:t>
      Аппарат акима села, сельского округа по согласованию с собранием местного сообщества:</w:t>
      </w:r>
    </w:p>
    <w:p>
      <w:pPr>
        <w:spacing w:after="0"/>
        <w:ind w:left="0"/>
        <w:jc w:val="both"/>
      </w:pPr>
      <w:r>
        <w:rPr>
          <w:rFonts w:ascii="Times New Roman"/>
          <w:b w:val="false"/>
          <w:i w:val="false"/>
          <w:color w:val="000000"/>
          <w:sz w:val="28"/>
        </w:rPr>
        <w:t>
      1) разрабатывает проекты правовых актов в сфере управления коммунальным имуществом местного самоуправления в пределах своей компетенции;</w:t>
      </w:r>
    </w:p>
    <w:p>
      <w:pPr>
        <w:spacing w:after="0"/>
        <w:ind w:left="0"/>
        <w:jc w:val="both"/>
      </w:pPr>
      <w:r>
        <w:rPr>
          <w:rFonts w:ascii="Times New Roman"/>
          <w:b w:val="false"/>
          <w:i w:val="false"/>
          <w:color w:val="000000"/>
          <w:sz w:val="28"/>
        </w:rPr>
        <w:t>
      2)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p>
      <w:pPr>
        <w:spacing w:after="0"/>
        <w:ind w:left="0"/>
        <w:jc w:val="both"/>
      </w:pPr>
      <w:r>
        <w:rPr>
          <w:rFonts w:ascii="Times New Roman"/>
          <w:b w:val="false"/>
          <w:i w:val="false"/>
          <w:color w:val="000000"/>
          <w:sz w:val="28"/>
        </w:rPr>
        <w:t>
      3) принимает решение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p>
      <w:pPr>
        <w:spacing w:after="0"/>
        <w:ind w:left="0"/>
        <w:jc w:val="both"/>
      </w:pPr>
      <w:r>
        <w:rPr>
          <w:rFonts w:ascii="Times New Roman"/>
          <w:b w:val="false"/>
          <w:i w:val="false"/>
          <w:color w:val="000000"/>
          <w:sz w:val="28"/>
        </w:rPr>
        <w:t>
      4) определяет предмет и цели деятельности коммунального государственного предприятия, имущество которого находится в коммунальной собственности села,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w:t>
      </w:r>
    </w:p>
    <w:p>
      <w:pPr>
        <w:spacing w:after="0"/>
        <w:ind w:left="0"/>
        <w:jc w:val="both"/>
      </w:pPr>
      <w:r>
        <w:rPr>
          <w:rFonts w:ascii="Times New Roman"/>
          <w:b w:val="false"/>
          <w:i w:val="false"/>
          <w:color w:val="000000"/>
          <w:sz w:val="28"/>
        </w:rPr>
        <w:t>
      5)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p>
      <w:pPr>
        <w:spacing w:after="0"/>
        <w:ind w:left="0"/>
        <w:jc w:val="both"/>
      </w:pPr>
      <w:r>
        <w:rPr>
          <w:rFonts w:ascii="Times New Roman"/>
          <w:b w:val="false"/>
          <w:i w:val="false"/>
          <w:color w:val="000000"/>
          <w:sz w:val="28"/>
        </w:rPr>
        <w:t xml:space="preserve">
      6) осуществляет изъятие излишнего, неиспользуемого либо используемо мого не по наз азначению имущества коммунальных юридических лиц местного самоуправления; </w:t>
      </w:r>
    </w:p>
    <w:p>
      <w:pPr>
        <w:spacing w:after="0"/>
        <w:ind w:left="0"/>
        <w:jc w:val="both"/>
      </w:pPr>
      <w:r>
        <w:rPr>
          <w:rFonts w:ascii="Times New Roman"/>
          <w:b w:val="false"/>
          <w:i w:val="false"/>
          <w:color w:val="000000"/>
          <w:sz w:val="28"/>
        </w:rPr>
        <w:t>
      7) предоставляет коммунальное имущество местного самоуправления в имущес цественный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p>
      <w:pPr>
        <w:spacing w:after="0"/>
        <w:ind w:left="0"/>
        <w:jc w:val="both"/>
      </w:pPr>
      <w:r>
        <w:rPr>
          <w:rFonts w:ascii="Times New Roman"/>
          <w:b w:val="false"/>
          <w:i w:val="false"/>
          <w:color w:val="000000"/>
          <w:sz w:val="28"/>
        </w:rPr>
        <w:t>
      8)принимает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w:t>
      </w:r>
    </w:p>
    <w:p>
      <w:pPr>
        <w:spacing w:after="0"/>
        <w:ind w:left="0"/>
        <w:jc w:val="both"/>
      </w:pPr>
      <w:r>
        <w:rPr>
          <w:rFonts w:ascii="Times New Roman"/>
          <w:b w:val="false"/>
          <w:i w:val="false"/>
          <w:color w:val="000000"/>
          <w:sz w:val="28"/>
        </w:rPr>
        <w:t>
      9)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w:t>
      </w:r>
    </w:p>
    <w:p>
      <w:pPr>
        <w:spacing w:after="0"/>
        <w:ind w:left="0"/>
        <w:jc w:val="both"/>
      </w:pPr>
      <w:r>
        <w:rPr>
          <w:rFonts w:ascii="Times New Roman"/>
          <w:b w:val="false"/>
          <w:i w:val="false"/>
          <w:color w:val="000000"/>
          <w:sz w:val="28"/>
        </w:rPr>
        <w:t>
      10) утверждает устав (положение) государственных юридических лиц местного самоуправления, внесение в него изменений и дополнений;</w:t>
      </w:r>
    </w:p>
    <w:p>
      <w:pPr>
        <w:spacing w:after="0"/>
        <w:ind w:left="0"/>
        <w:jc w:val="both"/>
      </w:pPr>
      <w:r>
        <w:rPr>
          <w:rFonts w:ascii="Times New Roman"/>
          <w:b w:val="false"/>
          <w:i w:val="false"/>
          <w:color w:val="000000"/>
          <w:sz w:val="28"/>
        </w:rPr>
        <w:t>
      11)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w:t>
      </w:r>
    </w:p>
    <w:p>
      <w:pPr>
        <w:spacing w:after="0"/>
        <w:ind w:left="0"/>
        <w:jc w:val="both"/>
      </w:pPr>
      <w:r>
        <w:rPr>
          <w:rFonts w:ascii="Times New Roman"/>
          <w:b w:val="false"/>
          <w:i w:val="false"/>
          <w:color w:val="000000"/>
          <w:sz w:val="28"/>
        </w:rPr>
        <w:t>
      коммунальной собственности села,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12) рассматривает, согласовывает в случаях, предусмотренных Законом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села, сельского округа (коммунальной собственности местного самоуправления), и отчеты по их исполнению;</w:t>
      </w:r>
    </w:p>
    <w:p>
      <w:pPr>
        <w:spacing w:after="0"/>
        <w:ind w:left="0"/>
        <w:jc w:val="both"/>
      </w:pPr>
      <w:r>
        <w:rPr>
          <w:rFonts w:ascii="Times New Roman"/>
          <w:b w:val="false"/>
          <w:i w:val="false"/>
          <w:color w:val="000000"/>
          <w:sz w:val="28"/>
        </w:rPr>
        <w:t>
      13)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p>
      <w:pPr>
        <w:spacing w:after="0"/>
        <w:ind w:left="0"/>
        <w:jc w:val="both"/>
      </w:pPr>
      <w:r>
        <w:rPr>
          <w:rFonts w:ascii="Times New Roman"/>
          <w:b w:val="false"/>
          <w:i w:val="false"/>
          <w:color w:val="000000"/>
          <w:sz w:val="28"/>
        </w:rPr>
        <w:t>
      14) закрепляет коммунальное имущество местного самоуправления за коммунальными юридическими</w:t>
      </w:r>
    </w:p>
    <w:p>
      <w:pPr>
        <w:spacing w:after="0"/>
        <w:ind w:left="0"/>
        <w:jc w:val="both"/>
      </w:pPr>
      <w:r>
        <w:rPr>
          <w:rFonts w:ascii="Times New Roman"/>
          <w:b w:val="false"/>
          <w:i w:val="false"/>
          <w:color w:val="000000"/>
          <w:sz w:val="28"/>
        </w:rPr>
        <w:t>
      лицами местного самоуправления;</w:t>
      </w:r>
    </w:p>
    <w:p>
      <w:pPr>
        <w:spacing w:after="0"/>
        <w:ind w:left="0"/>
        <w:jc w:val="both"/>
      </w:pPr>
      <w:r>
        <w:rPr>
          <w:rFonts w:ascii="Times New Roman"/>
          <w:b w:val="false"/>
          <w:i w:val="false"/>
          <w:color w:val="000000"/>
          <w:sz w:val="28"/>
        </w:rPr>
        <w:t>
      15) принимает решение об отчуждении коммунального имущества местного самоуправления;</w:t>
      </w:r>
    </w:p>
    <w:p>
      <w:pPr>
        <w:spacing w:after="0"/>
        <w:ind w:left="0"/>
        <w:jc w:val="both"/>
      </w:pPr>
      <w:r>
        <w:rPr>
          <w:rFonts w:ascii="Times New Roman"/>
          <w:b w:val="false"/>
          <w:i w:val="false"/>
          <w:color w:val="000000"/>
          <w:sz w:val="28"/>
        </w:rPr>
        <w:t>
      16) осуществляет иные полномочия, предоставленные законодательством Республики Казахстан.</w:t>
      </w:r>
    </w:p>
    <w:p>
      <w:pPr>
        <w:spacing w:after="0"/>
        <w:ind w:left="0"/>
        <w:jc w:val="both"/>
      </w:pPr>
      <w:r>
        <w:rPr>
          <w:rFonts w:ascii="Times New Roman"/>
          <w:b w:val="false"/>
          <w:i w:val="false"/>
          <w:color w:val="000000"/>
          <w:sz w:val="28"/>
        </w:rPr>
        <w:t>
      17)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both"/>
      </w:pPr>
      <w:r>
        <w:rPr>
          <w:rFonts w:ascii="Times New Roman"/>
          <w:b w:val="false"/>
          <w:i w:val="false"/>
          <w:color w:val="000000"/>
          <w:sz w:val="28"/>
        </w:rPr>
        <w:t>
      13. Аппарат акима имеет право, в пределах своей компетенции:</w:t>
      </w:r>
    </w:p>
    <w:p>
      <w:pPr>
        <w:spacing w:after="0"/>
        <w:ind w:left="0"/>
        <w:jc w:val="both"/>
      </w:pPr>
      <w:r>
        <w:rPr>
          <w:rFonts w:ascii="Times New Roman"/>
          <w:b w:val="false"/>
          <w:i w:val="false"/>
          <w:color w:val="000000"/>
          <w:sz w:val="28"/>
        </w:rPr>
        <w:t>
       запрашивать и получать необходимую информацию, документы и иные материалы от должностных лиц государственных органов и других организаций;</w:t>
      </w:r>
    </w:p>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p>
      <w:pPr>
        <w:spacing w:after="0"/>
        <w:ind w:left="0"/>
        <w:jc w:val="both"/>
      </w:pPr>
      <w:r>
        <w:rPr>
          <w:rFonts w:ascii="Times New Roman"/>
          <w:b w:val="false"/>
          <w:i w:val="false"/>
          <w:color w:val="000000"/>
          <w:sz w:val="28"/>
        </w:rPr>
        <w:t>
      заключать договора, соглашения;</w:t>
      </w:r>
    </w:p>
    <w:p>
      <w:pPr>
        <w:spacing w:after="0"/>
        <w:ind w:left="0"/>
        <w:jc w:val="both"/>
      </w:pPr>
      <w:r>
        <w:rPr>
          <w:rFonts w:ascii="Times New Roman"/>
          <w:b w:val="false"/>
          <w:i w:val="false"/>
          <w:color w:val="000000"/>
          <w:sz w:val="28"/>
        </w:rPr>
        <w:t>
      иметь иные права, предусмотренные в соответствии с законодательством Республики Казахстан.</w:t>
      </w:r>
    </w:p>
    <w:p>
      <w:pPr>
        <w:spacing w:after="0"/>
        <w:ind w:left="0"/>
        <w:jc w:val="both"/>
      </w:pPr>
      <w:r>
        <w:rPr>
          <w:rFonts w:ascii="Times New Roman"/>
          <w:b w:val="false"/>
          <w:i w:val="false"/>
          <w:color w:val="000000"/>
          <w:sz w:val="28"/>
        </w:rPr>
        <w:t>
      14. Обязанности аппарата акима, в пределах своей компетенции:</w:t>
      </w:r>
    </w:p>
    <w:p>
      <w:pPr>
        <w:spacing w:after="0"/>
        <w:ind w:left="0"/>
        <w:jc w:val="both"/>
      </w:pPr>
      <w:r>
        <w:rPr>
          <w:rFonts w:ascii="Times New Roman"/>
          <w:b w:val="false"/>
          <w:i w:val="false"/>
          <w:color w:val="000000"/>
          <w:sz w:val="28"/>
        </w:rPr>
        <w:t>
      качественно оказывать государственные услуги населению всоответсвии с действующим законодательством;</w:t>
      </w:r>
    </w:p>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села, сельского округа;</w:t>
      </w:r>
    </w:p>
    <w:p>
      <w:pPr>
        <w:spacing w:after="0"/>
        <w:ind w:left="0"/>
        <w:jc w:val="both"/>
      </w:pPr>
      <w:r>
        <w:rPr>
          <w:rFonts w:ascii="Times New Roman"/>
          <w:b w:val="false"/>
          <w:i w:val="false"/>
          <w:color w:val="000000"/>
          <w:sz w:val="28"/>
        </w:rPr>
        <w:t>
      осуществлять иные обязанности, предусмотренные действующим законодательством.</w:t>
      </w:r>
    </w:p>
    <w:p>
      <w:pPr>
        <w:spacing w:after="0"/>
        <w:ind w:left="0"/>
        <w:jc w:val="left"/>
      </w:pPr>
      <w:r>
        <w:rPr>
          <w:rFonts w:ascii="Times New Roman"/>
          <w:b/>
          <w:i w:val="false"/>
          <w:color w:val="000000"/>
        </w:rPr>
        <w:t xml:space="preserve"> 3. Организация деятельности аппарата акима</w:t>
      </w:r>
    </w:p>
    <w:p>
      <w:pPr>
        <w:spacing w:after="0"/>
        <w:ind w:left="0"/>
        <w:jc w:val="both"/>
      </w:pPr>
      <w:r>
        <w:rPr>
          <w:rFonts w:ascii="Times New Roman"/>
          <w:b w:val="false"/>
          <w:i w:val="false"/>
          <w:color w:val="000000"/>
          <w:sz w:val="28"/>
        </w:rPr>
        <w:t>
      15. Аппарат акима возглавляется акимом.</w:t>
      </w:r>
    </w:p>
    <w:p>
      <w:pPr>
        <w:spacing w:after="0"/>
        <w:ind w:left="0"/>
        <w:jc w:val="both"/>
      </w:pPr>
      <w:r>
        <w:rPr>
          <w:rFonts w:ascii="Times New Roman"/>
          <w:b w:val="false"/>
          <w:i w:val="false"/>
          <w:color w:val="000000"/>
          <w:sz w:val="28"/>
        </w:rPr>
        <w:t>
      16. Полномочия акима:</w:t>
      </w:r>
    </w:p>
    <w:p>
      <w:pPr>
        <w:spacing w:after="0"/>
        <w:ind w:left="0"/>
        <w:jc w:val="both"/>
      </w:pPr>
      <w:r>
        <w:rPr>
          <w:rFonts w:ascii="Times New Roman"/>
          <w:b w:val="false"/>
          <w:i w:val="false"/>
          <w:color w:val="000000"/>
          <w:sz w:val="28"/>
        </w:rPr>
        <w:t xml:space="preserve">
      1) является должностным лицом соответствующего районного акимата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p>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p>
      <w:pPr>
        <w:spacing w:after="0"/>
        <w:ind w:left="0"/>
        <w:jc w:val="both"/>
      </w:pPr>
      <w:r>
        <w:rPr>
          <w:rFonts w:ascii="Times New Roman"/>
          <w:b w:val="false"/>
          <w:i w:val="false"/>
          <w:color w:val="000000"/>
          <w:sz w:val="28"/>
        </w:rPr>
        <w:t>
      4)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5)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6) обеспечивает сохранение коммунального жилищного фонда села, сельского округа, а также строительство, реконструкцию, ремонт и содержание автомобильных дорог в селах, сельских округах;</w:t>
      </w:r>
    </w:p>
    <w:p>
      <w:pPr>
        <w:spacing w:after="0"/>
        <w:ind w:left="0"/>
        <w:jc w:val="both"/>
      </w:pPr>
      <w:r>
        <w:rPr>
          <w:rFonts w:ascii="Times New Roman"/>
          <w:b w:val="false"/>
          <w:i w:val="false"/>
          <w:color w:val="000000"/>
          <w:sz w:val="28"/>
        </w:rPr>
        <w:t>
      7) содействует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8)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9) ким села, сельского округа в местностях, где нет органов юстиции, организует совершение нотариальных действий, регистрацию актов законодательством Республики Казахстан; гражданского состояния B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10) аким села, сельского округа в местностях, где нет органов занятости, отмечает безработных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11)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 координирует оказание им благотворительной помощи;</w:t>
      </w:r>
    </w:p>
    <w:p>
      <w:pPr>
        <w:spacing w:after="0"/>
        <w:ind w:left="0"/>
        <w:jc w:val="both"/>
      </w:pPr>
      <w:r>
        <w:rPr>
          <w:rFonts w:ascii="Times New Roman"/>
          <w:b w:val="false"/>
          <w:i w:val="false"/>
          <w:color w:val="000000"/>
          <w:sz w:val="28"/>
        </w:rPr>
        <w:t>
      13) содействует трудоустройству лиц, освобожденных из учреждений уголовно-исполнительной системы, состоящих на учете службы пробации, а также оказывает им социально-правовую и иную помощь в соответствии с законодательством Республики Казахстан;</w:t>
      </w:r>
    </w:p>
    <w:p>
      <w:pPr>
        <w:spacing w:after="0"/>
        <w:ind w:left="0"/>
        <w:jc w:val="both"/>
      </w:pPr>
      <w:r>
        <w:rPr>
          <w:rFonts w:ascii="Times New Roman"/>
          <w:b w:val="false"/>
          <w:i w:val="false"/>
          <w:color w:val="000000"/>
          <w:sz w:val="28"/>
        </w:rPr>
        <w:t>
      14) организует помощь инвалидам;</w:t>
      </w:r>
    </w:p>
    <w:p>
      <w:pPr>
        <w:spacing w:after="0"/>
        <w:ind w:left="0"/>
        <w:jc w:val="both"/>
      </w:pPr>
      <w:r>
        <w:rPr>
          <w:rFonts w:ascii="Times New Roman"/>
          <w:b w:val="false"/>
          <w:i w:val="false"/>
          <w:color w:val="000000"/>
          <w:sz w:val="28"/>
        </w:rPr>
        <w:t>
      15) организует общественные работы, молодежную практику и социальные рабочие места;</w:t>
      </w:r>
    </w:p>
    <w:p>
      <w:pPr>
        <w:spacing w:after="0"/>
        <w:ind w:left="0"/>
        <w:jc w:val="both"/>
      </w:pPr>
      <w:r>
        <w:rPr>
          <w:rFonts w:ascii="Times New Roman"/>
          <w:b w:val="false"/>
          <w:i w:val="false"/>
          <w:color w:val="000000"/>
          <w:sz w:val="28"/>
        </w:rPr>
        <w:t>
      16)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p>
      <w:pPr>
        <w:spacing w:after="0"/>
        <w:ind w:left="0"/>
        <w:jc w:val="both"/>
      </w:pPr>
      <w:r>
        <w:rPr>
          <w:rFonts w:ascii="Times New Roman"/>
          <w:b w:val="false"/>
          <w:i w:val="false"/>
          <w:color w:val="000000"/>
          <w:sz w:val="28"/>
        </w:rPr>
        <w:t>
      17) организует совместно с общественными объединениями инвалидов культурно-массовые и просветительские мероприятия;</w:t>
      </w:r>
    </w:p>
    <w:p>
      <w:pPr>
        <w:spacing w:after="0"/>
        <w:ind w:left="0"/>
        <w:jc w:val="both"/>
      </w:pPr>
      <w:r>
        <w:rPr>
          <w:rFonts w:ascii="Times New Roman"/>
          <w:b w:val="false"/>
          <w:i w:val="false"/>
          <w:color w:val="000000"/>
          <w:sz w:val="28"/>
        </w:rPr>
        <w:t>
      18) координирует оказание благотворительной и социальной помощи инвалидам;</w:t>
      </w:r>
    </w:p>
    <w:p>
      <w:pPr>
        <w:spacing w:after="0"/>
        <w:ind w:left="0"/>
        <w:jc w:val="both"/>
      </w:pPr>
      <w:r>
        <w:rPr>
          <w:rFonts w:ascii="Times New Roman"/>
          <w:b w:val="false"/>
          <w:i w:val="false"/>
          <w:color w:val="000000"/>
          <w:sz w:val="28"/>
        </w:rPr>
        <w:t>
      19) координирует оказание социально уязвимым слоям населения благотворительной помощи;</w:t>
      </w:r>
    </w:p>
    <w:p>
      <w:pPr>
        <w:spacing w:after="0"/>
        <w:ind w:left="0"/>
        <w:jc w:val="both"/>
      </w:pPr>
      <w:r>
        <w:rPr>
          <w:rFonts w:ascii="Times New Roman"/>
          <w:b w:val="false"/>
          <w:i w:val="false"/>
          <w:color w:val="000000"/>
          <w:sz w:val="28"/>
        </w:rPr>
        <w:t>
      20) содействует кадровому обеспечению сельских организаций здравоохранения;</w:t>
      </w:r>
    </w:p>
    <w:p>
      <w:pPr>
        <w:spacing w:after="0"/>
        <w:ind w:left="0"/>
        <w:jc w:val="both"/>
      </w:pPr>
      <w:r>
        <w:rPr>
          <w:rFonts w:ascii="Times New Roman"/>
          <w:b w:val="false"/>
          <w:i w:val="false"/>
          <w:color w:val="000000"/>
          <w:sz w:val="28"/>
        </w:rPr>
        <w:t>
      21) содействует выделению жилья матерям, награжденным подвеской "Алтын алқа";</w:t>
      </w:r>
    </w:p>
    <w:p>
      <w:pPr>
        <w:spacing w:after="0"/>
        <w:ind w:left="0"/>
        <w:jc w:val="both"/>
      </w:pPr>
      <w:r>
        <w:rPr>
          <w:rFonts w:ascii="Times New Roman"/>
          <w:b w:val="false"/>
          <w:i w:val="false"/>
          <w:color w:val="000000"/>
          <w:sz w:val="28"/>
        </w:rPr>
        <w:t>
      22) организует выполнение общественных работ лицами, осужденными к данному виду наказания, в порядке, определяемом уполномоченным органом в сфере уголовно-исполнительной деятельности;</w:t>
      </w:r>
    </w:p>
    <w:p>
      <w:pPr>
        <w:spacing w:after="0"/>
        <w:ind w:left="0"/>
        <w:jc w:val="both"/>
      </w:pPr>
      <w:r>
        <w:rPr>
          <w:rFonts w:ascii="Times New Roman"/>
          <w:b w:val="false"/>
          <w:i w:val="false"/>
          <w:color w:val="000000"/>
          <w:sz w:val="28"/>
        </w:rPr>
        <w:t>
      23) содействует развитию местной социальной инфраструктуры;</w:t>
      </w:r>
    </w:p>
    <w:p>
      <w:pPr>
        <w:spacing w:after="0"/>
        <w:ind w:left="0"/>
        <w:jc w:val="both"/>
      </w:pPr>
      <w:r>
        <w:rPr>
          <w:rFonts w:ascii="Times New Roman"/>
          <w:b w:val="false"/>
          <w:i w:val="false"/>
          <w:color w:val="000000"/>
          <w:sz w:val="28"/>
        </w:rPr>
        <w:t>
      24) организует движение общественного транспорта;</w:t>
      </w:r>
    </w:p>
    <w:p>
      <w:pPr>
        <w:spacing w:after="0"/>
        <w:ind w:left="0"/>
        <w:jc w:val="both"/>
      </w:pPr>
      <w:r>
        <w:rPr>
          <w:rFonts w:ascii="Times New Roman"/>
          <w:b w:val="false"/>
          <w:i w:val="false"/>
          <w:color w:val="000000"/>
          <w:sz w:val="28"/>
        </w:rPr>
        <w:t>
      25)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p>
      <w:pPr>
        <w:spacing w:after="0"/>
        <w:ind w:left="0"/>
        <w:jc w:val="both"/>
      </w:pPr>
      <w:r>
        <w:rPr>
          <w:rFonts w:ascii="Times New Roman"/>
          <w:b w:val="false"/>
          <w:i w:val="false"/>
          <w:color w:val="000000"/>
          <w:sz w:val="28"/>
        </w:rPr>
        <w:t>
      26) взаимодействует с органами местного самоуправления;</w:t>
      </w:r>
    </w:p>
    <w:p>
      <w:pPr>
        <w:spacing w:after="0"/>
        <w:ind w:left="0"/>
        <w:jc w:val="both"/>
      </w:pPr>
      <w:r>
        <w:rPr>
          <w:rFonts w:ascii="Times New Roman"/>
          <w:b w:val="false"/>
          <w:i w:val="false"/>
          <w:color w:val="000000"/>
          <w:sz w:val="28"/>
        </w:rPr>
        <w:t>
      27) осуществляет похозяйственный учет:</w:t>
      </w:r>
    </w:p>
    <w:p>
      <w:pPr>
        <w:spacing w:after="0"/>
        <w:ind w:left="0"/>
        <w:jc w:val="both"/>
      </w:pPr>
      <w:r>
        <w:rPr>
          <w:rFonts w:ascii="Times New Roman"/>
          <w:b w:val="false"/>
          <w:i w:val="false"/>
          <w:color w:val="000000"/>
          <w:sz w:val="28"/>
        </w:rPr>
        <w:t>
      28) принимает участие в работе сессий маслихата района при утверждении (уточнении) местного бюджета;</w:t>
      </w:r>
    </w:p>
    <w:p>
      <w:pPr>
        <w:spacing w:after="0"/>
        <w:ind w:left="0"/>
        <w:jc w:val="both"/>
      </w:pPr>
      <w:r>
        <w:rPr>
          <w:rFonts w:ascii="Times New Roman"/>
          <w:b w:val="false"/>
          <w:i w:val="false"/>
          <w:color w:val="000000"/>
          <w:sz w:val="28"/>
        </w:rPr>
        <w:t>
      29) обеспечивает деятельность организаций дошкольного воспитания и обучения, учреждений культуры;</w:t>
      </w:r>
    </w:p>
    <w:p>
      <w:pPr>
        <w:spacing w:after="0"/>
        <w:ind w:left="0"/>
        <w:jc w:val="both"/>
      </w:pPr>
      <w:r>
        <w:rPr>
          <w:rFonts w:ascii="Times New Roman"/>
          <w:b w:val="false"/>
          <w:i w:val="false"/>
          <w:color w:val="000000"/>
          <w:sz w:val="28"/>
        </w:rPr>
        <w:t>
      30) организует в пределах своей компетенции водоснабжение населенных пуктов и регулирует вопросы водопользования;</w:t>
      </w:r>
    </w:p>
    <w:p>
      <w:pPr>
        <w:spacing w:after="0"/>
        <w:ind w:left="0"/>
        <w:jc w:val="both"/>
      </w:pPr>
      <w:r>
        <w:rPr>
          <w:rFonts w:ascii="Times New Roman"/>
          <w:b w:val="false"/>
          <w:i w:val="false"/>
          <w:color w:val="000000"/>
          <w:sz w:val="28"/>
        </w:rPr>
        <w:t>
      31) организует работы по благоустройству, освещению, озеленению и санитарной очистке населенных пунктов;</w:t>
      </w:r>
    </w:p>
    <w:p>
      <w:pPr>
        <w:spacing w:after="0"/>
        <w:ind w:left="0"/>
        <w:jc w:val="both"/>
      </w:pPr>
      <w:r>
        <w:rPr>
          <w:rFonts w:ascii="Times New Roman"/>
          <w:b w:val="false"/>
          <w:i w:val="false"/>
          <w:color w:val="000000"/>
          <w:sz w:val="28"/>
        </w:rPr>
        <w:t>
      32)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xml:space="preserve">
      33) ведет реестр непрофессиональных медиаторов; </w:t>
      </w:r>
    </w:p>
    <w:p>
      <w:pPr>
        <w:spacing w:after="0"/>
        <w:ind w:left="0"/>
        <w:jc w:val="both"/>
      </w:pPr>
      <w:r>
        <w:rPr>
          <w:rFonts w:ascii="Times New Roman"/>
          <w:b w:val="false"/>
          <w:i w:val="false"/>
          <w:color w:val="000000"/>
          <w:sz w:val="28"/>
        </w:rPr>
        <w:t>
      34) создает инфраструктуру для занятий спортом физических лиц по месту жительства и в местах их массового отдыха;</w:t>
      </w:r>
    </w:p>
    <w:p>
      <w:pPr>
        <w:spacing w:after="0"/>
        <w:ind w:left="0"/>
        <w:jc w:val="both"/>
      </w:pPr>
      <w:r>
        <w:rPr>
          <w:rFonts w:ascii="Times New Roman"/>
          <w:b w:val="false"/>
          <w:i w:val="false"/>
          <w:color w:val="000000"/>
          <w:sz w:val="28"/>
        </w:rPr>
        <w:t xml:space="preserve">
      35) содействует занятости осужденных, отбывающих наказание в учреждениях уголовно-исполнительной системы, в том числе путем: </w:t>
      </w:r>
    </w:p>
    <w:p>
      <w:pPr>
        <w:spacing w:after="0"/>
        <w:ind w:left="0"/>
        <w:jc w:val="both"/>
      </w:pPr>
      <w:r>
        <w:rPr>
          <w:rFonts w:ascii="Times New Roman"/>
          <w:b w:val="false"/>
          <w:i w:val="false"/>
          <w:color w:val="000000"/>
          <w:sz w:val="28"/>
        </w:rPr>
        <w:t>
      размещения заказов на товары, работы и услуги, производимые, выполняемые и оказываемые</w:t>
      </w:r>
    </w:p>
    <w:p>
      <w:pPr>
        <w:spacing w:after="0"/>
        <w:ind w:left="0"/>
        <w:jc w:val="both"/>
      </w:pPr>
      <w:r>
        <w:rPr>
          <w:rFonts w:ascii="Times New Roman"/>
          <w:b w:val="false"/>
          <w:i w:val="false"/>
          <w:color w:val="000000"/>
          <w:sz w:val="28"/>
        </w:rPr>
        <w:t>
      предприятиями и учреждениями уголовно-исполнительной системы;</w:t>
      </w:r>
    </w:p>
    <w:p>
      <w:pPr>
        <w:spacing w:after="0"/>
        <w:ind w:left="0"/>
        <w:jc w:val="both"/>
      </w:pPr>
      <w:r>
        <w:rPr>
          <w:rFonts w:ascii="Times New Roman"/>
          <w:b w:val="false"/>
          <w:i w:val="false"/>
          <w:color w:val="000000"/>
          <w:sz w:val="28"/>
        </w:rPr>
        <w:t>
      привлечения субъектов предпринимательства к открытию, расширению и модернизации на территории учреждений уголовно-исполнительной системы производств, использующих труд осужденных.</w:t>
      </w:r>
    </w:p>
    <w:p>
      <w:pPr>
        <w:spacing w:after="0"/>
        <w:ind w:left="0"/>
        <w:jc w:val="both"/>
      </w:pPr>
      <w:r>
        <w:rPr>
          <w:rFonts w:ascii="Times New Roman"/>
          <w:b w:val="false"/>
          <w:i w:val="false"/>
          <w:color w:val="000000"/>
          <w:sz w:val="28"/>
        </w:rPr>
        <w:t>
      36) обеспечивают сохранность переданного коммунального имущества;</w:t>
      </w:r>
    </w:p>
    <w:p>
      <w:pPr>
        <w:spacing w:after="0"/>
        <w:ind w:left="0"/>
        <w:jc w:val="both"/>
      </w:pPr>
      <w:r>
        <w:rPr>
          <w:rFonts w:ascii="Times New Roman"/>
          <w:b w:val="false"/>
          <w:i w:val="false"/>
          <w:color w:val="000000"/>
          <w:sz w:val="28"/>
        </w:rPr>
        <w:t>
      40) осуществляют управление переданными районными коммунальными юридическими лицами;</w:t>
      </w:r>
    </w:p>
    <w:p>
      <w:pPr>
        <w:spacing w:after="0"/>
        <w:ind w:left="0"/>
        <w:jc w:val="both"/>
      </w:pPr>
      <w:r>
        <w:rPr>
          <w:rFonts w:ascii="Times New Roman"/>
          <w:b w:val="false"/>
          <w:i w:val="false"/>
          <w:color w:val="000000"/>
          <w:sz w:val="28"/>
        </w:rPr>
        <w:t>
      41) согласовывают годовую финансовую отчетность переданного в управление районного</w:t>
      </w:r>
    </w:p>
    <w:p>
      <w:pPr>
        <w:spacing w:after="0"/>
        <w:ind w:left="0"/>
        <w:jc w:val="both"/>
      </w:pPr>
      <w:r>
        <w:rPr>
          <w:rFonts w:ascii="Times New Roman"/>
          <w:b w:val="false"/>
          <w:i w:val="false"/>
          <w:color w:val="000000"/>
          <w:sz w:val="28"/>
        </w:rPr>
        <w:t>
      коммунального государственного предприятия, утверждаемую решением местного исполнительного органа;</w:t>
      </w:r>
    </w:p>
    <w:p>
      <w:pPr>
        <w:spacing w:after="0"/>
        <w:ind w:left="0"/>
        <w:jc w:val="both"/>
      </w:pPr>
      <w:r>
        <w:rPr>
          <w:rFonts w:ascii="Times New Roman"/>
          <w:b w:val="false"/>
          <w:i w:val="false"/>
          <w:color w:val="000000"/>
          <w:sz w:val="28"/>
        </w:rPr>
        <w:t>
      42) станавливают цены на товары (работы, услуги), производимые и реализуемые переданными в управление коммунальными казенными предприятиями;</w:t>
      </w:r>
    </w:p>
    <w:p>
      <w:pPr>
        <w:spacing w:after="0"/>
        <w:ind w:left="0"/>
        <w:jc w:val="both"/>
      </w:pPr>
      <w:r>
        <w:rPr>
          <w:rFonts w:ascii="Times New Roman"/>
          <w:b w:val="false"/>
          <w:i w:val="false"/>
          <w:color w:val="000000"/>
          <w:sz w:val="28"/>
        </w:rPr>
        <w:t>
      43) утверждают индивидуальные планы финансирования переданных районных коммунальных государственных учреждений из местного бюджета;</w:t>
      </w:r>
    </w:p>
    <w:p>
      <w:pPr>
        <w:spacing w:after="0"/>
        <w:ind w:left="0"/>
        <w:jc w:val="both"/>
      </w:pPr>
      <w:r>
        <w:rPr>
          <w:rFonts w:ascii="Times New Roman"/>
          <w:b w:val="false"/>
          <w:i w:val="false"/>
          <w:color w:val="000000"/>
          <w:sz w:val="28"/>
        </w:rPr>
        <w:t>
      44)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45)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46) проводят инвентаризацию жилищного фонда села, сельского округа;</w:t>
      </w:r>
    </w:p>
    <w:p>
      <w:pPr>
        <w:spacing w:after="0"/>
        <w:ind w:left="0"/>
        <w:jc w:val="both"/>
      </w:pPr>
      <w:r>
        <w:rPr>
          <w:rFonts w:ascii="Times New Roman"/>
          <w:b w:val="false"/>
          <w:i w:val="false"/>
          <w:color w:val="000000"/>
          <w:sz w:val="28"/>
        </w:rPr>
        <w:t>
      47) организуют по согласованию с акимом района и собранием местного сообщества снос аварийного жилья села, сельского округа;</w:t>
      </w:r>
    </w:p>
    <w:p>
      <w:pPr>
        <w:spacing w:after="0"/>
        <w:ind w:left="0"/>
        <w:jc w:val="both"/>
      </w:pPr>
      <w:r>
        <w:rPr>
          <w:rFonts w:ascii="Times New Roman"/>
          <w:b w:val="false"/>
          <w:i w:val="false"/>
          <w:color w:val="000000"/>
          <w:sz w:val="28"/>
        </w:rPr>
        <w:t>
      48) оказывают содействие микрокредитованию сельского населения в рамках программных документов системы государственного планирования.</w:t>
      </w:r>
    </w:p>
    <w:p>
      <w:pPr>
        <w:spacing w:after="0"/>
        <w:ind w:left="0"/>
        <w:jc w:val="both"/>
      </w:pPr>
      <w:r>
        <w:rPr>
          <w:rFonts w:ascii="Times New Roman"/>
          <w:b w:val="false"/>
          <w:i w:val="false"/>
          <w:color w:val="000000"/>
          <w:sz w:val="28"/>
        </w:rPr>
        <w:t>
      49) рассматривает дела об административных правонарушениях и налагает административные взыскания за административные правонарушения, предусмотренные в Кодексе Республики Казахстан "Об административных соответствии правонарушениях", совершенные на территории сельского округа;</w:t>
      </w:r>
    </w:p>
    <w:p>
      <w:pPr>
        <w:spacing w:after="0"/>
        <w:ind w:left="0"/>
        <w:jc w:val="both"/>
      </w:pPr>
      <w:r>
        <w:rPr>
          <w:rFonts w:ascii="Times New Roman"/>
          <w:b w:val="false"/>
          <w:i w:val="false"/>
          <w:color w:val="000000"/>
          <w:sz w:val="28"/>
        </w:rPr>
        <w:t>
      50) регулирует вопросы административно-территориального устройства в законодательством Республики Казахстан;</w:t>
      </w:r>
    </w:p>
    <w:p>
      <w:pPr>
        <w:spacing w:after="0"/>
        <w:ind w:left="0"/>
        <w:jc w:val="both"/>
      </w:pPr>
      <w:r>
        <w:rPr>
          <w:rFonts w:ascii="Times New Roman"/>
          <w:b w:val="false"/>
          <w:i w:val="false"/>
          <w:color w:val="000000"/>
          <w:sz w:val="28"/>
        </w:rPr>
        <w:t>
      51) к ведению акима села, сельского округа законодательством Республики Казахстан может быть отнесено решение иных вопросов.</w:t>
      </w:r>
    </w:p>
    <w:p>
      <w:pPr>
        <w:spacing w:after="0"/>
        <w:ind w:left="0"/>
        <w:jc w:val="both"/>
      </w:pPr>
      <w:r>
        <w:rPr>
          <w:rFonts w:ascii="Times New Roman"/>
          <w:b w:val="false"/>
          <w:i w:val="false"/>
          <w:color w:val="000000"/>
          <w:sz w:val="28"/>
        </w:rPr>
        <w:t>
      17. Аким села, сельского округа несет ответственность за реализацию возложенных на него функций перед вышестоящим акимом, районным маслихатом по вопросам, отнесенным к его компетенции.</w:t>
      </w:r>
    </w:p>
    <w:p>
      <w:pPr>
        <w:spacing w:after="0"/>
        <w:ind w:left="0"/>
        <w:jc w:val="both"/>
      </w:pPr>
      <w:r>
        <w:rPr>
          <w:rFonts w:ascii="Times New Roman"/>
          <w:b w:val="false"/>
          <w:i w:val="false"/>
          <w:color w:val="000000"/>
          <w:sz w:val="28"/>
        </w:rPr>
        <w:t>
      18. Аким может иметь заместителя акима в соответствии с законодательством Республики Казахстан.</w:t>
      </w:r>
    </w:p>
    <w:p>
      <w:pPr>
        <w:spacing w:after="0"/>
        <w:ind w:left="0"/>
        <w:jc w:val="both"/>
      </w:pPr>
      <w:r>
        <w:rPr>
          <w:rFonts w:ascii="Times New Roman"/>
          <w:b w:val="false"/>
          <w:i w:val="false"/>
          <w:color w:val="000000"/>
          <w:sz w:val="28"/>
        </w:rPr>
        <w:t>
      19. Аким:</w:t>
      </w:r>
    </w:p>
    <w:p>
      <w:pPr>
        <w:spacing w:after="0"/>
        <w:ind w:left="0"/>
        <w:jc w:val="both"/>
      </w:pPr>
      <w:r>
        <w:rPr>
          <w:rFonts w:ascii="Times New Roman"/>
          <w:b w:val="false"/>
          <w:i w:val="false"/>
          <w:color w:val="000000"/>
          <w:sz w:val="28"/>
        </w:rPr>
        <w:t>
      1) определяет обязанности и полномочия заместителя акима в соответствии с законодательными</w:t>
      </w:r>
    </w:p>
    <w:p>
      <w:pPr>
        <w:spacing w:after="0"/>
        <w:ind w:left="0"/>
        <w:jc w:val="both"/>
      </w:pPr>
      <w:r>
        <w:rPr>
          <w:rFonts w:ascii="Times New Roman"/>
          <w:b w:val="false"/>
          <w:i w:val="false"/>
          <w:color w:val="000000"/>
          <w:sz w:val="28"/>
        </w:rPr>
        <w:t>
      актами Республики Казахстан;</w:t>
      </w:r>
    </w:p>
    <w:p>
      <w:pPr>
        <w:spacing w:after="0"/>
        <w:ind w:left="0"/>
        <w:jc w:val="both"/>
      </w:pPr>
      <w:r>
        <w:rPr>
          <w:rFonts w:ascii="Times New Roman"/>
          <w:b w:val="false"/>
          <w:i w:val="false"/>
          <w:color w:val="000000"/>
          <w:sz w:val="28"/>
        </w:rPr>
        <w:t>
      2) Аким обеспечивает соблюдение сотрудниками аппарата акима норм этики государственных служащих;</w:t>
      </w:r>
    </w:p>
    <w:p>
      <w:pPr>
        <w:spacing w:after="0"/>
        <w:ind w:left="0"/>
        <w:jc w:val="both"/>
      </w:pPr>
      <w:r>
        <w:rPr>
          <w:rFonts w:ascii="Times New Roman"/>
          <w:b w:val="false"/>
          <w:i w:val="false"/>
          <w:color w:val="000000"/>
          <w:sz w:val="28"/>
        </w:rPr>
        <w:t>
      3) представляет на утверждение акимата района Положение о Аппарате акима;</w:t>
      </w:r>
    </w:p>
    <w:p>
      <w:pPr>
        <w:spacing w:after="0"/>
        <w:ind w:left="0"/>
        <w:jc w:val="both"/>
      </w:pPr>
      <w:r>
        <w:rPr>
          <w:rFonts w:ascii="Times New Roman"/>
          <w:b w:val="false"/>
          <w:i w:val="false"/>
          <w:color w:val="000000"/>
          <w:sz w:val="28"/>
        </w:rPr>
        <w:t>
      4) назначает на должность и освобождает от должности сотрудников Аппарата акима;</w:t>
      </w:r>
    </w:p>
    <w:p>
      <w:pPr>
        <w:spacing w:after="0"/>
        <w:ind w:left="0"/>
        <w:jc w:val="both"/>
      </w:pPr>
      <w:r>
        <w:rPr>
          <w:rFonts w:ascii="Times New Roman"/>
          <w:b w:val="false"/>
          <w:i w:val="false"/>
          <w:color w:val="000000"/>
          <w:sz w:val="28"/>
        </w:rPr>
        <w:t>
      5) определяет обязанности и полномочия работников Аппарата акима;</w:t>
      </w:r>
    </w:p>
    <w:p>
      <w:pPr>
        <w:spacing w:after="0"/>
        <w:ind w:left="0"/>
        <w:jc w:val="both"/>
      </w:pPr>
      <w:r>
        <w:rPr>
          <w:rFonts w:ascii="Times New Roman"/>
          <w:b w:val="false"/>
          <w:i w:val="false"/>
          <w:color w:val="000000"/>
          <w:sz w:val="28"/>
        </w:rPr>
        <w:t>
      6) осуществляет в порядке, установленном законодательством Республики Казахстан, поощрение работников Аппарата акима, оказание материальной помощи, наложение на них дисциплинарных взысканий;</w:t>
      </w:r>
    </w:p>
    <w:p>
      <w:pPr>
        <w:spacing w:after="0"/>
        <w:ind w:left="0"/>
        <w:jc w:val="both"/>
      </w:pPr>
      <w:r>
        <w:rPr>
          <w:rFonts w:ascii="Times New Roman"/>
          <w:b w:val="false"/>
          <w:i w:val="false"/>
          <w:color w:val="000000"/>
          <w:sz w:val="28"/>
        </w:rPr>
        <w:t>
      7) издает распоряжения и дает указания по вопросам, входящим в его компетенцию, обязательные для выполнения всеми работниками Аппарат акима;</w:t>
      </w:r>
    </w:p>
    <w:p>
      <w:pPr>
        <w:spacing w:after="0"/>
        <w:ind w:left="0"/>
        <w:jc w:val="both"/>
      </w:pPr>
      <w:r>
        <w:rPr>
          <w:rFonts w:ascii="Times New Roman"/>
          <w:b w:val="false"/>
          <w:i w:val="false"/>
          <w:color w:val="000000"/>
          <w:sz w:val="28"/>
        </w:rPr>
        <w:t>
      8) противодействует коррупции и несет за это персональную ответственность</w:t>
      </w:r>
    </w:p>
    <w:p>
      <w:pPr>
        <w:spacing w:after="0"/>
        <w:ind w:left="0"/>
        <w:jc w:val="left"/>
      </w:pPr>
      <w:r>
        <w:rPr>
          <w:rFonts w:ascii="Times New Roman"/>
          <w:b/>
          <w:i w:val="false"/>
          <w:color w:val="000000"/>
        </w:rPr>
        <w:t xml:space="preserve"> 4. Имущество аппарат акима</w:t>
      </w:r>
    </w:p>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села, сельского округа (местного самоуправления).</w:t>
      </w:r>
    </w:p>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упраздение аппарата акима</w:t>
      </w:r>
    </w:p>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постановлению </w:t>
            </w:r>
            <w:r>
              <w:br/>
            </w:r>
            <w:r>
              <w:rPr>
                <w:rFonts w:ascii="Times New Roman"/>
                <w:b w:val="false"/>
                <w:i w:val="false"/>
                <w:color w:val="000000"/>
                <w:sz w:val="20"/>
              </w:rPr>
              <w:t xml:space="preserve">акимата Шардаринского района </w:t>
            </w:r>
            <w:r>
              <w:br/>
            </w:r>
            <w:r>
              <w:rPr>
                <w:rFonts w:ascii="Times New Roman"/>
                <w:b w:val="false"/>
                <w:i w:val="false"/>
                <w:color w:val="000000"/>
                <w:sz w:val="20"/>
              </w:rPr>
              <w:t>от 14 октября 2024 года № 256</w:t>
            </w:r>
          </w:p>
        </w:tc>
      </w:tr>
    </w:tbl>
    <w:p>
      <w:pPr>
        <w:spacing w:after="0"/>
        <w:ind w:left="0"/>
        <w:jc w:val="left"/>
      </w:pPr>
      <w:r>
        <w:rPr>
          <w:rFonts w:ascii="Times New Roman"/>
          <w:b/>
          <w:i w:val="false"/>
          <w:color w:val="000000"/>
        </w:rPr>
        <w:t xml:space="preserve"> Положение о государственном учреждении "Аппарат акима сельского округа Коссейит Шардаринского района" 1. Общие положения</w:t>
      </w:r>
    </w:p>
    <w:p>
      <w:pPr>
        <w:spacing w:after="0"/>
        <w:ind w:left="0"/>
        <w:jc w:val="both"/>
      </w:pPr>
      <w:r>
        <w:rPr>
          <w:rFonts w:ascii="Times New Roman"/>
          <w:b w:val="false"/>
          <w:i w:val="false"/>
          <w:color w:val="000000"/>
          <w:sz w:val="28"/>
        </w:rPr>
        <w:t>
      1. Государственное учреждение "Аппарат акима сельского округа Коссейит Шардаринского района" (далее – аппарат акима) является государственным учреждением, обеспечивающим деятельность акима сельского округа Коссейит (далее – аким) и осуществляющим иные функции, предусмотренные законодательством Республики Казахстан.</w:t>
      </w:r>
    </w:p>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об аппарате акима.</w:t>
      </w:r>
    </w:p>
    <w:p>
      <w:pPr>
        <w:spacing w:after="0"/>
        <w:ind w:left="0"/>
        <w:jc w:val="both"/>
      </w:pPr>
      <w:r>
        <w:rPr>
          <w:rFonts w:ascii="Times New Roman"/>
          <w:b w:val="false"/>
          <w:i w:val="false"/>
          <w:color w:val="000000"/>
          <w:sz w:val="28"/>
        </w:rPr>
        <w:t>
      3. Аппарат акима является юридическим лицом в организационно – правовой форме государственного учреждения, в соответствии с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w:t>
      </w:r>
    </w:p>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в соответствии с законодательством.</w:t>
      </w:r>
    </w:p>
    <w:p>
      <w:pPr>
        <w:spacing w:after="0"/>
        <w:ind w:left="0"/>
        <w:jc w:val="both"/>
      </w:pPr>
      <w:r>
        <w:rPr>
          <w:rFonts w:ascii="Times New Roman"/>
          <w:b w:val="false"/>
          <w:i w:val="false"/>
          <w:color w:val="000000"/>
          <w:sz w:val="28"/>
        </w:rPr>
        <w:t>
      6. Положение об аппарате акима села, сельского округа, его структура утверждаются акиматом района.</w:t>
      </w:r>
    </w:p>
    <w:p>
      <w:pPr>
        <w:spacing w:after="0"/>
        <w:ind w:left="0"/>
        <w:jc w:val="both"/>
      </w:pPr>
      <w:r>
        <w:rPr>
          <w:rFonts w:ascii="Times New Roman"/>
          <w:b w:val="false"/>
          <w:i w:val="false"/>
          <w:color w:val="000000"/>
          <w:sz w:val="28"/>
        </w:rPr>
        <w:t>
      7. Полное наименование аппарата акима - государственное учреждение "Аппарат акима сельского округа Коссейит Шардаринского района". Местонахождение юридического лица: Республика Казахстан, Туркестанская область, Шардаринский район, сельский округ Коссейит, село Коссейит, улица Д.Конаева №50, индекс 161407.</w:t>
      </w:r>
    </w:p>
    <w:p>
      <w:pPr>
        <w:spacing w:after="0"/>
        <w:ind w:left="0"/>
        <w:jc w:val="both"/>
      </w:pPr>
      <w:r>
        <w:rPr>
          <w:rFonts w:ascii="Times New Roman"/>
          <w:b w:val="false"/>
          <w:i w:val="false"/>
          <w:color w:val="000000"/>
          <w:sz w:val="28"/>
        </w:rPr>
        <w:t>
      8. Аппарат акима села, сельского округа образуется, упраздняется и реорганизуется акиматом района.</w:t>
      </w:r>
    </w:p>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p>
      <w:pPr>
        <w:spacing w:after="0"/>
        <w:ind w:left="0"/>
        <w:jc w:val="left"/>
      </w:pPr>
      <w:r>
        <w:rPr>
          <w:rFonts w:ascii="Times New Roman"/>
          <w:b/>
          <w:i w:val="false"/>
          <w:color w:val="000000"/>
        </w:rPr>
        <w:t xml:space="preserve"> 2. Основные задачи, функции, права и обязанности аппарата акима</w:t>
      </w:r>
    </w:p>
    <w:p>
      <w:pPr>
        <w:spacing w:after="0"/>
        <w:ind w:left="0"/>
        <w:jc w:val="both"/>
      </w:pPr>
      <w:r>
        <w:rPr>
          <w:rFonts w:ascii="Times New Roman"/>
          <w:b w:val="false"/>
          <w:i w:val="false"/>
          <w:color w:val="000000"/>
          <w:sz w:val="28"/>
        </w:rPr>
        <w:t>
      11. Задачи:</w:t>
      </w:r>
    </w:p>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p>
      <w:pPr>
        <w:spacing w:after="0"/>
        <w:ind w:left="0"/>
        <w:jc w:val="both"/>
      </w:pPr>
      <w:r>
        <w:rPr>
          <w:rFonts w:ascii="Times New Roman"/>
          <w:b w:val="false"/>
          <w:i w:val="false"/>
          <w:color w:val="000000"/>
          <w:sz w:val="28"/>
        </w:rPr>
        <w:t>
      12. Функции:</w:t>
      </w:r>
    </w:p>
    <w:p>
      <w:pPr>
        <w:spacing w:after="0"/>
        <w:ind w:left="0"/>
        <w:jc w:val="both"/>
      </w:pPr>
      <w:r>
        <w:rPr>
          <w:rFonts w:ascii="Times New Roman"/>
          <w:b w:val="false"/>
          <w:i w:val="false"/>
          <w:color w:val="000000"/>
          <w:sz w:val="28"/>
        </w:rPr>
        <w:t>
      Аппарат акима села, сельского округа в рамках своей компетенции:</w:t>
      </w:r>
    </w:p>
    <w:p>
      <w:pPr>
        <w:spacing w:after="0"/>
        <w:ind w:left="0"/>
        <w:jc w:val="both"/>
      </w:pPr>
      <w:r>
        <w:rPr>
          <w:rFonts w:ascii="Times New Roman"/>
          <w:b w:val="false"/>
          <w:i w:val="false"/>
          <w:color w:val="000000"/>
          <w:sz w:val="28"/>
        </w:rPr>
        <w:t>
      1) обеспечивает организацию проведения схода местного сообщества, раздельного схода местного сообщества жителей села, улицы, многоквартирного жилого дома, собрания местного сообщества;</w:t>
      </w:r>
    </w:p>
    <w:p>
      <w:pPr>
        <w:spacing w:after="0"/>
        <w:ind w:left="0"/>
        <w:jc w:val="both"/>
      </w:pPr>
      <w:r>
        <w:rPr>
          <w:rFonts w:ascii="Times New Roman"/>
          <w:b w:val="false"/>
          <w:i w:val="false"/>
          <w:color w:val="000000"/>
          <w:sz w:val="28"/>
        </w:rPr>
        <w:t>
      2)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p>
      <w:pPr>
        <w:spacing w:after="0"/>
        <w:ind w:left="0"/>
        <w:jc w:val="both"/>
      </w:pPr>
      <w:r>
        <w:rPr>
          <w:rFonts w:ascii="Times New Roman"/>
          <w:b w:val="false"/>
          <w:i w:val="false"/>
          <w:color w:val="000000"/>
          <w:sz w:val="28"/>
        </w:rPr>
        <w:t>
      3) обеспечивает исполнение решений, принятых на сходе местного сообщества или собрании местного сообщества и одобренных акимами села, сельского округа;</w:t>
      </w:r>
    </w:p>
    <w:p>
      <w:pPr>
        <w:spacing w:after="0"/>
        <w:ind w:left="0"/>
        <w:jc w:val="both"/>
      </w:pPr>
      <w:r>
        <w:rPr>
          <w:rFonts w:ascii="Times New Roman"/>
          <w:b w:val="false"/>
          <w:i w:val="false"/>
          <w:color w:val="000000"/>
          <w:sz w:val="28"/>
        </w:rPr>
        <w:t>
      4) обеспечивает планирование и исполнение бюджета села, сельского округа;</w:t>
      </w:r>
    </w:p>
    <w:p>
      <w:pPr>
        <w:spacing w:after="0"/>
        <w:ind w:left="0"/>
        <w:jc w:val="both"/>
      </w:pPr>
      <w:r>
        <w:rPr>
          <w:rFonts w:ascii="Times New Roman"/>
          <w:b w:val="false"/>
          <w:i w:val="false"/>
          <w:color w:val="000000"/>
          <w:sz w:val="28"/>
        </w:rPr>
        <w:t>
      5) представляет собранию местного сообщества и в маслихат района отчет об исполнении бюджета села, сельского округа;</w:t>
      </w:r>
    </w:p>
    <w:p>
      <w:pPr>
        <w:spacing w:after="0"/>
        <w:ind w:left="0"/>
        <w:jc w:val="both"/>
      </w:pPr>
      <w:r>
        <w:rPr>
          <w:rFonts w:ascii="Times New Roman"/>
          <w:b w:val="false"/>
          <w:i w:val="false"/>
          <w:color w:val="000000"/>
          <w:sz w:val="28"/>
        </w:rPr>
        <w:t>
      6) принимает решение о реализации бюджета села, сельского округа;</w:t>
      </w:r>
    </w:p>
    <w:p>
      <w:pPr>
        <w:spacing w:after="0"/>
        <w:ind w:left="0"/>
        <w:jc w:val="both"/>
      </w:pPr>
      <w:r>
        <w:rPr>
          <w:rFonts w:ascii="Times New Roman"/>
          <w:b w:val="false"/>
          <w:i w:val="false"/>
          <w:color w:val="000000"/>
          <w:sz w:val="28"/>
        </w:rPr>
        <w:t>
      7) разрабатывает и представляет на утверждение собрания местного сообщества программу развития местного сообщества;</w:t>
      </w:r>
    </w:p>
    <w:p>
      <w:pPr>
        <w:spacing w:after="0"/>
        <w:ind w:left="0"/>
        <w:jc w:val="both"/>
      </w:pPr>
      <w:r>
        <w:rPr>
          <w:rFonts w:ascii="Times New Roman"/>
          <w:b w:val="false"/>
          <w:i w:val="false"/>
          <w:color w:val="000000"/>
          <w:sz w:val="28"/>
        </w:rPr>
        <w:t>
      8) выступает заказчиком по строительству, реконструкции и ремонту объектов, относящихся к коммунальному имуществу села, сельского округа;</w:t>
      </w:r>
    </w:p>
    <w:p>
      <w:pPr>
        <w:spacing w:after="0"/>
        <w:ind w:left="0"/>
        <w:jc w:val="both"/>
      </w:pPr>
      <w:r>
        <w:rPr>
          <w:rFonts w:ascii="Times New Roman"/>
          <w:b w:val="false"/>
          <w:i w:val="false"/>
          <w:color w:val="000000"/>
          <w:sz w:val="28"/>
        </w:rPr>
        <w:t>
      9) осуществляет контроль за целевым и эффективным использованием коммунального имущества местного самоуправления;</w:t>
      </w:r>
    </w:p>
    <w:p>
      <w:pPr>
        <w:spacing w:after="0"/>
        <w:ind w:left="0"/>
        <w:jc w:val="both"/>
      </w:pPr>
      <w:r>
        <w:rPr>
          <w:rFonts w:ascii="Times New Roman"/>
          <w:b w:val="false"/>
          <w:i w:val="false"/>
          <w:color w:val="000000"/>
          <w:sz w:val="28"/>
        </w:rPr>
        <w:t>
      10) осуществляет права субъекта права коммунальной собственности по отношению к коммунальным юридическим лицам местного самоуправления;</w:t>
      </w:r>
    </w:p>
    <w:p>
      <w:pPr>
        <w:spacing w:after="0"/>
        <w:ind w:left="0"/>
        <w:jc w:val="both"/>
      </w:pPr>
      <w:r>
        <w:rPr>
          <w:rFonts w:ascii="Times New Roman"/>
          <w:b w:val="false"/>
          <w:i w:val="false"/>
          <w:color w:val="000000"/>
          <w:sz w:val="28"/>
        </w:rPr>
        <w:t>
      11) устанавливает коммунальному государственному предприятию, имущество которого находится в коммунальной собственности села,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w:t>
      </w:r>
    </w:p>
    <w:p>
      <w:pPr>
        <w:spacing w:after="0"/>
        <w:ind w:left="0"/>
        <w:jc w:val="both"/>
      </w:pPr>
      <w:r>
        <w:rPr>
          <w:rFonts w:ascii="Times New Roman"/>
          <w:b w:val="false"/>
          <w:i w:val="false"/>
          <w:color w:val="000000"/>
          <w:sz w:val="28"/>
        </w:rPr>
        <w:t>
      12) представляет интересы государства по вопросам коммунального имущества местного самоуправления, осуществляет защиту права собственности села,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13)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w:t>
      </w:r>
    </w:p>
    <w:p>
      <w:pPr>
        <w:spacing w:after="0"/>
        <w:ind w:left="0"/>
        <w:jc w:val="both"/>
      </w:pPr>
      <w:r>
        <w:rPr>
          <w:rFonts w:ascii="Times New Roman"/>
          <w:b w:val="false"/>
          <w:i w:val="false"/>
          <w:color w:val="000000"/>
          <w:sz w:val="28"/>
        </w:rPr>
        <w:t>
      14)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15) организует учет коммунального имущества местного самоуправления, обеспечивает его эффективное использование;</w:t>
      </w:r>
    </w:p>
    <w:p>
      <w:pPr>
        <w:spacing w:after="0"/>
        <w:ind w:left="0"/>
        <w:jc w:val="both"/>
      </w:pPr>
      <w:r>
        <w:rPr>
          <w:rFonts w:ascii="Times New Roman"/>
          <w:b w:val="false"/>
          <w:i w:val="false"/>
          <w:color w:val="000000"/>
          <w:sz w:val="28"/>
        </w:rPr>
        <w:t>
      Аппарат акима села, сельского округа по согласованию с собранием местного сообщества:</w:t>
      </w:r>
    </w:p>
    <w:p>
      <w:pPr>
        <w:spacing w:after="0"/>
        <w:ind w:left="0"/>
        <w:jc w:val="both"/>
      </w:pPr>
      <w:r>
        <w:rPr>
          <w:rFonts w:ascii="Times New Roman"/>
          <w:b w:val="false"/>
          <w:i w:val="false"/>
          <w:color w:val="000000"/>
          <w:sz w:val="28"/>
        </w:rPr>
        <w:t>
      1) разрабатывает проекты правовых актов в сфере управления коммунальным имуществом местного самоуправления в пределах своей компетенции;</w:t>
      </w:r>
    </w:p>
    <w:p>
      <w:pPr>
        <w:spacing w:after="0"/>
        <w:ind w:left="0"/>
        <w:jc w:val="both"/>
      </w:pPr>
      <w:r>
        <w:rPr>
          <w:rFonts w:ascii="Times New Roman"/>
          <w:b w:val="false"/>
          <w:i w:val="false"/>
          <w:color w:val="000000"/>
          <w:sz w:val="28"/>
        </w:rPr>
        <w:t>
      2)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p>
      <w:pPr>
        <w:spacing w:after="0"/>
        <w:ind w:left="0"/>
        <w:jc w:val="both"/>
      </w:pPr>
      <w:r>
        <w:rPr>
          <w:rFonts w:ascii="Times New Roman"/>
          <w:b w:val="false"/>
          <w:i w:val="false"/>
          <w:color w:val="000000"/>
          <w:sz w:val="28"/>
        </w:rPr>
        <w:t>
      3)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p>
      <w:pPr>
        <w:spacing w:after="0"/>
        <w:ind w:left="0"/>
        <w:jc w:val="both"/>
      </w:pPr>
      <w:r>
        <w:rPr>
          <w:rFonts w:ascii="Times New Roman"/>
          <w:b w:val="false"/>
          <w:i w:val="false"/>
          <w:color w:val="000000"/>
          <w:sz w:val="28"/>
        </w:rPr>
        <w:t>
      4) определяет предмет и цели деятельности коммунального государственного предприятия, имущество которого находится в коммунальной собственности села,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w:t>
      </w:r>
    </w:p>
    <w:p>
      <w:pPr>
        <w:spacing w:after="0"/>
        <w:ind w:left="0"/>
        <w:jc w:val="both"/>
      </w:pPr>
      <w:r>
        <w:rPr>
          <w:rFonts w:ascii="Times New Roman"/>
          <w:b w:val="false"/>
          <w:i w:val="false"/>
          <w:color w:val="000000"/>
          <w:sz w:val="28"/>
        </w:rPr>
        <w:t>
      5)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p>
      <w:pPr>
        <w:spacing w:after="0"/>
        <w:ind w:left="0"/>
        <w:jc w:val="both"/>
      </w:pPr>
      <w:r>
        <w:rPr>
          <w:rFonts w:ascii="Times New Roman"/>
          <w:b w:val="false"/>
          <w:i w:val="false"/>
          <w:color w:val="000000"/>
          <w:sz w:val="28"/>
        </w:rPr>
        <w:t>
      6) осуществляет изъятие излишнего, неиспользуемого либо используемого не по назначению имущества коммунальных юридических лиц местного самоуправления;</w:t>
      </w:r>
    </w:p>
    <w:p>
      <w:pPr>
        <w:spacing w:after="0"/>
        <w:ind w:left="0"/>
        <w:jc w:val="both"/>
      </w:pPr>
      <w:r>
        <w:rPr>
          <w:rFonts w:ascii="Times New Roman"/>
          <w:b w:val="false"/>
          <w:i w:val="false"/>
          <w:color w:val="000000"/>
          <w:sz w:val="28"/>
        </w:rPr>
        <w:t>
      7)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p>
      <w:pPr>
        <w:spacing w:after="0"/>
        <w:ind w:left="0"/>
        <w:jc w:val="both"/>
      </w:pPr>
      <w:r>
        <w:rPr>
          <w:rFonts w:ascii="Times New Roman"/>
          <w:b w:val="false"/>
          <w:i w:val="false"/>
          <w:color w:val="000000"/>
          <w:sz w:val="28"/>
        </w:rPr>
        <w:t>
      8)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w:t>
      </w:r>
    </w:p>
    <w:p>
      <w:pPr>
        <w:spacing w:after="0"/>
        <w:ind w:left="0"/>
        <w:jc w:val="both"/>
      </w:pPr>
      <w:r>
        <w:rPr>
          <w:rFonts w:ascii="Times New Roman"/>
          <w:b w:val="false"/>
          <w:i w:val="false"/>
          <w:color w:val="000000"/>
          <w:sz w:val="28"/>
        </w:rPr>
        <w:t>
      9)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w:t>
      </w:r>
    </w:p>
    <w:p>
      <w:pPr>
        <w:spacing w:after="0"/>
        <w:ind w:left="0"/>
        <w:jc w:val="both"/>
      </w:pPr>
      <w:r>
        <w:rPr>
          <w:rFonts w:ascii="Times New Roman"/>
          <w:b w:val="false"/>
          <w:i w:val="false"/>
          <w:color w:val="000000"/>
          <w:sz w:val="28"/>
        </w:rPr>
        <w:t>
      10) утверждает устав (положение) государственных юридических лиц местного самоуправления, внесение в него изменений и дополнений;</w:t>
      </w:r>
    </w:p>
    <w:p>
      <w:pPr>
        <w:spacing w:after="0"/>
        <w:ind w:left="0"/>
        <w:jc w:val="both"/>
      </w:pPr>
      <w:r>
        <w:rPr>
          <w:rFonts w:ascii="Times New Roman"/>
          <w:b w:val="false"/>
          <w:i w:val="false"/>
          <w:color w:val="000000"/>
          <w:sz w:val="28"/>
        </w:rPr>
        <w:t>
      11)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12) рассматривает, согласовывает в случаях, предусмотренных Законом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села, сельского округа (коммунальной собственности местного самоуправления), и отчеты по их исполнению;</w:t>
      </w:r>
    </w:p>
    <w:p>
      <w:pPr>
        <w:spacing w:after="0"/>
        <w:ind w:left="0"/>
        <w:jc w:val="both"/>
      </w:pPr>
      <w:r>
        <w:rPr>
          <w:rFonts w:ascii="Times New Roman"/>
          <w:b w:val="false"/>
          <w:i w:val="false"/>
          <w:color w:val="000000"/>
          <w:sz w:val="28"/>
        </w:rPr>
        <w:t>
      13)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p>
      <w:pPr>
        <w:spacing w:after="0"/>
        <w:ind w:left="0"/>
        <w:jc w:val="both"/>
      </w:pPr>
      <w:r>
        <w:rPr>
          <w:rFonts w:ascii="Times New Roman"/>
          <w:b w:val="false"/>
          <w:i w:val="false"/>
          <w:color w:val="000000"/>
          <w:sz w:val="28"/>
        </w:rPr>
        <w:t>
      14) закрепляет коммунальное имущество местного самоуправления за коммунальными юридическими лицами местного самоуправления;</w:t>
      </w:r>
    </w:p>
    <w:p>
      <w:pPr>
        <w:spacing w:after="0"/>
        <w:ind w:left="0"/>
        <w:jc w:val="both"/>
      </w:pPr>
      <w:r>
        <w:rPr>
          <w:rFonts w:ascii="Times New Roman"/>
          <w:b w:val="false"/>
          <w:i w:val="false"/>
          <w:color w:val="000000"/>
          <w:sz w:val="28"/>
        </w:rPr>
        <w:t>
      15) принимает решение об отчуждении коммунального имущества местного самоуправления;</w:t>
      </w:r>
    </w:p>
    <w:p>
      <w:pPr>
        <w:spacing w:after="0"/>
        <w:ind w:left="0"/>
        <w:jc w:val="both"/>
      </w:pPr>
      <w:r>
        <w:rPr>
          <w:rFonts w:ascii="Times New Roman"/>
          <w:b w:val="false"/>
          <w:i w:val="false"/>
          <w:color w:val="000000"/>
          <w:sz w:val="28"/>
        </w:rPr>
        <w:t>
      16) осуществляет иные полномочия, предоставленные законодательством Республики Казахстан;</w:t>
      </w:r>
    </w:p>
    <w:p>
      <w:pPr>
        <w:spacing w:after="0"/>
        <w:ind w:left="0"/>
        <w:jc w:val="both"/>
      </w:pPr>
      <w:r>
        <w:rPr>
          <w:rFonts w:ascii="Times New Roman"/>
          <w:b w:val="false"/>
          <w:i w:val="false"/>
          <w:color w:val="000000"/>
          <w:sz w:val="28"/>
        </w:rPr>
        <w:t>
      17)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both"/>
      </w:pPr>
      <w:r>
        <w:rPr>
          <w:rFonts w:ascii="Times New Roman"/>
          <w:b w:val="false"/>
          <w:i w:val="false"/>
          <w:color w:val="000000"/>
          <w:sz w:val="28"/>
        </w:rPr>
        <w:t>
      13. Аппарат акима имеет право, в пределах своей компетенции:</w:t>
      </w:r>
    </w:p>
    <w:p>
      <w:pPr>
        <w:spacing w:after="0"/>
        <w:ind w:left="0"/>
        <w:jc w:val="both"/>
      </w:pPr>
      <w:r>
        <w:rPr>
          <w:rFonts w:ascii="Times New Roman"/>
          <w:b w:val="false"/>
          <w:i w:val="false"/>
          <w:color w:val="000000"/>
          <w:sz w:val="28"/>
        </w:rPr>
        <w:t>
      запрашивать и получать необходимую информацию, документы и иные материалы от должностных лиц государственных органов и других организаций;</w:t>
      </w:r>
    </w:p>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p>
      <w:pPr>
        <w:spacing w:after="0"/>
        <w:ind w:left="0"/>
        <w:jc w:val="both"/>
      </w:pPr>
      <w:r>
        <w:rPr>
          <w:rFonts w:ascii="Times New Roman"/>
          <w:b w:val="false"/>
          <w:i w:val="false"/>
          <w:color w:val="000000"/>
          <w:sz w:val="28"/>
        </w:rPr>
        <w:t>
      заключать договора, соглашения;</w:t>
      </w:r>
    </w:p>
    <w:p>
      <w:pPr>
        <w:spacing w:after="0"/>
        <w:ind w:left="0"/>
        <w:jc w:val="both"/>
      </w:pPr>
      <w:r>
        <w:rPr>
          <w:rFonts w:ascii="Times New Roman"/>
          <w:b w:val="false"/>
          <w:i w:val="false"/>
          <w:color w:val="000000"/>
          <w:sz w:val="28"/>
        </w:rPr>
        <w:t>
      иметь иные права, предусмотренные в соответствии с законодательством Республики Казахстан.</w:t>
      </w:r>
    </w:p>
    <w:p>
      <w:pPr>
        <w:spacing w:after="0"/>
        <w:ind w:left="0"/>
        <w:jc w:val="both"/>
      </w:pPr>
      <w:r>
        <w:rPr>
          <w:rFonts w:ascii="Times New Roman"/>
          <w:b w:val="false"/>
          <w:i w:val="false"/>
          <w:color w:val="000000"/>
          <w:sz w:val="28"/>
        </w:rPr>
        <w:t>
      14. Обязанности аппарата акима, в пределах своей компетенции:</w:t>
      </w:r>
    </w:p>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w:t>
      </w:r>
    </w:p>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села, сельского округа;</w:t>
      </w:r>
    </w:p>
    <w:p>
      <w:pPr>
        <w:spacing w:after="0"/>
        <w:ind w:left="0"/>
        <w:jc w:val="both"/>
      </w:pPr>
      <w:r>
        <w:rPr>
          <w:rFonts w:ascii="Times New Roman"/>
          <w:b w:val="false"/>
          <w:i w:val="false"/>
          <w:color w:val="000000"/>
          <w:sz w:val="28"/>
        </w:rPr>
        <w:t>
      осуществлять иные обязанности, предусмотренные действующим законодательством.</w:t>
      </w:r>
    </w:p>
    <w:p>
      <w:pPr>
        <w:spacing w:after="0"/>
        <w:ind w:left="0"/>
        <w:jc w:val="left"/>
      </w:pPr>
      <w:r>
        <w:rPr>
          <w:rFonts w:ascii="Times New Roman"/>
          <w:b/>
          <w:i w:val="false"/>
          <w:color w:val="000000"/>
        </w:rPr>
        <w:t xml:space="preserve"> 3. Организация деятельности аппарата акима</w:t>
      </w:r>
    </w:p>
    <w:p>
      <w:pPr>
        <w:spacing w:after="0"/>
        <w:ind w:left="0"/>
        <w:jc w:val="both"/>
      </w:pPr>
      <w:r>
        <w:rPr>
          <w:rFonts w:ascii="Times New Roman"/>
          <w:b w:val="false"/>
          <w:i w:val="false"/>
          <w:color w:val="000000"/>
          <w:sz w:val="28"/>
        </w:rPr>
        <w:t>
      15. Аппарат акима возглавляется акимом.</w:t>
      </w:r>
    </w:p>
    <w:p>
      <w:pPr>
        <w:spacing w:after="0"/>
        <w:ind w:left="0"/>
        <w:jc w:val="both"/>
      </w:pPr>
      <w:r>
        <w:rPr>
          <w:rFonts w:ascii="Times New Roman"/>
          <w:b w:val="false"/>
          <w:i w:val="false"/>
          <w:color w:val="000000"/>
          <w:sz w:val="28"/>
        </w:rPr>
        <w:t>
      16. Полномочия акима:</w:t>
      </w:r>
    </w:p>
    <w:p>
      <w:pPr>
        <w:spacing w:after="0"/>
        <w:ind w:left="0"/>
        <w:jc w:val="both"/>
      </w:pPr>
      <w:r>
        <w:rPr>
          <w:rFonts w:ascii="Times New Roman"/>
          <w:b w:val="false"/>
          <w:i w:val="false"/>
          <w:color w:val="000000"/>
          <w:sz w:val="28"/>
        </w:rPr>
        <w:t>
      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p>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p>
      <w:pPr>
        <w:spacing w:after="0"/>
        <w:ind w:left="0"/>
        <w:jc w:val="both"/>
      </w:pPr>
      <w:r>
        <w:rPr>
          <w:rFonts w:ascii="Times New Roman"/>
          <w:b w:val="false"/>
          <w:i w:val="false"/>
          <w:color w:val="000000"/>
          <w:sz w:val="28"/>
        </w:rPr>
        <w:t>
      4)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5)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6) обеспечивает сохранение коммунального жилищного фонда села, сельского округа, а также строительство, реконструкцию, ремонт и содержание автомобильных дорог в селах, сельских округах;</w:t>
      </w:r>
    </w:p>
    <w:p>
      <w:pPr>
        <w:spacing w:after="0"/>
        <w:ind w:left="0"/>
        <w:jc w:val="both"/>
      </w:pPr>
      <w:r>
        <w:rPr>
          <w:rFonts w:ascii="Times New Roman"/>
          <w:b w:val="false"/>
          <w:i w:val="false"/>
          <w:color w:val="000000"/>
          <w:sz w:val="28"/>
        </w:rPr>
        <w:t>
      7) содействует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8)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9) аким села, сельского округа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10) аким села, сельского округа в местностях, где нет органов занятости, отмечает безработных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11)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 координирует оказание им благотворительной помощи;</w:t>
      </w:r>
    </w:p>
    <w:p>
      <w:pPr>
        <w:spacing w:after="0"/>
        <w:ind w:left="0"/>
        <w:jc w:val="both"/>
      </w:pPr>
      <w:r>
        <w:rPr>
          <w:rFonts w:ascii="Times New Roman"/>
          <w:b w:val="false"/>
          <w:i w:val="false"/>
          <w:color w:val="000000"/>
          <w:sz w:val="28"/>
        </w:rPr>
        <w:t>
      13) содействует трудоустройству лиц, освобожденных из учреждений уголовно-исполнительной системы, состоящих на учете службы пробации, а также оказывает им социально-правовую и иную помощь в соответствии с законодательством Республики Казахстан;</w:t>
      </w:r>
    </w:p>
    <w:p>
      <w:pPr>
        <w:spacing w:after="0"/>
        <w:ind w:left="0"/>
        <w:jc w:val="both"/>
      </w:pPr>
      <w:r>
        <w:rPr>
          <w:rFonts w:ascii="Times New Roman"/>
          <w:b w:val="false"/>
          <w:i w:val="false"/>
          <w:color w:val="000000"/>
          <w:sz w:val="28"/>
        </w:rPr>
        <w:t>
      14) организует помощь инвалидам;</w:t>
      </w:r>
    </w:p>
    <w:p>
      <w:pPr>
        <w:spacing w:after="0"/>
        <w:ind w:left="0"/>
        <w:jc w:val="both"/>
      </w:pPr>
      <w:r>
        <w:rPr>
          <w:rFonts w:ascii="Times New Roman"/>
          <w:b w:val="false"/>
          <w:i w:val="false"/>
          <w:color w:val="000000"/>
          <w:sz w:val="28"/>
        </w:rPr>
        <w:t>
      15) организует общественные работы, молодежную практику и социальные рабочие места;</w:t>
      </w:r>
    </w:p>
    <w:p>
      <w:pPr>
        <w:spacing w:after="0"/>
        <w:ind w:left="0"/>
        <w:jc w:val="both"/>
      </w:pPr>
      <w:r>
        <w:rPr>
          <w:rFonts w:ascii="Times New Roman"/>
          <w:b w:val="false"/>
          <w:i w:val="false"/>
          <w:color w:val="000000"/>
          <w:sz w:val="28"/>
        </w:rPr>
        <w:t>
      16)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p>
      <w:pPr>
        <w:spacing w:after="0"/>
        <w:ind w:left="0"/>
        <w:jc w:val="both"/>
      </w:pPr>
      <w:r>
        <w:rPr>
          <w:rFonts w:ascii="Times New Roman"/>
          <w:b w:val="false"/>
          <w:i w:val="false"/>
          <w:color w:val="000000"/>
          <w:sz w:val="28"/>
        </w:rPr>
        <w:t>
      17) организует совместно с общественными объединениями инвалидов культурно-массовые и просветительские мероприятия;</w:t>
      </w:r>
    </w:p>
    <w:p>
      <w:pPr>
        <w:spacing w:after="0"/>
        <w:ind w:left="0"/>
        <w:jc w:val="both"/>
      </w:pPr>
      <w:r>
        <w:rPr>
          <w:rFonts w:ascii="Times New Roman"/>
          <w:b w:val="false"/>
          <w:i w:val="false"/>
          <w:color w:val="000000"/>
          <w:sz w:val="28"/>
        </w:rPr>
        <w:t>
      18) координирует оказание благотворительной и социальной помощи инвалидам;</w:t>
      </w:r>
    </w:p>
    <w:p>
      <w:pPr>
        <w:spacing w:after="0"/>
        <w:ind w:left="0"/>
        <w:jc w:val="both"/>
      </w:pPr>
      <w:r>
        <w:rPr>
          <w:rFonts w:ascii="Times New Roman"/>
          <w:b w:val="false"/>
          <w:i w:val="false"/>
          <w:color w:val="000000"/>
          <w:sz w:val="28"/>
        </w:rPr>
        <w:t>
      19) координирует оказание социально уязвимым слоям населения благотворительной помощи;</w:t>
      </w:r>
    </w:p>
    <w:p>
      <w:pPr>
        <w:spacing w:after="0"/>
        <w:ind w:left="0"/>
        <w:jc w:val="both"/>
      </w:pPr>
      <w:r>
        <w:rPr>
          <w:rFonts w:ascii="Times New Roman"/>
          <w:b w:val="false"/>
          <w:i w:val="false"/>
          <w:color w:val="000000"/>
          <w:sz w:val="28"/>
        </w:rPr>
        <w:t>
      20) содействует кадровому обеспечению сельских организаций здравоохранения;</w:t>
      </w:r>
    </w:p>
    <w:p>
      <w:pPr>
        <w:spacing w:after="0"/>
        <w:ind w:left="0"/>
        <w:jc w:val="both"/>
      </w:pPr>
      <w:r>
        <w:rPr>
          <w:rFonts w:ascii="Times New Roman"/>
          <w:b w:val="false"/>
          <w:i w:val="false"/>
          <w:color w:val="000000"/>
          <w:sz w:val="28"/>
        </w:rPr>
        <w:t>
      21) содействует выделению жилья матерям, награжденным подвеской "Алтын алқа";</w:t>
      </w:r>
    </w:p>
    <w:p>
      <w:pPr>
        <w:spacing w:after="0"/>
        <w:ind w:left="0"/>
        <w:jc w:val="both"/>
      </w:pPr>
      <w:r>
        <w:rPr>
          <w:rFonts w:ascii="Times New Roman"/>
          <w:b w:val="false"/>
          <w:i w:val="false"/>
          <w:color w:val="000000"/>
          <w:sz w:val="28"/>
        </w:rPr>
        <w:t>
      22) организует выполнение общественных работ лицами, осужденными к данному виду наказания, в порядке, определяемом уполномоченным органом в сфере уголовно-исполнительной деятельности;</w:t>
      </w:r>
    </w:p>
    <w:p>
      <w:pPr>
        <w:spacing w:after="0"/>
        <w:ind w:left="0"/>
        <w:jc w:val="both"/>
      </w:pPr>
      <w:r>
        <w:rPr>
          <w:rFonts w:ascii="Times New Roman"/>
          <w:b w:val="false"/>
          <w:i w:val="false"/>
          <w:color w:val="000000"/>
          <w:sz w:val="28"/>
        </w:rPr>
        <w:t>
      23) содействует развитию местной социальной инфраструктуры;</w:t>
      </w:r>
    </w:p>
    <w:p>
      <w:pPr>
        <w:spacing w:after="0"/>
        <w:ind w:left="0"/>
        <w:jc w:val="both"/>
      </w:pPr>
      <w:r>
        <w:rPr>
          <w:rFonts w:ascii="Times New Roman"/>
          <w:b w:val="false"/>
          <w:i w:val="false"/>
          <w:color w:val="000000"/>
          <w:sz w:val="28"/>
        </w:rPr>
        <w:t>
      24) организует движение общественного транспорта;</w:t>
      </w:r>
    </w:p>
    <w:p>
      <w:pPr>
        <w:spacing w:after="0"/>
        <w:ind w:left="0"/>
        <w:jc w:val="both"/>
      </w:pPr>
      <w:r>
        <w:rPr>
          <w:rFonts w:ascii="Times New Roman"/>
          <w:b w:val="false"/>
          <w:i w:val="false"/>
          <w:color w:val="000000"/>
          <w:sz w:val="28"/>
        </w:rPr>
        <w:t>
      25)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p>
      <w:pPr>
        <w:spacing w:after="0"/>
        <w:ind w:left="0"/>
        <w:jc w:val="both"/>
      </w:pPr>
      <w:r>
        <w:rPr>
          <w:rFonts w:ascii="Times New Roman"/>
          <w:b w:val="false"/>
          <w:i w:val="false"/>
          <w:color w:val="000000"/>
          <w:sz w:val="28"/>
        </w:rPr>
        <w:t>
      26) взаимодействует с органами местного самоуправления;</w:t>
      </w:r>
    </w:p>
    <w:p>
      <w:pPr>
        <w:spacing w:after="0"/>
        <w:ind w:left="0"/>
        <w:jc w:val="both"/>
      </w:pPr>
      <w:r>
        <w:rPr>
          <w:rFonts w:ascii="Times New Roman"/>
          <w:b w:val="false"/>
          <w:i w:val="false"/>
          <w:color w:val="000000"/>
          <w:sz w:val="28"/>
        </w:rPr>
        <w:t>
      27) осуществляет похозяйственный учет;</w:t>
      </w:r>
    </w:p>
    <w:p>
      <w:pPr>
        <w:spacing w:after="0"/>
        <w:ind w:left="0"/>
        <w:jc w:val="both"/>
      </w:pPr>
      <w:r>
        <w:rPr>
          <w:rFonts w:ascii="Times New Roman"/>
          <w:b w:val="false"/>
          <w:i w:val="false"/>
          <w:color w:val="000000"/>
          <w:sz w:val="28"/>
        </w:rPr>
        <w:t>
      28) принимает участие в работе сессий маслихата района при утверждении (уточнении) местного бюджета;</w:t>
      </w:r>
    </w:p>
    <w:p>
      <w:pPr>
        <w:spacing w:after="0"/>
        <w:ind w:left="0"/>
        <w:jc w:val="both"/>
      </w:pPr>
      <w:r>
        <w:rPr>
          <w:rFonts w:ascii="Times New Roman"/>
          <w:b w:val="false"/>
          <w:i w:val="false"/>
          <w:color w:val="000000"/>
          <w:sz w:val="28"/>
        </w:rPr>
        <w:t>
      29) обеспечивает деятельность организаций дошкольного воспитания и обучения, учреждений культуры;</w:t>
      </w:r>
    </w:p>
    <w:p>
      <w:pPr>
        <w:spacing w:after="0"/>
        <w:ind w:left="0"/>
        <w:jc w:val="both"/>
      </w:pPr>
      <w:r>
        <w:rPr>
          <w:rFonts w:ascii="Times New Roman"/>
          <w:b w:val="false"/>
          <w:i w:val="false"/>
          <w:color w:val="000000"/>
          <w:sz w:val="28"/>
        </w:rPr>
        <w:t>
      30) организует в пределах своей компетенции водоснабжение населенных пунктов и регулирует вопросы водопользования;</w:t>
      </w:r>
    </w:p>
    <w:p>
      <w:pPr>
        <w:spacing w:after="0"/>
        <w:ind w:left="0"/>
        <w:jc w:val="both"/>
      </w:pPr>
      <w:r>
        <w:rPr>
          <w:rFonts w:ascii="Times New Roman"/>
          <w:b w:val="false"/>
          <w:i w:val="false"/>
          <w:color w:val="000000"/>
          <w:sz w:val="28"/>
        </w:rPr>
        <w:t>
      31) организует работы по благоустройству, освещению, озеленению и санитарной очистке населенных пунктов;</w:t>
      </w:r>
    </w:p>
    <w:p>
      <w:pPr>
        <w:spacing w:after="0"/>
        <w:ind w:left="0"/>
        <w:jc w:val="both"/>
      </w:pPr>
      <w:r>
        <w:rPr>
          <w:rFonts w:ascii="Times New Roman"/>
          <w:b w:val="false"/>
          <w:i w:val="false"/>
          <w:color w:val="000000"/>
          <w:sz w:val="28"/>
        </w:rPr>
        <w:t>
      32)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33) ведет реестр непрофессиональных медиаторов;</w:t>
      </w:r>
    </w:p>
    <w:p>
      <w:pPr>
        <w:spacing w:after="0"/>
        <w:ind w:left="0"/>
        <w:jc w:val="both"/>
      </w:pPr>
      <w:r>
        <w:rPr>
          <w:rFonts w:ascii="Times New Roman"/>
          <w:b w:val="false"/>
          <w:i w:val="false"/>
          <w:color w:val="000000"/>
          <w:sz w:val="28"/>
        </w:rPr>
        <w:t>
      34) создает инфраструктуру для занятий спортом физических лиц по месту жительства и в местах их массового отдыха;</w:t>
      </w:r>
    </w:p>
    <w:p>
      <w:pPr>
        <w:spacing w:after="0"/>
        <w:ind w:left="0"/>
        <w:jc w:val="both"/>
      </w:pPr>
      <w:r>
        <w:rPr>
          <w:rFonts w:ascii="Times New Roman"/>
          <w:b w:val="false"/>
          <w:i w:val="false"/>
          <w:color w:val="000000"/>
          <w:sz w:val="28"/>
        </w:rPr>
        <w:t>
      35) содействует занятости осужденных, отбывающих наказание в учреждениях уголовно-исполнительной системы, в том числе путем:</w:t>
      </w:r>
    </w:p>
    <w:p>
      <w:pPr>
        <w:spacing w:after="0"/>
        <w:ind w:left="0"/>
        <w:jc w:val="both"/>
      </w:pPr>
      <w:r>
        <w:rPr>
          <w:rFonts w:ascii="Times New Roman"/>
          <w:b w:val="false"/>
          <w:i w:val="false"/>
          <w:color w:val="000000"/>
          <w:sz w:val="28"/>
        </w:rPr>
        <w:t>
      размещения заказов на товары, работы и услуги, производимые, выполняемые и оказываемые предприятиями и учреждениями уголовно-исполнительной системы;</w:t>
      </w:r>
    </w:p>
    <w:p>
      <w:pPr>
        <w:spacing w:after="0"/>
        <w:ind w:left="0"/>
        <w:jc w:val="both"/>
      </w:pPr>
      <w:r>
        <w:rPr>
          <w:rFonts w:ascii="Times New Roman"/>
          <w:b w:val="false"/>
          <w:i w:val="false"/>
          <w:color w:val="000000"/>
          <w:sz w:val="28"/>
        </w:rPr>
        <w:t>
      привлечения субъектов предпринимательства к открытию, расширению и модернизации на территории учреждений уголовно-исполнительной системы производств, использующих труд осужденных.</w:t>
      </w:r>
    </w:p>
    <w:p>
      <w:pPr>
        <w:spacing w:after="0"/>
        <w:ind w:left="0"/>
        <w:jc w:val="both"/>
      </w:pPr>
      <w:r>
        <w:rPr>
          <w:rFonts w:ascii="Times New Roman"/>
          <w:b w:val="false"/>
          <w:i w:val="false"/>
          <w:color w:val="000000"/>
          <w:sz w:val="28"/>
        </w:rPr>
        <w:t>
      36) внесение в районный исполнительный орган предложений по организации транспортного сообщения с районным центром, а также организация бесплатного подвоза учащихся до школы и обратно в сельской местности;</w:t>
      </w:r>
    </w:p>
    <w:p>
      <w:pPr>
        <w:spacing w:after="0"/>
        <w:ind w:left="0"/>
        <w:jc w:val="both"/>
      </w:pPr>
      <w:r>
        <w:rPr>
          <w:rFonts w:ascii="Times New Roman"/>
          <w:b w:val="false"/>
          <w:i w:val="false"/>
          <w:color w:val="000000"/>
          <w:sz w:val="28"/>
        </w:rPr>
        <w:t>
      37)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p>
      <w:pPr>
        <w:spacing w:after="0"/>
        <w:ind w:left="0"/>
        <w:jc w:val="both"/>
      </w:pPr>
      <w:r>
        <w:rPr>
          <w:rFonts w:ascii="Times New Roman"/>
          <w:b w:val="false"/>
          <w:i w:val="false"/>
          <w:color w:val="000000"/>
          <w:sz w:val="28"/>
        </w:rPr>
        <w:t>
      38)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p>
      <w:pPr>
        <w:spacing w:after="0"/>
        <w:ind w:left="0"/>
        <w:jc w:val="both"/>
      </w:pPr>
      <w:r>
        <w:rPr>
          <w:rFonts w:ascii="Times New Roman"/>
          <w:b w:val="false"/>
          <w:i w:val="false"/>
          <w:color w:val="000000"/>
          <w:sz w:val="28"/>
        </w:rPr>
        <w:t>
      39) обеспечивают сохранность переданного коммунального имущества;</w:t>
      </w:r>
    </w:p>
    <w:p>
      <w:pPr>
        <w:spacing w:after="0"/>
        <w:ind w:left="0"/>
        <w:jc w:val="both"/>
      </w:pPr>
      <w:r>
        <w:rPr>
          <w:rFonts w:ascii="Times New Roman"/>
          <w:b w:val="false"/>
          <w:i w:val="false"/>
          <w:color w:val="000000"/>
          <w:sz w:val="28"/>
        </w:rPr>
        <w:t>
      40) осуществляют управление переданными районными коммунальными юридическими лицами;</w:t>
      </w:r>
    </w:p>
    <w:p>
      <w:pPr>
        <w:spacing w:after="0"/>
        <w:ind w:left="0"/>
        <w:jc w:val="both"/>
      </w:pPr>
      <w:r>
        <w:rPr>
          <w:rFonts w:ascii="Times New Roman"/>
          <w:b w:val="false"/>
          <w:i w:val="false"/>
          <w:color w:val="000000"/>
          <w:sz w:val="28"/>
        </w:rPr>
        <w:t>
      41)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p>
    <w:p>
      <w:pPr>
        <w:spacing w:after="0"/>
        <w:ind w:left="0"/>
        <w:jc w:val="both"/>
      </w:pPr>
      <w:r>
        <w:rPr>
          <w:rFonts w:ascii="Times New Roman"/>
          <w:b w:val="false"/>
          <w:i w:val="false"/>
          <w:color w:val="000000"/>
          <w:sz w:val="28"/>
        </w:rPr>
        <w:t>
      42) устанавливают цены на товары (работы, услуги), производимые и реализуемые переданными в управление коммунальными казенными предприятиями;</w:t>
      </w:r>
    </w:p>
    <w:p>
      <w:pPr>
        <w:spacing w:after="0"/>
        <w:ind w:left="0"/>
        <w:jc w:val="both"/>
      </w:pPr>
      <w:r>
        <w:rPr>
          <w:rFonts w:ascii="Times New Roman"/>
          <w:b w:val="false"/>
          <w:i w:val="false"/>
          <w:color w:val="000000"/>
          <w:sz w:val="28"/>
        </w:rPr>
        <w:t>
      43) утверждают индивидуальные планы финансирования переданных районных коммунальных государственных учреждений из местного бюджета;</w:t>
      </w:r>
    </w:p>
    <w:p>
      <w:pPr>
        <w:spacing w:after="0"/>
        <w:ind w:left="0"/>
        <w:jc w:val="both"/>
      </w:pPr>
      <w:r>
        <w:rPr>
          <w:rFonts w:ascii="Times New Roman"/>
          <w:b w:val="false"/>
          <w:i w:val="false"/>
          <w:color w:val="000000"/>
          <w:sz w:val="28"/>
        </w:rPr>
        <w:t>
      44)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45)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46) проводят инвентаризацию жилищного фонда села, сельского округа;</w:t>
      </w:r>
    </w:p>
    <w:p>
      <w:pPr>
        <w:spacing w:after="0"/>
        <w:ind w:left="0"/>
        <w:jc w:val="both"/>
      </w:pPr>
      <w:r>
        <w:rPr>
          <w:rFonts w:ascii="Times New Roman"/>
          <w:b w:val="false"/>
          <w:i w:val="false"/>
          <w:color w:val="000000"/>
          <w:sz w:val="28"/>
        </w:rPr>
        <w:t>
      47) организуют по согласованию с акимом района и собранием местного сообщества снос аварийного жилья села, сельского округа;</w:t>
      </w:r>
    </w:p>
    <w:p>
      <w:pPr>
        <w:spacing w:after="0"/>
        <w:ind w:left="0"/>
        <w:jc w:val="both"/>
      </w:pPr>
      <w:r>
        <w:rPr>
          <w:rFonts w:ascii="Times New Roman"/>
          <w:b w:val="false"/>
          <w:i w:val="false"/>
          <w:color w:val="000000"/>
          <w:sz w:val="28"/>
        </w:rPr>
        <w:t>
      48) оказывают содействие микрокредитованию сельского населения в рамках программных документов системы государственного планирования.</w:t>
      </w:r>
    </w:p>
    <w:p>
      <w:pPr>
        <w:spacing w:after="0"/>
        <w:ind w:left="0"/>
        <w:jc w:val="both"/>
      </w:pPr>
      <w:r>
        <w:rPr>
          <w:rFonts w:ascii="Times New Roman"/>
          <w:b w:val="false"/>
          <w:i w:val="false"/>
          <w:color w:val="000000"/>
          <w:sz w:val="28"/>
        </w:rPr>
        <w:t>
      49) рассматривает дела об административных правонарушениях и налагает административные взыскания за административные правонарушения, предусмотренные в Кодексе Республики Казахстан "Об административных правонарушениях", совершенные на территории сельского округа;</w:t>
      </w:r>
    </w:p>
    <w:p>
      <w:pPr>
        <w:spacing w:after="0"/>
        <w:ind w:left="0"/>
        <w:jc w:val="both"/>
      </w:pPr>
      <w:r>
        <w:rPr>
          <w:rFonts w:ascii="Times New Roman"/>
          <w:b w:val="false"/>
          <w:i w:val="false"/>
          <w:color w:val="000000"/>
          <w:sz w:val="28"/>
        </w:rPr>
        <w:t>
      50) регулирует вопросы административно-территориального устройства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51) к ведению акима села, сельского округа законодательством Республики Казахстан может быть отнесено решение иных вопросов.</w:t>
      </w:r>
    </w:p>
    <w:p>
      <w:pPr>
        <w:spacing w:after="0"/>
        <w:ind w:left="0"/>
        <w:jc w:val="both"/>
      </w:pPr>
      <w:r>
        <w:rPr>
          <w:rFonts w:ascii="Times New Roman"/>
          <w:b w:val="false"/>
          <w:i w:val="false"/>
          <w:color w:val="000000"/>
          <w:sz w:val="28"/>
        </w:rPr>
        <w:t>
      17. Аким села, сельского округа несет ответственность за реализацию возложенных на него функций перед вышестоящим акимом, районным маслихатом по вопросам, отнесенным к его компетенции.</w:t>
      </w:r>
    </w:p>
    <w:p>
      <w:pPr>
        <w:spacing w:after="0"/>
        <w:ind w:left="0"/>
        <w:jc w:val="both"/>
      </w:pPr>
      <w:r>
        <w:rPr>
          <w:rFonts w:ascii="Times New Roman"/>
          <w:b w:val="false"/>
          <w:i w:val="false"/>
          <w:color w:val="000000"/>
          <w:sz w:val="28"/>
        </w:rPr>
        <w:t>
      18. Аким может иметь заместителя акима в соответствии с законодательством Республики Казахстан.</w:t>
      </w:r>
    </w:p>
    <w:p>
      <w:pPr>
        <w:spacing w:after="0"/>
        <w:ind w:left="0"/>
        <w:jc w:val="both"/>
      </w:pPr>
      <w:r>
        <w:rPr>
          <w:rFonts w:ascii="Times New Roman"/>
          <w:b w:val="false"/>
          <w:i w:val="false"/>
          <w:color w:val="000000"/>
          <w:sz w:val="28"/>
        </w:rPr>
        <w:t>
      19. Аким:</w:t>
      </w:r>
    </w:p>
    <w:p>
      <w:pPr>
        <w:spacing w:after="0"/>
        <w:ind w:left="0"/>
        <w:jc w:val="both"/>
      </w:pPr>
      <w:r>
        <w:rPr>
          <w:rFonts w:ascii="Times New Roman"/>
          <w:b w:val="false"/>
          <w:i w:val="false"/>
          <w:color w:val="000000"/>
          <w:sz w:val="28"/>
        </w:rPr>
        <w:t>
      1) определяет обязанности и полномочия заместителя акима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2) Аким обеспечивает соблюдение сотрудниками аппарата акима норм этики государственных служащих;</w:t>
      </w:r>
    </w:p>
    <w:p>
      <w:pPr>
        <w:spacing w:after="0"/>
        <w:ind w:left="0"/>
        <w:jc w:val="both"/>
      </w:pPr>
      <w:r>
        <w:rPr>
          <w:rFonts w:ascii="Times New Roman"/>
          <w:b w:val="false"/>
          <w:i w:val="false"/>
          <w:color w:val="000000"/>
          <w:sz w:val="28"/>
        </w:rPr>
        <w:t>
      3) представляет на утверждение акимата района Положение о Аппарате акима;</w:t>
      </w:r>
    </w:p>
    <w:p>
      <w:pPr>
        <w:spacing w:after="0"/>
        <w:ind w:left="0"/>
        <w:jc w:val="both"/>
      </w:pPr>
      <w:r>
        <w:rPr>
          <w:rFonts w:ascii="Times New Roman"/>
          <w:b w:val="false"/>
          <w:i w:val="false"/>
          <w:color w:val="000000"/>
          <w:sz w:val="28"/>
        </w:rPr>
        <w:t>
      4) назначает на должность и освобождает от должности сотрудников Аппарата акима;</w:t>
      </w:r>
    </w:p>
    <w:p>
      <w:pPr>
        <w:spacing w:after="0"/>
        <w:ind w:left="0"/>
        <w:jc w:val="both"/>
      </w:pPr>
      <w:r>
        <w:rPr>
          <w:rFonts w:ascii="Times New Roman"/>
          <w:b w:val="false"/>
          <w:i w:val="false"/>
          <w:color w:val="000000"/>
          <w:sz w:val="28"/>
        </w:rPr>
        <w:t>
      5) определяет обязанности и полномочия работников Аппарата акима;</w:t>
      </w:r>
    </w:p>
    <w:p>
      <w:pPr>
        <w:spacing w:after="0"/>
        <w:ind w:left="0"/>
        <w:jc w:val="both"/>
      </w:pPr>
      <w:r>
        <w:rPr>
          <w:rFonts w:ascii="Times New Roman"/>
          <w:b w:val="false"/>
          <w:i w:val="false"/>
          <w:color w:val="000000"/>
          <w:sz w:val="28"/>
        </w:rPr>
        <w:t>
      6) осуществляет в порядке, установленном законодательством Республики Казахстан, поощрение работников Аппарата акима, оказание материальной помощи, наложение на них дисциплинарных взысканий;</w:t>
      </w:r>
    </w:p>
    <w:p>
      <w:pPr>
        <w:spacing w:after="0"/>
        <w:ind w:left="0"/>
        <w:jc w:val="both"/>
      </w:pPr>
      <w:r>
        <w:rPr>
          <w:rFonts w:ascii="Times New Roman"/>
          <w:b w:val="false"/>
          <w:i w:val="false"/>
          <w:color w:val="000000"/>
          <w:sz w:val="28"/>
        </w:rPr>
        <w:t>
      7) издает распоряжения и дает указания по вопросам, входящим в его компетенцию, обязательные для выполнения всеми работниками Аппарата акима;</w:t>
      </w:r>
    </w:p>
    <w:p>
      <w:pPr>
        <w:spacing w:after="0"/>
        <w:ind w:left="0"/>
        <w:jc w:val="both"/>
      </w:pPr>
      <w:r>
        <w:rPr>
          <w:rFonts w:ascii="Times New Roman"/>
          <w:b w:val="false"/>
          <w:i w:val="false"/>
          <w:color w:val="000000"/>
          <w:sz w:val="28"/>
        </w:rPr>
        <w:t>
      8) противодействует коррупции и несет за это персональную ответственность;</w:t>
      </w:r>
    </w:p>
    <w:p>
      <w:pPr>
        <w:spacing w:after="0"/>
        <w:ind w:left="0"/>
        <w:jc w:val="left"/>
      </w:pPr>
      <w:r>
        <w:rPr>
          <w:rFonts w:ascii="Times New Roman"/>
          <w:b/>
          <w:i w:val="false"/>
          <w:color w:val="000000"/>
        </w:rPr>
        <w:t xml:space="preserve"> 4. Имущество аппарата акима</w:t>
      </w:r>
    </w:p>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села, сельского округа (местного самоуправления).</w:t>
      </w:r>
    </w:p>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упразднение аппарата акима</w:t>
      </w:r>
    </w:p>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 к постановлению</w:t>
            </w:r>
            <w:r>
              <w:br/>
            </w:r>
            <w:r>
              <w:rPr>
                <w:rFonts w:ascii="Times New Roman"/>
                <w:b w:val="false"/>
                <w:i w:val="false"/>
                <w:color w:val="000000"/>
                <w:sz w:val="20"/>
              </w:rPr>
              <w:t>акимата Шардаринского района от</w:t>
            </w:r>
            <w:r>
              <w:br/>
            </w:r>
            <w:r>
              <w:rPr>
                <w:rFonts w:ascii="Times New Roman"/>
                <w:b w:val="false"/>
                <w:i w:val="false"/>
                <w:color w:val="000000"/>
                <w:sz w:val="20"/>
              </w:rPr>
              <w:t>14 октября 2024 года № 256</w:t>
            </w:r>
          </w:p>
        </w:tc>
      </w:tr>
    </w:tbl>
    <w:p>
      <w:pPr>
        <w:spacing w:after="0"/>
        <w:ind w:left="0"/>
        <w:jc w:val="left"/>
      </w:pPr>
      <w:r>
        <w:rPr>
          <w:rFonts w:ascii="Times New Roman"/>
          <w:b/>
          <w:i w:val="false"/>
          <w:color w:val="000000"/>
        </w:rPr>
        <w:t xml:space="preserve"> Положение о государственном учреждении "Аппарат акима сельского округа Коксу Шардаринского района" 1. Общие положения</w:t>
      </w:r>
    </w:p>
    <w:p>
      <w:pPr>
        <w:spacing w:after="0"/>
        <w:ind w:left="0"/>
        <w:jc w:val="both"/>
      </w:pPr>
      <w:r>
        <w:rPr>
          <w:rFonts w:ascii="Times New Roman"/>
          <w:b w:val="false"/>
          <w:i w:val="false"/>
          <w:color w:val="000000"/>
          <w:sz w:val="28"/>
        </w:rPr>
        <w:t>
      1. Государственное учреждение "Аппарат акима сельского округа Коксу" (далее – аппарат акима) является государственным учреждением, обеспечивающим деятельность акима сельского округа Коксу (далее – аким) и осуществляющим иные функции, предусмотренные законодательством Республики Казахстан.</w:t>
      </w:r>
    </w:p>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об аппарате акима.</w:t>
      </w:r>
    </w:p>
    <w:p>
      <w:pPr>
        <w:spacing w:after="0"/>
        <w:ind w:left="0"/>
        <w:jc w:val="both"/>
      </w:pPr>
      <w:r>
        <w:rPr>
          <w:rFonts w:ascii="Times New Roman"/>
          <w:b w:val="false"/>
          <w:i w:val="false"/>
          <w:color w:val="000000"/>
          <w:sz w:val="28"/>
        </w:rPr>
        <w:t>
      3. Аппарат акима является юридическим лицом в организационно – правовой форме государственного учреждения, в соответствии с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w:t>
      </w:r>
    </w:p>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в соответствии с законодательством.</w:t>
      </w:r>
    </w:p>
    <w:p>
      <w:pPr>
        <w:spacing w:after="0"/>
        <w:ind w:left="0"/>
        <w:jc w:val="both"/>
      </w:pPr>
      <w:r>
        <w:rPr>
          <w:rFonts w:ascii="Times New Roman"/>
          <w:b w:val="false"/>
          <w:i w:val="false"/>
          <w:color w:val="000000"/>
          <w:sz w:val="28"/>
        </w:rPr>
        <w:t>
      6. Положение об аппарате акима села, сельского округа, его структура утверждаются акиматом района.</w:t>
      </w:r>
    </w:p>
    <w:p>
      <w:pPr>
        <w:spacing w:after="0"/>
        <w:ind w:left="0"/>
        <w:jc w:val="both"/>
      </w:pPr>
      <w:r>
        <w:rPr>
          <w:rFonts w:ascii="Times New Roman"/>
          <w:b w:val="false"/>
          <w:i w:val="false"/>
          <w:color w:val="000000"/>
          <w:sz w:val="28"/>
        </w:rPr>
        <w:t>
      7. Полное наименование аппарата акима - государственное учреждение "Аппарат акима сельского округа Коксу". Местонахождение юридического лица: Республика Казахстан, Туркестанская область, Шардаринский район, сельский округ Коксу, село Коксу, улица К.Сатбаева №18А, индекс 161409.</w:t>
      </w:r>
    </w:p>
    <w:p>
      <w:pPr>
        <w:spacing w:after="0"/>
        <w:ind w:left="0"/>
        <w:jc w:val="both"/>
      </w:pPr>
      <w:r>
        <w:rPr>
          <w:rFonts w:ascii="Times New Roman"/>
          <w:b w:val="false"/>
          <w:i w:val="false"/>
          <w:color w:val="000000"/>
          <w:sz w:val="28"/>
        </w:rPr>
        <w:t>
      8. Аппарат акима села, сельского округа образуется, упраздняется и реорганизуется акиматом района.</w:t>
      </w:r>
    </w:p>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p>
      <w:pPr>
        <w:spacing w:after="0"/>
        <w:ind w:left="0"/>
        <w:jc w:val="left"/>
      </w:pPr>
      <w:r>
        <w:rPr>
          <w:rFonts w:ascii="Times New Roman"/>
          <w:b/>
          <w:i w:val="false"/>
          <w:color w:val="000000"/>
        </w:rPr>
        <w:t xml:space="preserve"> 2. Основные задачи, функции, права и обязанности аппарата акима</w:t>
      </w:r>
    </w:p>
    <w:p>
      <w:pPr>
        <w:spacing w:after="0"/>
        <w:ind w:left="0"/>
        <w:jc w:val="both"/>
      </w:pPr>
      <w:r>
        <w:rPr>
          <w:rFonts w:ascii="Times New Roman"/>
          <w:b w:val="false"/>
          <w:i w:val="false"/>
          <w:color w:val="000000"/>
          <w:sz w:val="28"/>
        </w:rPr>
        <w:t>
      11. Задачи:</w:t>
      </w:r>
    </w:p>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p>
      <w:pPr>
        <w:spacing w:after="0"/>
        <w:ind w:left="0"/>
        <w:jc w:val="both"/>
      </w:pPr>
      <w:r>
        <w:rPr>
          <w:rFonts w:ascii="Times New Roman"/>
          <w:b w:val="false"/>
          <w:i w:val="false"/>
          <w:color w:val="000000"/>
          <w:sz w:val="28"/>
        </w:rPr>
        <w:t>
      12. Функции:</w:t>
      </w:r>
    </w:p>
    <w:p>
      <w:pPr>
        <w:spacing w:after="0"/>
        <w:ind w:left="0"/>
        <w:jc w:val="both"/>
      </w:pPr>
      <w:r>
        <w:rPr>
          <w:rFonts w:ascii="Times New Roman"/>
          <w:b w:val="false"/>
          <w:i w:val="false"/>
          <w:color w:val="000000"/>
          <w:sz w:val="28"/>
        </w:rPr>
        <w:t>
      Аппарат акима села, сельского округа в рамках своей компетенции:</w:t>
      </w:r>
    </w:p>
    <w:p>
      <w:pPr>
        <w:spacing w:after="0"/>
        <w:ind w:left="0"/>
        <w:jc w:val="both"/>
      </w:pPr>
      <w:r>
        <w:rPr>
          <w:rFonts w:ascii="Times New Roman"/>
          <w:b w:val="false"/>
          <w:i w:val="false"/>
          <w:color w:val="000000"/>
          <w:sz w:val="28"/>
        </w:rPr>
        <w:t>
      1) обеспечивает организацию проведения схода местного сообщества, раздельного схода местного сообщества жителей села, улицы, многоквартирного жилого дома, собрания местного сообщества;</w:t>
      </w:r>
    </w:p>
    <w:p>
      <w:pPr>
        <w:spacing w:after="0"/>
        <w:ind w:left="0"/>
        <w:jc w:val="both"/>
      </w:pPr>
      <w:r>
        <w:rPr>
          <w:rFonts w:ascii="Times New Roman"/>
          <w:b w:val="false"/>
          <w:i w:val="false"/>
          <w:color w:val="000000"/>
          <w:sz w:val="28"/>
        </w:rPr>
        <w:t>
      2)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p>
      <w:pPr>
        <w:spacing w:after="0"/>
        <w:ind w:left="0"/>
        <w:jc w:val="both"/>
      </w:pPr>
      <w:r>
        <w:rPr>
          <w:rFonts w:ascii="Times New Roman"/>
          <w:b w:val="false"/>
          <w:i w:val="false"/>
          <w:color w:val="000000"/>
          <w:sz w:val="28"/>
        </w:rPr>
        <w:t>
      3) обеспечивает исполнение решений, принятых на сходе местного сообщества или собрании местного сообщества и одобренных акимами села, сельского округа;</w:t>
      </w:r>
    </w:p>
    <w:p>
      <w:pPr>
        <w:spacing w:after="0"/>
        <w:ind w:left="0"/>
        <w:jc w:val="both"/>
      </w:pPr>
      <w:r>
        <w:rPr>
          <w:rFonts w:ascii="Times New Roman"/>
          <w:b w:val="false"/>
          <w:i w:val="false"/>
          <w:color w:val="000000"/>
          <w:sz w:val="28"/>
        </w:rPr>
        <w:t>
      4) обеспечивает планирование и исполнение бюджета села, сельского округа;</w:t>
      </w:r>
    </w:p>
    <w:p>
      <w:pPr>
        <w:spacing w:after="0"/>
        <w:ind w:left="0"/>
        <w:jc w:val="both"/>
      </w:pPr>
      <w:r>
        <w:rPr>
          <w:rFonts w:ascii="Times New Roman"/>
          <w:b w:val="false"/>
          <w:i w:val="false"/>
          <w:color w:val="000000"/>
          <w:sz w:val="28"/>
        </w:rPr>
        <w:t>
      5) представляет собранию местного сообщества и в маслихат района отчет об исполнении бюджета села, сельского округа;</w:t>
      </w:r>
    </w:p>
    <w:p>
      <w:pPr>
        <w:spacing w:after="0"/>
        <w:ind w:left="0"/>
        <w:jc w:val="both"/>
      </w:pPr>
      <w:r>
        <w:rPr>
          <w:rFonts w:ascii="Times New Roman"/>
          <w:b w:val="false"/>
          <w:i w:val="false"/>
          <w:color w:val="000000"/>
          <w:sz w:val="28"/>
        </w:rPr>
        <w:t>
      6) принимает решение о реализации бюджета села, сельского округа;</w:t>
      </w:r>
    </w:p>
    <w:p>
      <w:pPr>
        <w:spacing w:after="0"/>
        <w:ind w:left="0"/>
        <w:jc w:val="both"/>
      </w:pPr>
      <w:r>
        <w:rPr>
          <w:rFonts w:ascii="Times New Roman"/>
          <w:b w:val="false"/>
          <w:i w:val="false"/>
          <w:color w:val="000000"/>
          <w:sz w:val="28"/>
        </w:rPr>
        <w:t>
      7) разрабатывает и представляет на утверждение собрания местного сообщества программу развития местного сообщества;</w:t>
      </w:r>
    </w:p>
    <w:p>
      <w:pPr>
        <w:spacing w:after="0"/>
        <w:ind w:left="0"/>
        <w:jc w:val="both"/>
      </w:pPr>
      <w:r>
        <w:rPr>
          <w:rFonts w:ascii="Times New Roman"/>
          <w:b w:val="false"/>
          <w:i w:val="false"/>
          <w:color w:val="000000"/>
          <w:sz w:val="28"/>
        </w:rPr>
        <w:t>
      8) выступает заказчиком по строительству, реконструкции и ремонту объектов, относящихся к коммунальному имуществу села, сельского округа;</w:t>
      </w:r>
    </w:p>
    <w:p>
      <w:pPr>
        <w:spacing w:after="0"/>
        <w:ind w:left="0"/>
        <w:jc w:val="both"/>
      </w:pPr>
      <w:r>
        <w:rPr>
          <w:rFonts w:ascii="Times New Roman"/>
          <w:b w:val="false"/>
          <w:i w:val="false"/>
          <w:color w:val="000000"/>
          <w:sz w:val="28"/>
        </w:rPr>
        <w:t>
      9) осуществляет контроль за целевым и эффективным использованием коммунального имущества местного самоуправления;</w:t>
      </w:r>
    </w:p>
    <w:p>
      <w:pPr>
        <w:spacing w:after="0"/>
        <w:ind w:left="0"/>
        <w:jc w:val="both"/>
      </w:pPr>
      <w:r>
        <w:rPr>
          <w:rFonts w:ascii="Times New Roman"/>
          <w:b w:val="false"/>
          <w:i w:val="false"/>
          <w:color w:val="000000"/>
          <w:sz w:val="28"/>
        </w:rPr>
        <w:t>
      10) осуществляет права субъекта права коммунальной собственности по отношению к коммунальным юридическим лицам местного самоуправления;</w:t>
      </w:r>
    </w:p>
    <w:p>
      <w:pPr>
        <w:spacing w:after="0"/>
        <w:ind w:left="0"/>
        <w:jc w:val="both"/>
      </w:pPr>
      <w:r>
        <w:rPr>
          <w:rFonts w:ascii="Times New Roman"/>
          <w:b w:val="false"/>
          <w:i w:val="false"/>
          <w:color w:val="000000"/>
          <w:sz w:val="28"/>
        </w:rPr>
        <w:t>
      11) устанавливает коммунальному государственному предприятию, имущество которого находится в коммунальной собственности села,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w:t>
      </w:r>
    </w:p>
    <w:p>
      <w:pPr>
        <w:spacing w:after="0"/>
        <w:ind w:left="0"/>
        <w:jc w:val="both"/>
      </w:pPr>
      <w:r>
        <w:rPr>
          <w:rFonts w:ascii="Times New Roman"/>
          <w:b w:val="false"/>
          <w:i w:val="false"/>
          <w:color w:val="000000"/>
          <w:sz w:val="28"/>
        </w:rPr>
        <w:t>
      12) представляет интересы государства по вопросам коммунального имущества местного самоуправления, осуществляет защиту права собственности села,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13)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w:t>
      </w:r>
    </w:p>
    <w:p>
      <w:pPr>
        <w:spacing w:after="0"/>
        <w:ind w:left="0"/>
        <w:jc w:val="both"/>
      </w:pPr>
      <w:r>
        <w:rPr>
          <w:rFonts w:ascii="Times New Roman"/>
          <w:b w:val="false"/>
          <w:i w:val="false"/>
          <w:color w:val="000000"/>
          <w:sz w:val="28"/>
        </w:rPr>
        <w:t>
      14)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15) организует учет коммунального имущества местного самоуправления, обеспечивает его эффективное использование;</w:t>
      </w:r>
    </w:p>
    <w:p>
      <w:pPr>
        <w:spacing w:after="0"/>
        <w:ind w:left="0"/>
        <w:jc w:val="both"/>
      </w:pPr>
      <w:r>
        <w:rPr>
          <w:rFonts w:ascii="Times New Roman"/>
          <w:b w:val="false"/>
          <w:i w:val="false"/>
          <w:color w:val="000000"/>
          <w:sz w:val="28"/>
        </w:rPr>
        <w:t>
      Аппарат акима села, сельского округа по согласованию с собранием местного сообщества:</w:t>
      </w:r>
    </w:p>
    <w:p>
      <w:pPr>
        <w:spacing w:after="0"/>
        <w:ind w:left="0"/>
        <w:jc w:val="both"/>
      </w:pPr>
      <w:r>
        <w:rPr>
          <w:rFonts w:ascii="Times New Roman"/>
          <w:b w:val="false"/>
          <w:i w:val="false"/>
          <w:color w:val="000000"/>
          <w:sz w:val="28"/>
        </w:rPr>
        <w:t>
      1) разрабатывает проекты правовых актов в сфере управления коммунальным имуществом местного самоуправления в пределах своей компетенции;</w:t>
      </w:r>
    </w:p>
    <w:p>
      <w:pPr>
        <w:spacing w:after="0"/>
        <w:ind w:left="0"/>
        <w:jc w:val="both"/>
      </w:pPr>
      <w:r>
        <w:rPr>
          <w:rFonts w:ascii="Times New Roman"/>
          <w:b w:val="false"/>
          <w:i w:val="false"/>
          <w:color w:val="000000"/>
          <w:sz w:val="28"/>
        </w:rPr>
        <w:t>
      2)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p>
      <w:pPr>
        <w:spacing w:after="0"/>
        <w:ind w:left="0"/>
        <w:jc w:val="both"/>
      </w:pPr>
      <w:r>
        <w:rPr>
          <w:rFonts w:ascii="Times New Roman"/>
          <w:b w:val="false"/>
          <w:i w:val="false"/>
          <w:color w:val="000000"/>
          <w:sz w:val="28"/>
        </w:rPr>
        <w:t>
      3)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p>
      <w:pPr>
        <w:spacing w:after="0"/>
        <w:ind w:left="0"/>
        <w:jc w:val="both"/>
      </w:pPr>
      <w:r>
        <w:rPr>
          <w:rFonts w:ascii="Times New Roman"/>
          <w:b w:val="false"/>
          <w:i w:val="false"/>
          <w:color w:val="000000"/>
          <w:sz w:val="28"/>
        </w:rPr>
        <w:t>
      4) определяет предмет и цели деятельности коммунального государственного предприятия, имущество которого находится в коммунальной собственности села,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w:t>
      </w:r>
    </w:p>
    <w:p>
      <w:pPr>
        <w:spacing w:after="0"/>
        <w:ind w:left="0"/>
        <w:jc w:val="both"/>
      </w:pPr>
      <w:r>
        <w:rPr>
          <w:rFonts w:ascii="Times New Roman"/>
          <w:b w:val="false"/>
          <w:i w:val="false"/>
          <w:color w:val="000000"/>
          <w:sz w:val="28"/>
        </w:rPr>
        <w:t>
      5)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p>
      <w:pPr>
        <w:spacing w:after="0"/>
        <w:ind w:left="0"/>
        <w:jc w:val="both"/>
      </w:pPr>
      <w:r>
        <w:rPr>
          <w:rFonts w:ascii="Times New Roman"/>
          <w:b w:val="false"/>
          <w:i w:val="false"/>
          <w:color w:val="000000"/>
          <w:sz w:val="28"/>
        </w:rPr>
        <w:t>
      6) осуществляет изъятие излишнего, неиспользуемого либо используемого не по назначению имущества коммунальных юридических лиц местного самоуправления;</w:t>
      </w:r>
    </w:p>
    <w:p>
      <w:pPr>
        <w:spacing w:after="0"/>
        <w:ind w:left="0"/>
        <w:jc w:val="both"/>
      </w:pPr>
      <w:r>
        <w:rPr>
          <w:rFonts w:ascii="Times New Roman"/>
          <w:b w:val="false"/>
          <w:i w:val="false"/>
          <w:color w:val="000000"/>
          <w:sz w:val="28"/>
        </w:rPr>
        <w:t>
      7)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p>
      <w:pPr>
        <w:spacing w:after="0"/>
        <w:ind w:left="0"/>
        <w:jc w:val="both"/>
      </w:pPr>
      <w:r>
        <w:rPr>
          <w:rFonts w:ascii="Times New Roman"/>
          <w:b w:val="false"/>
          <w:i w:val="false"/>
          <w:color w:val="000000"/>
          <w:sz w:val="28"/>
        </w:rPr>
        <w:t>
      8)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w:t>
      </w:r>
    </w:p>
    <w:p>
      <w:pPr>
        <w:spacing w:after="0"/>
        <w:ind w:left="0"/>
        <w:jc w:val="both"/>
      </w:pPr>
      <w:r>
        <w:rPr>
          <w:rFonts w:ascii="Times New Roman"/>
          <w:b w:val="false"/>
          <w:i w:val="false"/>
          <w:color w:val="000000"/>
          <w:sz w:val="28"/>
        </w:rPr>
        <w:t>
      9)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w:t>
      </w:r>
    </w:p>
    <w:p>
      <w:pPr>
        <w:spacing w:after="0"/>
        <w:ind w:left="0"/>
        <w:jc w:val="both"/>
      </w:pPr>
      <w:r>
        <w:rPr>
          <w:rFonts w:ascii="Times New Roman"/>
          <w:b w:val="false"/>
          <w:i w:val="false"/>
          <w:color w:val="000000"/>
          <w:sz w:val="28"/>
        </w:rPr>
        <w:t>
      10) утверждает устав (положение) государственных юридических лиц местного самоуправления, внесение в него изменений и дополнений;</w:t>
      </w:r>
    </w:p>
    <w:p>
      <w:pPr>
        <w:spacing w:after="0"/>
        <w:ind w:left="0"/>
        <w:jc w:val="both"/>
      </w:pPr>
      <w:r>
        <w:rPr>
          <w:rFonts w:ascii="Times New Roman"/>
          <w:b w:val="false"/>
          <w:i w:val="false"/>
          <w:color w:val="000000"/>
          <w:sz w:val="28"/>
        </w:rPr>
        <w:t>
      11)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12) рассматривает, согласовывает в случаях, предусмотренных Законом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села, сельского округа (коммунальной собственности местного самоуправления), и отчеты по их исполнению;</w:t>
      </w:r>
    </w:p>
    <w:p>
      <w:pPr>
        <w:spacing w:after="0"/>
        <w:ind w:left="0"/>
        <w:jc w:val="both"/>
      </w:pPr>
      <w:r>
        <w:rPr>
          <w:rFonts w:ascii="Times New Roman"/>
          <w:b w:val="false"/>
          <w:i w:val="false"/>
          <w:color w:val="000000"/>
          <w:sz w:val="28"/>
        </w:rPr>
        <w:t>
      13)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p>
      <w:pPr>
        <w:spacing w:after="0"/>
        <w:ind w:left="0"/>
        <w:jc w:val="both"/>
      </w:pPr>
      <w:r>
        <w:rPr>
          <w:rFonts w:ascii="Times New Roman"/>
          <w:b w:val="false"/>
          <w:i w:val="false"/>
          <w:color w:val="000000"/>
          <w:sz w:val="28"/>
        </w:rPr>
        <w:t>
      14) закрепляет коммунальное имущество местного самоуправления за коммунальными юридическими лицами местного самоуправления;</w:t>
      </w:r>
    </w:p>
    <w:p>
      <w:pPr>
        <w:spacing w:after="0"/>
        <w:ind w:left="0"/>
        <w:jc w:val="both"/>
      </w:pPr>
      <w:r>
        <w:rPr>
          <w:rFonts w:ascii="Times New Roman"/>
          <w:b w:val="false"/>
          <w:i w:val="false"/>
          <w:color w:val="000000"/>
          <w:sz w:val="28"/>
        </w:rPr>
        <w:t>
      15) принимает решение об отчуждении коммунального имущества местного самоуправления;</w:t>
      </w:r>
    </w:p>
    <w:p>
      <w:pPr>
        <w:spacing w:after="0"/>
        <w:ind w:left="0"/>
        <w:jc w:val="both"/>
      </w:pPr>
      <w:r>
        <w:rPr>
          <w:rFonts w:ascii="Times New Roman"/>
          <w:b w:val="false"/>
          <w:i w:val="false"/>
          <w:color w:val="000000"/>
          <w:sz w:val="28"/>
        </w:rPr>
        <w:t>
      16) осуществляет иные полномочия, предоставленные законодательством Республики Казахстан.</w:t>
      </w:r>
    </w:p>
    <w:p>
      <w:pPr>
        <w:spacing w:after="0"/>
        <w:ind w:left="0"/>
        <w:jc w:val="both"/>
      </w:pPr>
      <w:r>
        <w:rPr>
          <w:rFonts w:ascii="Times New Roman"/>
          <w:b w:val="false"/>
          <w:i w:val="false"/>
          <w:color w:val="000000"/>
          <w:sz w:val="28"/>
        </w:rPr>
        <w:t>
      17)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both"/>
      </w:pPr>
      <w:r>
        <w:rPr>
          <w:rFonts w:ascii="Times New Roman"/>
          <w:b w:val="false"/>
          <w:i w:val="false"/>
          <w:color w:val="000000"/>
          <w:sz w:val="28"/>
        </w:rPr>
        <w:t>
      13. Аппарат акима имеет право, в пределах своей компетенции:</w:t>
      </w:r>
    </w:p>
    <w:p>
      <w:pPr>
        <w:spacing w:after="0"/>
        <w:ind w:left="0"/>
        <w:jc w:val="both"/>
      </w:pPr>
      <w:r>
        <w:rPr>
          <w:rFonts w:ascii="Times New Roman"/>
          <w:b w:val="false"/>
          <w:i w:val="false"/>
          <w:color w:val="000000"/>
          <w:sz w:val="28"/>
        </w:rPr>
        <w:t>
      запрашивать и получать необходимую информацию, документы и иные материалы от должностных лиц государственных органов и других организаций;</w:t>
      </w:r>
    </w:p>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p>
      <w:pPr>
        <w:spacing w:after="0"/>
        <w:ind w:left="0"/>
        <w:jc w:val="both"/>
      </w:pPr>
      <w:r>
        <w:rPr>
          <w:rFonts w:ascii="Times New Roman"/>
          <w:b w:val="false"/>
          <w:i w:val="false"/>
          <w:color w:val="000000"/>
          <w:sz w:val="28"/>
        </w:rPr>
        <w:t>
      заключать договора, соглашения;</w:t>
      </w:r>
    </w:p>
    <w:p>
      <w:pPr>
        <w:spacing w:after="0"/>
        <w:ind w:left="0"/>
        <w:jc w:val="both"/>
      </w:pPr>
      <w:r>
        <w:rPr>
          <w:rFonts w:ascii="Times New Roman"/>
          <w:b w:val="false"/>
          <w:i w:val="false"/>
          <w:color w:val="000000"/>
          <w:sz w:val="28"/>
        </w:rPr>
        <w:t>
      иметь иные права, предусмотренные в соответствии с законодательством Республики Казахстан.</w:t>
      </w:r>
    </w:p>
    <w:p>
      <w:pPr>
        <w:spacing w:after="0"/>
        <w:ind w:left="0"/>
        <w:jc w:val="both"/>
      </w:pPr>
      <w:r>
        <w:rPr>
          <w:rFonts w:ascii="Times New Roman"/>
          <w:b w:val="false"/>
          <w:i w:val="false"/>
          <w:color w:val="000000"/>
          <w:sz w:val="28"/>
        </w:rPr>
        <w:t>
      14. Обязанности аппарата акима, в пределах своей компетенции:</w:t>
      </w:r>
    </w:p>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w:t>
      </w:r>
    </w:p>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села, сельского округа;</w:t>
      </w:r>
    </w:p>
    <w:p>
      <w:pPr>
        <w:spacing w:after="0"/>
        <w:ind w:left="0"/>
        <w:jc w:val="both"/>
      </w:pPr>
      <w:r>
        <w:rPr>
          <w:rFonts w:ascii="Times New Roman"/>
          <w:b w:val="false"/>
          <w:i w:val="false"/>
          <w:color w:val="000000"/>
          <w:sz w:val="28"/>
        </w:rPr>
        <w:t>
      осуществлять иные обязанности, предусмотренные действующим законодательством.</w:t>
      </w:r>
    </w:p>
    <w:p>
      <w:pPr>
        <w:spacing w:after="0"/>
        <w:ind w:left="0"/>
        <w:jc w:val="left"/>
      </w:pPr>
      <w:r>
        <w:rPr>
          <w:rFonts w:ascii="Times New Roman"/>
          <w:b/>
          <w:i w:val="false"/>
          <w:color w:val="000000"/>
        </w:rPr>
        <w:t xml:space="preserve"> 3. Организация деятельности аппарата акима</w:t>
      </w:r>
    </w:p>
    <w:p>
      <w:pPr>
        <w:spacing w:after="0"/>
        <w:ind w:left="0"/>
        <w:jc w:val="both"/>
      </w:pPr>
      <w:r>
        <w:rPr>
          <w:rFonts w:ascii="Times New Roman"/>
          <w:b w:val="false"/>
          <w:i w:val="false"/>
          <w:color w:val="000000"/>
          <w:sz w:val="28"/>
        </w:rPr>
        <w:t>
      15. Аппарат акима возглавляется акимом.</w:t>
      </w:r>
    </w:p>
    <w:p>
      <w:pPr>
        <w:spacing w:after="0"/>
        <w:ind w:left="0"/>
        <w:jc w:val="both"/>
      </w:pPr>
      <w:r>
        <w:rPr>
          <w:rFonts w:ascii="Times New Roman"/>
          <w:b w:val="false"/>
          <w:i w:val="false"/>
          <w:color w:val="000000"/>
          <w:sz w:val="28"/>
        </w:rPr>
        <w:t>
      16. Полномочия акима:</w:t>
      </w:r>
    </w:p>
    <w:p>
      <w:pPr>
        <w:spacing w:after="0"/>
        <w:ind w:left="0"/>
        <w:jc w:val="both"/>
      </w:pPr>
      <w:r>
        <w:rPr>
          <w:rFonts w:ascii="Times New Roman"/>
          <w:b w:val="false"/>
          <w:i w:val="false"/>
          <w:color w:val="000000"/>
          <w:sz w:val="28"/>
        </w:rPr>
        <w:t>
      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p>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p>
      <w:pPr>
        <w:spacing w:after="0"/>
        <w:ind w:left="0"/>
        <w:jc w:val="both"/>
      </w:pPr>
      <w:r>
        <w:rPr>
          <w:rFonts w:ascii="Times New Roman"/>
          <w:b w:val="false"/>
          <w:i w:val="false"/>
          <w:color w:val="000000"/>
          <w:sz w:val="28"/>
        </w:rPr>
        <w:t>
      4)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5)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6) обеспечивает сохранение коммунального жилищного фонда села, сельского округа, а также строительство, реконструкцию, ремонт и содержание автомобильных дорог в селах, сельских округах;</w:t>
      </w:r>
    </w:p>
    <w:p>
      <w:pPr>
        <w:spacing w:after="0"/>
        <w:ind w:left="0"/>
        <w:jc w:val="both"/>
      </w:pPr>
      <w:r>
        <w:rPr>
          <w:rFonts w:ascii="Times New Roman"/>
          <w:b w:val="false"/>
          <w:i w:val="false"/>
          <w:color w:val="000000"/>
          <w:sz w:val="28"/>
        </w:rPr>
        <w:t>
      7) содействует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8)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9) аким села, сельского округа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10) аким села, сельского округа в местностях, где нет органов занятости, отмечает безработных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11)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 координирует оказание им благотворительной помощи;</w:t>
      </w:r>
    </w:p>
    <w:p>
      <w:pPr>
        <w:spacing w:after="0"/>
        <w:ind w:left="0"/>
        <w:jc w:val="both"/>
      </w:pPr>
      <w:r>
        <w:rPr>
          <w:rFonts w:ascii="Times New Roman"/>
          <w:b w:val="false"/>
          <w:i w:val="false"/>
          <w:color w:val="000000"/>
          <w:sz w:val="28"/>
        </w:rPr>
        <w:t>
      13) содействует трудоустройству лиц, освобожденных из учреждений уголовно-исполнительной системы, состоящих на учете службы пробации, а также оказывает им социально-правовую и иную помощь в соответствии с законодательством Республики Казахстан;</w:t>
      </w:r>
    </w:p>
    <w:p>
      <w:pPr>
        <w:spacing w:after="0"/>
        <w:ind w:left="0"/>
        <w:jc w:val="both"/>
      </w:pPr>
      <w:r>
        <w:rPr>
          <w:rFonts w:ascii="Times New Roman"/>
          <w:b w:val="false"/>
          <w:i w:val="false"/>
          <w:color w:val="000000"/>
          <w:sz w:val="28"/>
        </w:rPr>
        <w:t>
      14) организует помощь инвалидам;</w:t>
      </w:r>
    </w:p>
    <w:p>
      <w:pPr>
        <w:spacing w:after="0"/>
        <w:ind w:left="0"/>
        <w:jc w:val="both"/>
      </w:pPr>
      <w:r>
        <w:rPr>
          <w:rFonts w:ascii="Times New Roman"/>
          <w:b w:val="false"/>
          <w:i w:val="false"/>
          <w:color w:val="000000"/>
          <w:sz w:val="28"/>
        </w:rPr>
        <w:t>
      15) организует общественные работы, молодежную практику и социальные рабочие места;</w:t>
      </w:r>
    </w:p>
    <w:p>
      <w:pPr>
        <w:spacing w:after="0"/>
        <w:ind w:left="0"/>
        <w:jc w:val="both"/>
      </w:pPr>
      <w:r>
        <w:rPr>
          <w:rFonts w:ascii="Times New Roman"/>
          <w:b w:val="false"/>
          <w:i w:val="false"/>
          <w:color w:val="000000"/>
          <w:sz w:val="28"/>
        </w:rPr>
        <w:t>
      16)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p>
      <w:pPr>
        <w:spacing w:after="0"/>
        <w:ind w:left="0"/>
        <w:jc w:val="both"/>
      </w:pPr>
      <w:r>
        <w:rPr>
          <w:rFonts w:ascii="Times New Roman"/>
          <w:b w:val="false"/>
          <w:i w:val="false"/>
          <w:color w:val="000000"/>
          <w:sz w:val="28"/>
        </w:rPr>
        <w:t>
      17) организует совместно с общественными объединениями инвалидов культурно-массовые и просветительские мероприятия;</w:t>
      </w:r>
    </w:p>
    <w:p>
      <w:pPr>
        <w:spacing w:after="0"/>
        <w:ind w:left="0"/>
        <w:jc w:val="both"/>
      </w:pPr>
      <w:r>
        <w:rPr>
          <w:rFonts w:ascii="Times New Roman"/>
          <w:b w:val="false"/>
          <w:i w:val="false"/>
          <w:color w:val="000000"/>
          <w:sz w:val="28"/>
        </w:rPr>
        <w:t>
      18) координирует оказание благотворительной и социальной помощи инвалидам;</w:t>
      </w:r>
    </w:p>
    <w:p>
      <w:pPr>
        <w:spacing w:after="0"/>
        <w:ind w:left="0"/>
        <w:jc w:val="both"/>
      </w:pPr>
      <w:r>
        <w:rPr>
          <w:rFonts w:ascii="Times New Roman"/>
          <w:b w:val="false"/>
          <w:i w:val="false"/>
          <w:color w:val="000000"/>
          <w:sz w:val="28"/>
        </w:rPr>
        <w:t>
      19) координирует оказание социально уязвимым слоям населения благотворительной помощи;</w:t>
      </w:r>
    </w:p>
    <w:p>
      <w:pPr>
        <w:spacing w:after="0"/>
        <w:ind w:left="0"/>
        <w:jc w:val="both"/>
      </w:pPr>
      <w:r>
        <w:rPr>
          <w:rFonts w:ascii="Times New Roman"/>
          <w:b w:val="false"/>
          <w:i w:val="false"/>
          <w:color w:val="000000"/>
          <w:sz w:val="28"/>
        </w:rPr>
        <w:t>
      20) содействует кадровому обеспечению сельских организаций здравоохранения;</w:t>
      </w:r>
    </w:p>
    <w:p>
      <w:pPr>
        <w:spacing w:after="0"/>
        <w:ind w:left="0"/>
        <w:jc w:val="both"/>
      </w:pPr>
      <w:r>
        <w:rPr>
          <w:rFonts w:ascii="Times New Roman"/>
          <w:b w:val="false"/>
          <w:i w:val="false"/>
          <w:color w:val="000000"/>
          <w:sz w:val="28"/>
        </w:rPr>
        <w:t>
      21) содействует выделению жилья матерям, награжденным подвеской "Алтын алқа";</w:t>
      </w:r>
    </w:p>
    <w:p>
      <w:pPr>
        <w:spacing w:after="0"/>
        <w:ind w:left="0"/>
        <w:jc w:val="both"/>
      </w:pPr>
      <w:r>
        <w:rPr>
          <w:rFonts w:ascii="Times New Roman"/>
          <w:b w:val="false"/>
          <w:i w:val="false"/>
          <w:color w:val="000000"/>
          <w:sz w:val="28"/>
        </w:rPr>
        <w:t>
      22) организует выполнение общественных работ лицами, осужденными к данному виду наказания, в порядке, определяемом уполномоченным органом в сфере уголовно-исполнительной деятельности;</w:t>
      </w:r>
    </w:p>
    <w:p>
      <w:pPr>
        <w:spacing w:after="0"/>
        <w:ind w:left="0"/>
        <w:jc w:val="both"/>
      </w:pPr>
      <w:r>
        <w:rPr>
          <w:rFonts w:ascii="Times New Roman"/>
          <w:b w:val="false"/>
          <w:i w:val="false"/>
          <w:color w:val="000000"/>
          <w:sz w:val="28"/>
        </w:rPr>
        <w:t>
      23) содействует развитию местной социальной инфраструктуры;</w:t>
      </w:r>
    </w:p>
    <w:p>
      <w:pPr>
        <w:spacing w:after="0"/>
        <w:ind w:left="0"/>
        <w:jc w:val="both"/>
      </w:pPr>
      <w:r>
        <w:rPr>
          <w:rFonts w:ascii="Times New Roman"/>
          <w:b w:val="false"/>
          <w:i w:val="false"/>
          <w:color w:val="000000"/>
          <w:sz w:val="28"/>
        </w:rPr>
        <w:t>
      24) организует движение общественного транспорта;</w:t>
      </w:r>
    </w:p>
    <w:p>
      <w:pPr>
        <w:spacing w:after="0"/>
        <w:ind w:left="0"/>
        <w:jc w:val="both"/>
      </w:pPr>
      <w:r>
        <w:rPr>
          <w:rFonts w:ascii="Times New Roman"/>
          <w:b w:val="false"/>
          <w:i w:val="false"/>
          <w:color w:val="000000"/>
          <w:sz w:val="28"/>
        </w:rPr>
        <w:t>
      25)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p>
      <w:pPr>
        <w:spacing w:after="0"/>
        <w:ind w:left="0"/>
        <w:jc w:val="both"/>
      </w:pPr>
      <w:r>
        <w:rPr>
          <w:rFonts w:ascii="Times New Roman"/>
          <w:b w:val="false"/>
          <w:i w:val="false"/>
          <w:color w:val="000000"/>
          <w:sz w:val="28"/>
        </w:rPr>
        <w:t>
      26) взаимодействует с органами местного самоуправления;</w:t>
      </w:r>
    </w:p>
    <w:p>
      <w:pPr>
        <w:spacing w:after="0"/>
        <w:ind w:left="0"/>
        <w:jc w:val="both"/>
      </w:pPr>
      <w:r>
        <w:rPr>
          <w:rFonts w:ascii="Times New Roman"/>
          <w:b w:val="false"/>
          <w:i w:val="false"/>
          <w:color w:val="000000"/>
          <w:sz w:val="28"/>
        </w:rPr>
        <w:t>
      27) осуществляет похозяйственный учет;</w:t>
      </w:r>
    </w:p>
    <w:p>
      <w:pPr>
        <w:spacing w:after="0"/>
        <w:ind w:left="0"/>
        <w:jc w:val="both"/>
      </w:pPr>
      <w:r>
        <w:rPr>
          <w:rFonts w:ascii="Times New Roman"/>
          <w:b w:val="false"/>
          <w:i w:val="false"/>
          <w:color w:val="000000"/>
          <w:sz w:val="28"/>
        </w:rPr>
        <w:t>
      28) принимает участие в работе сессий маслихата района при утверждении (уточнении) местного бюджета;</w:t>
      </w:r>
    </w:p>
    <w:p>
      <w:pPr>
        <w:spacing w:after="0"/>
        <w:ind w:left="0"/>
        <w:jc w:val="both"/>
      </w:pPr>
      <w:r>
        <w:rPr>
          <w:rFonts w:ascii="Times New Roman"/>
          <w:b w:val="false"/>
          <w:i w:val="false"/>
          <w:color w:val="000000"/>
          <w:sz w:val="28"/>
        </w:rPr>
        <w:t>
      29) обеспечивает деятельность организаций дошкольного воспитания и обучения, учреждений культуры;</w:t>
      </w:r>
    </w:p>
    <w:p>
      <w:pPr>
        <w:spacing w:after="0"/>
        <w:ind w:left="0"/>
        <w:jc w:val="both"/>
      </w:pPr>
      <w:r>
        <w:rPr>
          <w:rFonts w:ascii="Times New Roman"/>
          <w:b w:val="false"/>
          <w:i w:val="false"/>
          <w:color w:val="000000"/>
          <w:sz w:val="28"/>
        </w:rPr>
        <w:t>
      30) организует в пределах своей компетенции водоснабжение населенных пунктов и регулирует вопросы водопользования;</w:t>
      </w:r>
    </w:p>
    <w:p>
      <w:pPr>
        <w:spacing w:after="0"/>
        <w:ind w:left="0"/>
        <w:jc w:val="both"/>
      </w:pPr>
      <w:r>
        <w:rPr>
          <w:rFonts w:ascii="Times New Roman"/>
          <w:b w:val="false"/>
          <w:i w:val="false"/>
          <w:color w:val="000000"/>
          <w:sz w:val="28"/>
        </w:rPr>
        <w:t>
      31) организует работы по благоустройству, освещению, озеленению и санитарной очистке населенных пунктов;</w:t>
      </w:r>
    </w:p>
    <w:p>
      <w:pPr>
        <w:spacing w:after="0"/>
        <w:ind w:left="0"/>
        <w:jc w:val="both"/>
      </w:pPr>
      <w:r>
        <w:rPr>
          <w:rFonts w:ascii="Times New Roman"/>
          <w:b w:val="false"/>
          <w:i w:val="false"/>
          <w:color w:val="000000"/>
          <w:sz w:val="28"/>
        </w:rPr>
        <w:t>
      32)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33) ведет реестр непрофессиональных медиаторов;</w:t>
      </w:r>
    </w:p>
    <w:p>
      <w:pPr>
        <w:spacing w:after="0"/>
        <w:ind w:left="0"/>
        <w:jc w:val="both"/>
      </w:pPr>
      <w:r>
        <w:rPr>
          <w:rFonts w:ascii="Times New Roman"/>
          <w:b w:val="false"/>
          <w:i w:val="false"/>
          <w:color w:val="000000"/>
          <w:sz w:val="28"/>
        </w:rPr>
        <w:t>
      34) создает инфраструктуру для занятий спортом физических лиц по месту жительства и в местах их массового отдыха;</w:t>
      </w:r>
    </w:p>
    <w:p>
      <w:pPr>
        <w:spacing w:after="0"/>
        <w:ind w:left="0"/>
        <w:jc w:val="both"/>
      </w:pPr>
      <w:r>
        <w:rPr>
          <w:rFonts w:ascii="Times New Roman"/>
          <w:b w:val="false"/>
          <w:i w:val="false"/>
          <w:color w:val="000000"/>
          <w:sz w:val="28"/>
        </w:rPr>
        <w:t>
      35) содействует занятости осужденных, отбывающих наказание в учреждениях уголовно-исполнительной системы, в том числе путем:</w:t>
      </w:r>
    </w:p>
    <w:p>
      <w:pPr>
        <w:spacing w:after="0"/>
        <w:ind w:left="0"/>
        <w:jc w:val="both"/>
      </w:pPr>
      <w:r>
        <w:rPr>
          <w:rFonts w:ascii="Times New Roman"/>
          <w:b w:val="false"/>
          <w:i w:val="false"/>
          <w:color w:val="000000"/>
          <w:sz w:val="28"/>
        </w:rPr>
        <w:t>
      размещения заказов на товары, работы и услуги, производимые, выполняемые и оказываемые предприятиями и учреждениями уголовно-исполнительной системы;</w:t>
      </w:r>
    </w:p>
    <w:p>
      <w:pPr>
        <w:spacing w:after="0"/>
        <w:ind w:left="0"/>
        <w:jc w:val="both"/>
      </w:pPr>
      <w:r>
        <w:rPr>
          <w:rFonts w:ascii="Times New Roman"/>
          <w:b w:val="false"/>
          <w:i w:val="false"/>
          <w:color w:val="000000"/>
          <w:sz w:val="28"/>
        </w:rPr>
        <w:t>
      привлечения субъектов предпринимательства к открытию, расширению и модернизации на территории учреждений уголовно-исполнительной системы производств, использующих труд осужденных.</w:t>
      </w:r>
    </w:p>
    <w:p>
      <w:pPr>
        <w:spacing w:after="0"/>
        <w:ind w:left="0"/>
        <w:jc w:val="both"/>
      </w:pPr>
      <w:r>
        <w:rPr>
          <w:rFonts w:ascii="Times New Roman"/>
          <w:b w:val="false"/>
          <w:i w:val="false"/>
          <w:color w:val="000000"/>
          <w:sz w:val="28"/>
        </w:rPr>
        <w:t>
      36) внесение в районный исполнительный орган предложений по организации транспортного сообщения с районным центром, а также организация бесплатного подвоза учащихся до школы и обратно в сельской местности;</w:t>
      </w:r>
    </w:p>
    <w:p>
      <w:pPr>
        <w:spacing w:after="0"/>
        <w:ind w:left="0"/>
        <w:jc w:val="both"/>
      </w:pPr>
      <w:r>
        <w:rPr>
          <w:rFonts w:ascii="Times New Roman"/>
          <w:b w:val="false"/>
          <w:i w:val="false"/>
          <w:color w:val="000000"/>
          <w:sz w:val="28"/>
        </w:rPr>
        <w:t>
      37)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p>
      <w:pPr>
        <w:spacing w:after="0"/>
        <w:ind w:left="0"/>
        <w:jc w:val="both"/>
      </w:pPr>
      <w:r>
        <w:rPr>
          <w:rFonts w:ascii="Times New Roman"/>
          <w:b w:val="false"/>
          <w:i w:val="false"/>
          <w:color w:val="000000"/>
          <w:sz w:val="28"/>
        </w:rPr>
        <w:t>
      38)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p>
      <w:pPr>
        <w:spacing w:after="0"/>
        <w:ind w:left="0"/>
        <w:jc w:val="both"/>
      </w:pPr>
      <w:r>
        <w:rPr>
          <w:rFonts w:ascii="Times New Roman"/>
          <w:b w:val="false"/>
          <w:i w:val="false"/>
          <w:color w:val="000000"/>
          <w:sz w:val="28"/>
        </w:rPr>
        <w:t>
      39) обеспечивают сохранность переданного коммунального имущества;</w:t>
      </w:r>
    </w:p>
    <w:p>
      <w:pPr>
        <w:spacing w:after="0"/>
        <w:ind w:left="0"/>
        <w:jc w:val="both"/>
      </w:pPr>
      <w:r>
        <w:rPr>
          <w:rFonts w:ascii="Times New Roman"/>
          <w:b w:val="false"/>
          <w:i w:val="false"/>
          <w:color w:val="000000"/>
          <w:sz w:val="28"/>
        </w:rPr>
        <w:t>
      40) осуществляют управление переданными районными коммунальными юридическими лицами;</w:t>
      </w:r>
    </w:p>
    <w:p>
      <w:pPr>
        <w:spacing w:after="0"/>
        <w:ind w:left="0"/>
        <w:jc w:val="both"/>
      </w:pPr>
      <w:r>
        <w:rPr>
          <w:rFonts w:ascii="Times New Roman"/>
          <w:b w:val="false"/>
          <w:i w:val="false"/>
          <w:color w:val="000000"/>
          <w:sz w:val="28"/>
        </w:rPr>
        <w:t>
      41)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p>
    <w:p>
      <w:pPr>
        <w:spacing w:after="0"/>
        <w:ind w:left="0"/>
        <w:jc w:val="both"/>
      </w:pPr>
      <w:r>
        <w:rPr>
          <w:rFonts w:ascii="Times New Roman"/>
          <w:b w:val="false"/>
          <w:i w:val="false"/>
          <w:color w:val="000000"/>
          <w:sz w:val="28"/>
        </w:rPr>
        <w:t>
      42) устанавливают цены на товары (работы, услуги), производимые и реализуемые переданными в управление коммунальными казенными предприятиями;</w:t>
      </w:r>
    </w:p>
    <w:p>
      <w:pPr>
        <w:spacing w:after="0"/>
        <w:ind w:left="0"/>
        <w:jc w:val="both"/>
      </w:pPr>
      <w:r>
        <w:rPr>
          <w:rFonts w:ascii="Times New Roman"/>
          <w:b w:val="false"/>
          <w:i w:val="false"/>
          <w:color w:val="000000"/>
          <w:sz w:val="28"/>
        </w:rPr>
        <w:t>
      43) утверждают индивидуальные планы финансирования переданных районных коммунальных государственных учреждений из местного бюджета;</w:t>
      </w:r>
    </w:p>
    <w:p>
      <w:pPr>
        <w:spacing w:after="0"/>
        <w:ind w:left="0"/>
        <w:jc w:val="both"/>
      </w:pPr>
      <w:r>
        <w:rPr>
          <w:rFonts w:ascii="Times New Roman"/>
          <w:b w:val="false"/>
          <w:i w:val="false"/>
          <w:color w:val="000000"/>
          <w:sz w:val="28"/>
        </w:rPr>
        <w:t>
      44)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45)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46) проводят инвентаризацию жилищного фонда села, сельского округа;</w:t>
      </w:r>
    </w:p>
    <w:p>
      <w:pPr>
        <w:spacing w:after="0"/>
        <w:ind w:left="0"/>
        <w:jc w:val="both"/>
      </w:pPr>
      <w:r>
        <w:rPr>
          <w:rFonts w:ascii="Times New Roman"/>
          <w:b w:val="false"/>
          <w:i w:val="false"/>
          <w:color w:val="000000"/>
          <w:sz w:val="28"/>
        </w:rPr>
        <w:t>
      47) организуют по согласованию с акимом района и собранием местного сообщества снос аварийного жилья села, сельского округа;</w:t>
      </w:r>
    </w:p>
    <w:p>
      <w:pPr>
        <w:spacing w:after="0"/>
        <w:ind w:left="0"/>
        <w:jc w:val="both"/>
      </w:pPr>
      <w:r>
        <w:rPr>
          <w:rFonts w:ascii="Times New Roman"/>
          <w:b w:val="false"/>
          <w:i w:val="false"/>
          <w:color w:val="000000"/>
          <w:sz w:val="28"/>
        </w:rPr>
        <w:t>
      48) оказывают содействие микрокредитованию сельского населения в рамках программных документов системы государственного планирования.</w:t>
      </w:r>
    </w:p>
    <w:p>
      <w:pPr>
        <w:spacing w:after="0"/>
        <w:ind w:left="0"/>
        <w:jc w:val="both"/>
      </w:pPr>
      <w:r>
        <w:rPr>
          <w:rFonts w:ascii="Times New Roman"/>
          <w:b w:val="false"/>
          <w:i w:val="false"/>
          <w:color w:val="000000"/>
          <w:sz w:val="28"/>
        </w:rPr>
        <w:t>
      49) рассматривает дела об административных правонарушениях и налагает административные взыскания за административные правонарушения, предусмотренные в Кодексе Республики Казахстан "Об административных правонарушениях", совершенные на территории сельского округа;</w:t>
      </w:r>
    </w:p>
    <w:p>
      <w:pPr>
        <w:spacing w:after="0"/>
        <w:ind w:left="0"/>
        <w:jc w:val="both"/>
      </w:pPr>
      <w:r>
        <w:rPr>
          <w:rFonts w:ascii="Times New Roman"/>
          <w:b w:val="false"/>
          <w:i w:val="false"/>
          <w:color w:val="000000"/>
          <w:sz w:val="28"/>
        </w:rPr>
        <w:t>
      50) регулирует вопросы административно-территориального устройства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51) к ведению акима села, сельского округа законодательством Республики Казахстан может быть отнесено решение иных вопросов.</w:t>
      </w:r>
    </w:p>
    <w:p>
      <w:pPr>
        <w:spacing w:after="0"/>
        <w:ind w:left="0"/>
        <w:jc w:val="both"/>
      </w:pPr>
      <w:r>
        <w:rPr>
          <w:rFonts w:ascii="Times New Roman"/>
          <w:b w:val="false"/>
          <w:i w:val="false"/>
          <w:color w:val="000000"/>
          <w:sz w:val="28"/>
        </w:rPr>
        <w:t>
      17. Аким села, сельского округа несет ответственность за реализацию возложенных на него функций перед вышестоящим акимом, районным маслихатом по вопросам, отнесенным к его компетенции.</w:t>
      </w:r>
    </w:p>
    <w:p>
      <w:pPr>
        <w:spacing w:after="0"/>
        <w:ind w:left="0"/>
        <w:jc w:val="both"/>
      </w:pPr>
      <w:r>
        <w:rPr>
          <w:rFonts w:ascii="Times New Roman"/>
          <w:b w:val="false"/>
          <w:i w:val="false"/>
          <w:color w:val="000000"/>
          <w:sz w:val="28"/>
        </w:rPr>
        <w:t>
      18. Аким может иметь заместителя акима в соответствии с законодательством Республики Казахстан.</w:t>
      </w:r>
    </w:p>
    <w:p>
      <w:pPr>
        <w:spacing w:after="0"/>
        <w:ind w:left="0"/>
        <w:jc w:val="both"/>
      </w:pPr>
      <w:r>
        <w:rPr>
          <w:rFonts w:ascii="Times New Roman"/>
          <w:b w:val="false"/>
          <w:i w:val="false"/>
          <w:color w:val="000000"/>
          <w:sz w:val="28"/>
        </w:rPr>
        <w:t>
      19. Аким:</w:t>
      </w:r>
    </w:p>
    <w:p>
      <w:pPr>
        <w:spacing w:after="0"/>
        <w:ind w:left="0"/>
        <w:jc w:val="both"/>
      </w:pPr>
      <w:r>
        <w:rPr>
          <w:rFonts w:ascii="Times New Roman"/>
          <w:b w:val="false"/>
          <w:i w:val="false"/>
          <w:color w:val="000000"/>
          <w:sz w:val="28"/>
        </w:rPr>
        <w:t>
      1) определяет обязанности и полномочия заместителя акима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2) Аким обеспечивает соблюдение сотрудниками аппарата акима норм этики государственных служащих;</w:t>
      </w:r>
    </w:p>
    <w:p>
      <w:pPr>
        <w:spacing w:after="0"/>
        <w:ind w:left="0"/>
        <w:jc w:val="both"/>
      </w:pPr>
      <w:r>
        <w:rPr>
          <w:rFonts w:ascii="Times New Roman"/>
          <w:b w:val="false"/>
          <w:i w:val="false"/>
          <w:color w:val="000000"/>
          <w:sz w:val="28"/>
        </w:rPr>
        <w:t>
      3) представляет на утверждение акимата района Положение о Аппарате акима;</w:t>
      </w:r>
    </w:p>
    <w:p>
      <w:pPr>
        <w:spacing w:after="0"/>
        <w:ind w:left="0"/>
        <w:jc w:val="both"/>
      </w:pPr>
      <w:r>
        <w:rPr>
          <w:rFonts w:ascii="Times New Roman"/>
          <w:b w:val="false"/>
          <w:i w:val="false"/>
          <w:color w:val="000000"/>
          <w:sz w:val="28"/>
        </w:rPr>
        <w:t>
      4) назначает на должность и освобождает от должности сотрудников Аппарата акима;</w:t>
      </w:r>
    </w:p>
    <w:p>
      <w:pPr>
        <w:spacing w:after="0"/>
        <w:ind w:left="0"/>
        <w:jc w:val="both"/>
      </w:pPr>
      <w:r>
        <w:rPr>
          <w:rFonts w:ascii="Times New Roman"/>
          <w:b w:val="false"/>
          <w:i w:val="false"/>
          <w:color w:val="000000"/>
          <w:sz w:val="28"/>
        </w:rPr>
        <w:t>
      5) определяет обязанности и полномочия работников Аппарата акима;</w:t>
      </w:r>
    </w:p>
    <w:p>
      <w:pPr>
        <w:spacing w:after="0"/>
        <w:ind w:left="0"/>
        <w:jc w:val="both"/>
      </w:pPr>
      <w:r>
        <w:rPr>
          <w:rFonts w:ascii="Times New Roman"/>
          <w:b w:val="false"/>
          <w:i w:val="false"/>
          <w:color w:val="000000"/>
          <w:sz w:val="28"/>
        </w:rPr>
        <w:t>
      6) осуществляет в порядке, установленном законодательством Республики Казахстан, поощрение работников Аппарата акима, оказание материальной помощи, наложение на них дисциплинарных взысканий;</w:t>
      </w:r>
    </w:p>
    <w:p>
      <w:pPr>
        <w:spacing w:after="0"/>
        <w:ind w:left="0"/>
        <w:jc w:val="both"/>
      </w:pPr>
      <w:r>
        <w:rPr>
          <w:rFonts w:ascii="Times New Roman"/>
          <w:b w:val="false"/>
          <w:i w:val="false"/>
          <w:color w:val="000000"/>
          <w:sz w:val="28"/>
        </w:rPr>
        <w:t>
      7) издает распоряжения и дает указания по вопросам, входящим в его компетенцию, обязательные для выполнения всеми работниками Аппарата акима;</w:t>
      </w:r>
    </w:p>
    <w:p>
      <w:pPr>
        <w:spacing w:after="0"/>
        <w:ind w:left="0"/>
        <w:jc w:val="both"/>
      </w:pPr>
      <w:r>
        <w:rPr>
          <w:rFonts w:ascii="Times New Roman"/>
          <w:b w:val="false"/>
          <w:i w:val="false"/>
          <w:color w:val="000000"/>
          <w:sz w:val="28"/>
        </w:rPr>
        <w:t>
      8) противодействует коррупции и несет за это персональную ответственность;</w:t>
      </w:r>
    </w:p>
    <w:p>
      <w:pPr>
        <w:spacing w:after="0"/>
        <w:ind w:left="0"/>
        <w:jc w:val="left"/>
      </w:pPr>
      <w:r>
        <w:rPr>
          <w:rFonts w:ascii="Times New Roman"/>
          <w:b/>
          <w:i w:val="false"/>
          <w:color w:val="000000"/>
        </w:rPr>
        <w:t xml:space="preserve"> 4. Имущество аппарата акима</w:t>
      </w:r>
    </w:p>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села, сельского округа (местного самоуправления).</w:t>
      </w:r>
    </w:p>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упразднение аппарата акима</w:t>
      </w:r>
    </w:p>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Приложение-6 к постановлению</w:t>
            </w:r>
            <w:r>
              <w:br/>
            </w:r>
            <w:r>
              <w:rPr>
                <w:rFonts w:ascii="Times New Roman"/>
                <w:b w:val="false"/>
                <w:i w:val="false"/>
                <w:color w:val="000000"/>
                <w:sz w:val="20"/>
              </w:rPr>
              <w:t>акимата Шардаринского района</w:t>
            </w:r>
            <w:r>
              <w:br/>
            </w:r>
            <w:r>
              <w:rPr>
                <w:rFonts w:ascii="Times New Roman"/>
                <w:b w:val="false"/>
                <w:i w:val="false"/>
                <w:color w:val="000000"/>
                <w:sz w:val="20"/>
              </w:rPr>
              <w:t>от 14 октября 2024 года № 256</w:t>
            </w:r>
          </w:p>
        </w:tc>
      </w:tr>
    </w:tbl>
    <w:p>
      <w:pPr>
        <w:spacing w:after="0"/>
        <w:ind w:left="0"/>
        <w:jc w:val="left"/>
      </w:pPr>
      <w:r>
        <w:rPr>
          <w:rFonts w:ascii="Times New Roman"/>
          <w:b/>
          <w:i w:val="false"/>
          <w:color w:val="000000"/>
        </w:rPr>
        <w:t xml:space="preserve"> Положение о государственном учреждении "Аппарат акима сельского округа Узын-ата Шардаринского района" 1. Общие положения</w:t>
      </w:r>
    </w:p>
    <w:p>
      <w:pPr>
        <w:spacing w:after="0"/>
        <w:ind w:left="0"/>
        <w:jc w:val="both"/>
      </w:pPr>
      <w:r>
        <w:rPr>
          <w:rFonts w:ascii="Times New Roman"/>
          <w:b w:val="false"/>
          <w:i w:val="false"/>
          <w:color w:val="000000"/>
          <w:sz w:val="28"/>
        </w:rPr>
        <w:t>
      1. Государственное учреждение "Аппарат акима сельского округа Узын-ата Шардаринского района" (далее – аппарат акима) является государственным учреждением, обеспечивающим деятельность акима сельского округа Узын-ата (далее – аким) и осуществляющим иные функции, предусмотренные законодательством Республики Казахстан.</w:t>
      </w:r>
    </w:p>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об аппарате акима.</w:t>
      </w:r>
    </w:p>
    <w:p>
      <w:pPr>
        <w:spacing w:after="0"/>
        <w:ind w:left="0"/>
        <w:jc w:val="both"/>
      </w:pPr>
      <w:r>
        <w:rPr>
          <w:rFonts w:ascii="Times New Roman"/>
          <w:b w:val="false"/>
          <w:i w:val="false"/>
          <w:color w:val="000000"/>
          <w:sz w:val="28"/>
        </w:rPr>
        <w:t>
      3. Аппарат акима является юридическим лицом в организационно – правовой форме государственного учреждения, в соответствии с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w:t>
      </w:r>
    </w:p>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в соответствии с законодательством.</w:t>
      </w:r>
    </w:p>
    <w:p>
      <w:pPr>
        <w:spacing w:after="0"/>
        <w:ind w:left="0"/>
        <w:jc w:val="both"/>
      </w:pPr>
      <w:r>
        <w:rPr>
          <w:rFonts w:ascii="Times New Roman"/>
          <w:b w:val="false"/>
          <w:i w:val="false"/>
          <w:color w:val="000000"/>
          <w:sz w:val="28"/>
        </w:rPr>
        <w:t>
      6. Положение об аппарате акима села, сельского округа, его структура утверждаются акиматом района.</w:t>
      </w:r>
    </w:p>
    <w:p>
      <w:pPr>
        <w:spacing w:after="0"/>
        <w:ind w:left="0"/>
        <w:jc w:val="both"/>
      </w:pPr>
      <w:r>
        <w:rPr>
          <w:rFonts w:ascii="Times New Roman"/>
          <w:b w:val="false"/>
          <w:i w:val="false"/>
          <w:color w:val="000000"/>
          <w:sz w:val="28"/>
        </w:rPr>
        <w:t>
      7. Полное наименование аппарата акима - государственное учреждение "Аппарат акима сельского округа Узын-ата Шардаринского района". Местонахождение юридического лица: Республика Казахстан, Туркестанская область, Шардаринского района, сельский округ Узын-ата, село Узын-ата, улица Ынтымак №2 а, индекс 161413.</w:t>
      </w:r>
    </w:p>
    <w:p>
      <w:pPr>
        <w:spacing w:after="0"/>
        <w:ind w:left="0"/>
        <w:jc w:val="both"/>
      </w:pPr>
      <w:r>
        <w:rPr>
          <w:rFonts w:ascii="Times New Roman"/>
          <w:b w:val="false"/>
          <w:i w:val="false"/>
          <w:color w:val="000000"/>
          <w:sz w:val="28"/>
        </w:rPr>
        <w:t>
      8. Аппарат акима села, сельского округа образуется, упраздняется и реорганизуется акиматом района.</w:t>
      </w:r>
    </w:p>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p>
      <w:pPr>
        <w:spacing w:after="0"/>
        <w:ind w:left="0"/>
        <w:jc w:val="left"/>
      </w:pPr>
      <w:r>
        <w:rPr>
          <w:rFonts w:ascii="Times New Roman"/>
          <w:b/>
          <w:i w:val="false"/>
          <w:color w:val="000000"/>
        </w:rPr>
        <w:t xml:space="preserve"> 2. Основные задачи, функции, права и обязанности аппарата акима</w:t>
      </w:r>
    </w:p>
    <w:p>
      <w:pPr>
        <w:spacing w:after="0"/>
        <w:ind w:left="0"/>
        <w:jc w:val="both"/>
      </w:pPr>
      <w:r>
        <w:rPr>
          <w:rFonts w:ascii="Times New Roman"/>
          <w:b w:val="false"/>
          <w:i w:val="false"/>
          <w:color w:val="000000"/>
          <w:sz w:val="28"/>
        </w:rPr>
        <w:t>
      11. Задачи:</w:t>
      </w:r>
    </w:p>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p>
      <w:pPr>
        <w:spacing w:after="0"/>
        <w:ind w:left="0"/>
        <w:jc w:val="both"/>
      </w:pPr>
      <w:r>
        <w:rPr>
          <w:rFonts w:ascii="Times New Roman"/>
          <w:b w:val="false"/>
          <w:i w:val="false"/>
          <w:color w:val="000000"/>
          <w:sz w:val="28"/>
        </w:rPr>
        <w:t>
      12. Функции:</w:t>
      </w:r>
    </w:p>
    <w:p>
      <w:pPr>
        <w:spacing w:after="0"/>
        <w:ind w:left="0"/>
        <w:jc w:val="both"/>
      </w:pPr>
      <w:r>
        <w:rPr>
          <w:rFonts w:ascii="Times New Roman"/>
          <w:b w:val="false"/>
          <w:i w:val="false"/>
          <w:color w:val="000000"/>
          <w:sz w:val="28"/>
        </w:rPr>
        <w:t>
      Аппарат акима села, сельского округа в рамках своей компетенции:</w:t>
      </w:r>
    </w:p>
    <w:p>
      <w:pPr>
        <w:spacing w:after="0"/>
        <w:ind w:left="0"/>
        <w:jc w:val="both"/>
      </w:pPr>
      <w:r>
        <w:rPr>
          <w:rFonts w:ascii="Times New Roman"/>
          <w:b w:val="false"/>
          <w:i w:val="false"/>
          <w:color w:val="000000"/>
          <w:sz w:val="28"/>
        </w:rPr>
        <w:t>
      1) обеспечивает организацию проведения схода местного сообщества, раздельного схода местного сообщества жителей села, улицы, многоквартирного жилого дома, собрания местного сообщества;</w:t>
      </w:r>
    </w:p>
    <w:p>
      <w:pPr>
        <w:spacing w:after="0"/>
        <w:ind w:left="0"/>
        <w:jc w:val="both"/>
      </w:pPr>
      <w:r>
        <w:rPr>
          <w:rFonts w:ascii="Times New Roman"/>
          <w:b w:val="false"/>
          <w:i w:val="false"/>
          <w:color w:val="000000"/>
          <w:sz w:val="28"/>
        </w:rPr>
        <w:t>
      2)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p>
      <w:pPr>
        <w:spacing w:after="0"/>
        <w:ind w:left="0"/>
        <w:jc w:val="both"/>
      </w:pPr>
      <w:r>
        <w:rPr>
          <w:rFonts w:ascii="Times New Roman"/>
          <w:b w:val="false"/>
          <w:i w:val="false"/>
          <w:color w:val="000000"/>
          <w:sz w:val="28"/>
        </w:rPr>
        <w:t>
      3) обеспечивает исполнение решений, принятых на сходе местного сообщества или собрании местного сообщества и одобренных акимами села, сельского округа;</w:t>
      </w:r>
    </w:p>
    <w:p>
      <w:pPr>
        <w:spacing w:after="0"/>
        <w:ind w:left="0"/>
        <w:jc w:val="both"/>
      </w:pPr>
      <w:r>
        <w:rPr>
          <w:rFonts w:ascii="Times New Roman"/>
          <w:b w:val="false"/>
          <w:i w:val="false"/>
          <w:color w:val="000000"/>
          <w:sz w:val="28"/>
        </w:rPr>
        <w:t>
      4) обеспечивает планирование и исполнение бюджета села, сельского округа;</w:t>
      </w:r>
    </w:p>
    <w:p>
      <w:pPr>
        <w:spacing w:after="0"/>
        <w:ind w:left="0"/>
        <w:jc w:val="both"/>
      </w:pPr>
      <w:r>
        <w:rPr>
          <w:rFonts w:ascii="Times New Roman"/>
          <w:b w:val="false"/>
          <w:i w:val="false"/>
          <w:color w:val="000000"/>
          <w:sz w:val="28"/>
        </w:rPr>
        <w:t>
      5) представляет собранию местного сообщества и в маслихат района отчет об исполнении бюджета села, сельского округа;</w:t>
      </w:r>
    </w:p>
    <w:p>
      <w:pPr>
        <w:spacing w:after="0"/>
        <w:ind w:left="0"/>
        <w:jc w:val="both"/>
      </w:pPr>
      <w:r>
        <w:rPr>
          <w:rFonts w:ascii="Times New Roman"/>
          <w:b w:val="false"/>
          <w:i w:val="false"/>
          <w:color w:val="000000"/>
          <w:sz w:val="28"/>
        </w:rPr>
        <w:t>
      6) принимает решение о реализации бюджета села, сельского округа;</w:t>
      </w:r>
    </w:p>
    <w:p>
      <w:pPr>
        <w:spacing w:after="0"/>
        <w:ind w:left="0"/>
        <w:jc w:val="both"/>
      </w:pPr>
      <w:r>
        <w:rPr>
          <w:rFonts w:ascii="Times New Roman"/>
          <w:b w:val="false"/>
          <w:i w:val="false"/>
          <w:color w:val="000000"/>
          <w:sz w:val="28"/>
        </w:rPr>
        <w:t>
      7) разрабатывает и представляет на утверждение собрания местного сообщества программу развития местного сообщества;</w:t>
      </w:r>
    </w:p>
    <w:p>
      <w:pPr>
        <w:spacing w:after="0"/>
        <w:ind w:left="0"/>
        <w:jc w:val="both"/>
      </w:pPr>
      <w:r>
        <w:rPr>
          <w:rFonts w:ascii="Times New Roman"/>
          <w:b w:val="false"/>
          <w:i w:val="false"/>
          <w:color w:val="000000"/>
          <w:sz w:val="28"/>
        </w:rPr>
        <w:t>
      8) выступает заказчиком по строительству, реконструкции и ремонту объектов, относящихся к коммунальному имуществу села, сельского округа;</w:t>
      </w:r>
    </w:p>
    <w:p>
      <w:pPr>
        <w:spacing w:after="0"/>
        <w:ind w:left="0"/>
        <w:jc w:val="both"/>
      </w:pPr>
      <w:r>
        <w:rPr>
          <w:rFonts w:ascii="Times New Roman"/>
          <w:b w:val="false"/>
          <w:i w:val="false"/>
          <w:color w:val="000000"/>
          <w:sz w:val="28"/>
        </w:rPr>
        <w:t>
      9) осуществляет контроль за целевым и эффективным использованием коммунального имущества местного самоуправления;</w:t>
      </w:r>
    </w:p>
    <w:p>
      <w:pPr>
        <w:spacing w:after="0"/>
        <w:ind w:left="0"/>
        <w:jc w:val="both"/>
      </w:pPr>
      <w:r>
        <w:rPr>
          <w:rFonts w:ascii="Times New Roman"/>
          <w:b w:val="false"/>
          <w:i w:val="false"/>
          <w:color w:val="000000"/>
          <w:sz w:val="28"/>
        </w:rPr>
        <w:t>
      10) осуществляет права субъекта права коммунальной собственности по отношению к коммунальным юридическим лицам местного самоуправления;</w:t>
      </w:r>
    </w:p>
    <w:p>
      <w:pPr>
        <w:spacing w:after="0"/>
        <w:ind w:left="0"/>
        <w:jc w:val="both"/>
      </w:pPr>
      <w:r>
        <w:rPr>
          <w:rFonts w:ascii="Times New Roman"/>
          <w:b w:val="false"/>
          <w:i w:val="false"/>
          <w:color w:val="000000"/>
          <w:sz w:val="28"/>
        </w:rPr>
        <w:t>
      11) устанавливает коммунальному государственному предприятию, имущество которого находится в коммунальной собственности села,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w:t>
      </w:r>
    </w:p>
    <w:p>
      <w:pPr>
        <w:spacing w:after="0"/>
        <w:ind w:left="0"/>
        <w:jc w:val="both"/>
      </w:pPr>
      <w:r>
        <w:rPr>
          <w:rFonts w:ascii="Times New Roman"/>
          <w:b w:val="false"/>
          <w:i w:val="false"/>
          <w:color w:val="000000"/>
          <w:sz w:val="28"/>
        </w:rPr>
        <w:t>
      12) представляет интересы государства по вопросам коммунального имущества местного самоуправления, осуществляет защиту права собственности села,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13)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w:t>
      </w:r>
    </w:p>
    <w:p>
      <w:pPr>
        <w:spacing w:after="0"/>
        <w:ind w:left="0"/>
        <w:jc w:val="both"/>
      </w:pPr>
      <w:r>
        <w:rPr>
          <w:rFonts w:ascii="Times New Roman"/>
          <w:b w:val="false"/>
          <w:i w:val="false"/>
          <w:color w:val="000000"/>
          <w:sz w:val="28"/>
        </w:rPr>
        <w:t>
      14)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15) организует учет коммунального имущества местного самоуправления, обеспечивает его эффективное использование;</w:t>
      </w:r>
    </w:p>
    <w:p>
      <w:pPr>
        <w:spacing w:after="0"/>
        <w:ind w:left="0"/>
        <w:jc w:val="both"/>
      </w:pPr>
      <w:r>
        <w:rPr>
          <w:rFonts w:ascii="Times New Roman"/>
          <w:b w:val="false"/>
          <w:i w:val="false"/>
          <w:color w:val="000000"/>
          <w:sz w:val="28"/>
        </w:rPr>
        <w:t>
      Аппарат акима села, сельского округа по согласованию с собранием местного сообщества:</w:t>
      </w:r>
    </w:p>
    <w:p>
      <w:pPr>
        <w:spacing w:after="0"/>
        <w:ind w:left="0"/>
        <w:jc w:val="both"/>
      </w:pPr>
      <w:r>
        <w:rPr>
          <w:rFonts w:ascii="Times New Roman"/>
          <w:b w:val="false"/>
          <w:i w:val="false"/>
          <w:color w:val="000000"/>
          <w:sz w:val="28"/>
        </w:rPr>
        <w:t>
      1) разрабатывает проекты правовых актов в сфере управления коммунальным имуществом местного самоуправления в пределах своей компетенции;</w:t>
      </w:r>
    </w:p>
    <w:p>
      <w:pPr>
        <w:spacing w:after="0"/>
        <w:ind w:left="0"/>
        <w:jc w:val="both"/>
      </w:pPr>
      <w:r>
        <w:rPr>
          <w:rFonts w:ascii="Times New Roman"/>
          <w:b w:val="false"/>
          <w:i w:val="false"/>
          <w:color w:val="000000"/>
          <w:sz w:val="28"/>
        </w:rPr>
        <w:t>
      2)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p>
      <w:pPr>
        <w:spacing w:after="0"/>
        <w:ind w:left="0"/>
        <w:jc w:val="both"/>
      </w:pPr>
      <w:r>
        <w:rPr>
          <w:rFonts w:ascii="Times New Roman"/>
          <w:b w:val="false"/>
          <w:i w:val="false"/>
          <w:color w:val="000000"/>
          <w:sz w:val="28"/>
        </w:rPr>
        <w:t>
      3)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p>
      <w:pPr>
        <w:spacing w:after="0"/>
        <w:ind w:left="0"/>
        <w:jc w:val="both"/>
      </w:pPr>
      <w:r>
        <w:rPr>
          <w:rFonts w:ascii="Times New Roman"/>
          <w:b w:val="false"/>
          <w:i w:val="false"/>
          <w:color w:val="000000"/>
          <w:sz w:val="28"/>
        </w:rPr>
        <w:t>
      4) определяет предмет и цели деятельности коммунального государственного предприятия, имущество которого находится в коммунальной собственности села,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w:t>
      </w:r>
    </w:p>
    <w:p>
      <w:pPr>
        <w:spacing w:after="0"/>
        <w:ind w:left="0"/>
        <w:jc w:val="both"/>
      </w:pPr>
      <w:r>
        <w:rPr>
          <w:rFonts w:ascii="Times New Roman"/>
          <w:b w:val="false"/>
          <w:i w:val="false"/>
          <w:color w:val="000000"/>
          <w:sz w:val="28"/>
        </w:rPr>
        <w:t>
      5)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p>
      <w:pPr>
        <w:spacing w:after="0"/>
        <w:ind w:left="0"/>
        <w:jc w:val="both"/>
      </w:pPr>
      <w:r>
        <w:rPr>
          <w:rFonts w:ascii="Times New Roman"/>
          <w:b w:val="false"/>
          <w:i w:val="false"/>
          <w:color w:val="000000"/>
          <w:sz w:val="28"/>
        </w:rPr>
        <w:t>
      6) осуществляет изъятие излишнего, неиспользуемого либо используемого не по назначению имущества коммунальных юридических лиц местного самоуправления;</w:t>
      </w:r>
    </w:p>
    <w:p>
      <w:pPr>
        <w:spacing w:after="0"/>
        <w:ind w:left="0"/>
        <w:jc w:val="both"/>
      </w:pPr>
      <w:r>
        <w:rPr>
          <w:rFonts w:ascii="Times New Roman"/>
          <w:b w:val="false"/>
          <w:i w:val="false"/>
          <w:color w:val="000000"/>
          <w:sz w:val="28"/>
        </w:rPr>
        <w:t>
      7)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p>
      <w:pPr>
        <w:spacing w:after="0"/>
        <w:ind w:left="0"/>
        <w:jc w:val="both"/>
      </w:pPr>
      <w:r>
        <w:rPr>
          <w:rFonts w:ascii="Times New Roman"/>
          <w:b w:val="false"/>
          <w:i w:val="false"/>
          <w:color w:val="000000"/>
          <w:sz w:val="28"/>
        </w:rPr>
        <w:t>
      8)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w:t>
      </w:r>
    </w:p>
    <w:p>
      <w:pPr>
        <w:spacing w:after="0"/>
        <w:ind w:left="0"/>
        <w:jc w:val="both"/>
      </w:pPr>
      <w:r>
        <w:rPr>
          <w:rFonts w:ascii="Times New Roman"/>
          <w:b w:val="false"/>
          <w:i w:val="false"/>
          <w:color w:val="000000"/>
          <w:sz w:val="28"/>
        </w:rPr>
        <w:t>
      9)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w:t>
      </w:r>
    </w:p>
    <w:p>
      <w:pPr>
        <w:spacing w:after="0"/>
        <w:ind w:left="0"/>
        <w:jc w:val="both"/>
      </w:pPr>
      <w:r>
        <w:rPr>
          <w:rFonts w:ascii="Times New Roman"/>
          <w:b w:val="false"/>
          <w:i w:val="false"/>
          <w:color w:val="000000"/>
          <w:sz w:val="28"/>
        </w:rPr>
        <w:t>
      10) утверждает устав (положение) государственных юридических лиц местного самоуправления, внесение в него изменений и дополнений;</w:t>
      </w:r>
    </w:p>
    <w:p>
      <w:pPr>
        <w:spacing w:after="0"/>
        <w:ind w:left="0"/>
        <w:jc w:val="both"/>
      </w:pPr>
      <w:r>
        <w:rPr>
          <w:rFonts w:ascii="Times New Roman"/>
          <w:b w:val="false"/>
          <w:i w:val="false"/>
          <w:color w:val="000000"/>
          <w:sz w:val="28"/>
        </w:rPr>
        <w:t>
      11)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12) рассматривает, согласовывает в случаях, предусмотренных Законом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села, сельского округа (коммунальной собственности местного самоуправления), и отчеты по их исполнению;</w:t>
      </w:r>
    </w:p>
    <w:p>
      <w:pPr>
        <w:spacing w:after="0"/>
        <w:ind w:left="0"/>
        <w:jc w:val="both"/>
      </w:pPr>
      <w:r>
        <w:rPr>
          <w:rFonts w:ascii="Times New Roman"/>
          <w:b w:val="false"/>
          <w:i w:val="false"/>
          <w:color w:val="000000"/>
          <w:sz w:val="28"/>
        </w:rPr>
        <w:t>
      13)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p>
      <w:pPr>
        <w:spacing w:after="0"/>
        <w:ind w:left="0"/>
        <w:jc w:val="both"/>
      </w:pPr>
      <w:r>
        <w:rPr>
          <w:rFonts w:ascii="Times New Roman"/>
          <w:b w:val="false"/>
          <w:i w:val="false"/>
          <w:color w:val="000000"/>
          <w:sz w:val="28"/>
        </w:rPr>
        <w:t>
      14) закрепляет коммунальное имущество местного самоуправления за коммунальными юридическими лицами местного самоуправления;</w:t>
      </w:r>
    </w:p>
    <w:p>
      <w:pPr>
        <w:spacing w:after="0"/>
        <w:ind w:left="0"/>
        <w:jc w:val="both"/>
      </w:pPr>
      <w:r>
        <w:rPr>
          <w:rFonts w:ascii="Times New Roman"/>
          <w:b w:val="false"/>
          <w:i w:val="false"/>
          <w:color w:val="000000"/>
          <w:sz w:val="28"/>
        </w:rPr>
        <w:t>
      15) принимает решение об отчуждении коммунального имущества местного самоуправления;</w:t>
      </w:r>
    </w:p>
    <w:p>
      <w:pPr>
        <w:spacing w:after="0"/>
        <w:ind w:left="0"/>
        <w:jc w:val="both"/>
      </w:pPr>
      <w:r>
        <w:rPr>
          <w:rFonts w:ascii="Times New Roman"/>
          <w:b w:val="false"/>
          <w:i w:val="false"/>
          <w:color w:val="000000"/>
          <w:sz w:val="28"/>
        </w:rPr>
        <w:t>
      16) осуществляет иные полномочия, предоставленные законодательством Республики Казахстан;</w:t>
      </w:r>
    </w:p>
    <w:p>
      <w:pPr>
        <w:spacing w:after="0"/>
        <w:ind w:left="0"/>
        <w:jc w:val="both"/>
      </w:pPr>
      <w:r>
        <w:rPr>
          <w:rFonts w:ascii="Times New Roman"/>
          <w:b w:val="false"/>
          <w:i w:val="false"/>
          <w:color w:val="000000"/>
          <w:sz w:val="28"/>
        </w:rPr>
        <w:t>
      17)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both"/>
      </w:pPr>
      <w:r>
        <w:rPr>
          <w:rFonts w:ascii="Times New Roman"/>
          <w:b w:val="false"/>
          <w:i w:val="false"/>
          <w:color w:val="000000"/>
          <w:sz w:val="28"/>
        </w:rPr>
        <w:t>
      13. Аппарат акима имеет право, в пределах своей компетенции:</w:t>
      </w:r>
    </w:p>
    <w:p>
      <w:pPr>
        <w:spacing w:after="0"/>
        <w:ind w:left="0"/>
        <w:jc w:val="both"/>
      </w:pPr>
      <w:r>
        <w:rPr>
          <w:rFonts w:ascii="Times New Roman"/>
          <w:b w:val="false"/>
          <w:i w:val="false"/>
          <w:color w:val="000000"/>
          <w:sz w:val="28"/>
        </w:rPr>
        <w:t>
      запрашивать и получать необходимую информацию, документы и иные материалы от должностных лиц государственных органов и других организаций;</w:t>
      </w:r>
    </w:p>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p>
      <w:pPr>
        <w:spacing w:after="0"/>
        <w:ind w:left="0"/>
        <w:jc w:val="both"/>
      </w:pPr>
      <w:r>
        <w:rPr>
          <w:rFonts w:ascii="Times New Roman"/>
          <w:b w:val="false"/>
          <w:i w:val="false"/>
          <w:color w:val="000000"/>
          <w:sz w:val="28"/>
        </w:rPr>
        <w:t>
      заключать договора, соглашения;</w:t>
      </w:r>
    </w:p>
    <w:p>
      <w:pPr>
        <w:spacing w:after="0"/>
        <w:ind w:left="0"/>
        <w:jc w:val="both"/>
      </w:pPr>
      <w:r>
        <w:rPr>
          <w:rFonts w:ascii="Times New Roman"/>
          <w:b w:val="false"/>
          <w:i w:val="false"/>
          <w:color w:val="000000"/>
          <w:sz w:val="28"/>
        </w:rPr>
        <w:t>
      иметь иные права, предусмотренные в соответствии с законодательством Республики Казахстан.</w:t>
      </w:r>
    </w:p>
    <w:p>
      <w:pPr>
        <w:spacing w:after="0"/>
        <w:ind w:left="0"/>
        <w:jc w:val="both"/>
      </w:pPr>
      <w:r>
        <w:rPr>
          <w:rFonts w:ascii="Times New Roman"/>
          <w:b w:val="false"/>
          <w:i w:val="false"/>
          <w:color w:val="000000"/>
          <w:sz w:val="28"/>
        </w:rPr>
        <w:t>
      14. Обязанности аппарата акима, в пределах своей компетенции:</w:t>
      </w:r>
    </w:p>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w:t>
      </w:r>
    </w:p>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села, сельского округа;</w:t>
      </w:r>
    </w:p>
    <w:p>
      <w:pPr>
        <w:spacing w:after="0"/>
        <w:ind w:left="0"/>
        <w:jc w:val="both"/>
      </w:pPr>
      <w:r>
        <w:rPr>
          <w:rFonts w:ascii="Times New Roman"/>
          <w:b w:val="false"/>
          <w:i w:val="false"/>
          <w:color w:val="000000"/>
          <w:sz w:val="28"/>
        </w:rPr>
        <w:t>
      осуществлять иные обязанности, предусмотренные действующим законодательством.</w:t>
      </w:r>
    </w:p>
    <w:p>
      <w:pPr>
        <w:spacing w:after="0"/>
        <w:ind w:left="0"/>
        <w:jc w:val="left"/>
      </w:pPr>
      <w:r>
        <w:rPr>
          <w:rFonts w:ascii="Times New Roman"/>
          <w:b/>
          <w:i w:val="false"/>
          <w:color w:val="000000"/>
        </w:rPr>
        <w:t xml:space="preserve"> 3. Организация деятельности аппарата акима</w:t>
      </w:r>
    </w:p>
    <w:p>
      <w:pPr>
        <w:spacing w:after="0"/>
        <w:ind w:left="0"/>
        <w:jc w:val="both"/>
      </w:pPr>
      <w:r>
        <w:rPr>
          <w:rFonts w:ascii="Times New Roman"/>
          <w:b w:val="false"/>
          <w:i w:val="false"/>
          <w:color w:val="000000"/>
          <w:sz w:val="28"/>
        </w:rPr>
        <w:t>
      15. Аппарат акима возглавляется акимом.</w:t>
      </w:r>
    </w:p>
    <w:p>
      <w:pPr>
        <w:spacing w:after="0"/>
        <w:ind w:left="0"/>
        <w:jc w:val="both"/>
      </w:pPr>
      <w:r>
        <w:rPr>
          <w:rFonts w:ascii="Times New Roman"/>
          <w:b w:val="false"/>
          <w:i w:val="false"/>
          <w:color w:val="000000"/>
          <w:sz w:val="28"/>
        </w:rPr>
        <w:t>
      16. Полномочия акима:</w:t>
      </w:r>
    </w:p>
    <w:p>
      <w:pPr>
        <w:spacing w:after="0"/>
        <w:ind w:left="0"/>
        <w:jc w:val="both"/>
      </w:pPr>
      <w:r>
        <w:rPr>
          <w:rFonts w:ascii="Times New Roman"/>
          <w:b w:val="false"/>
          <w:i w:val="false"/>
          <w:color w:val="000000"/>
          <w:sz w:val="28"/>
        </w:rPr>
        <w:t>
      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p>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p>
      <w:pPr>
        <w:spacing w:after="0"/>
        <w:ind w:left="0"/>
        <w:jc w:val="both"/>
      </w:pPr>
      <w:r>
        <w:rPr>
          <w:rFonts w:ascii="Times New Roman"/>
          <w:b w:val="false"/>
          <w:i w:val="false"/>
          <w:color w:val="000000"/>
          <w:sz w:val="28"/>
        </w:rPr>
        <w:t>
      4)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5)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6) обеспечивает сохранение коммунального жилищного фонда села, сельского округа, а также строительство, реконструкцию, ремонт и содержание автомобильных дорог в селах, сельских округах;</w:t>
      </w:r>
    </w:p>
    <w:p>
      <w:pPr>
        <w:spacing w:after="0"/>
        <w:ind w:left="0"/>
        <w:jc w:val="both"/>
      </w:pPr>
      <w:r>
        <w:rPr>
          <w:rFonts w:ascii="Times New Roman"/>
          <w:b w:val="false"/>
          <w:i w:val="false"/>
          <w:color w:val="000000"/>
          <w:sz w:val="28"/>
        </w:rPr>
        <w:t>
      7) содействует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8)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9) аким села, сельского округа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10) аким села, сельского округа в местностях, где нет органов занятости, отмечает безработных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11)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 координирует оказание им благотворительной помощи;</w:t>
      </w:r>
    </w:p>
    <w:p>
      <w:pPr>
        <w:spacing w:after="0"/>
        <w:ind w:left="0"/>
        <w:jc w:val="both"/>
      </w:pPr>
      <w:r>
        <w:rPr>
          <w:rFonts w:ascii="Times New Roman"/>
          <w:b w:val="false"/>
          <w:i w:val="false"/>
          <w:color w:val="000000"/>
          <w:sz w:val="28"/>
        </w:rPr>
        <w:t>
      13) содействует трудоустройству лиц, освобожденных из учреждений уголовно-исполнительной системы, состоящих на учете службы пробации, а также оказывает им социально-правовую и иную помощь в соответствии с законодательством Республики Казахстан;</w:t>
      </w:r>
    </w:p>
    <w:p>
      <w:pPr>
        <w:spacing w:after="0"/>
        <w:ind w:left="0"/>
        <w:jc w:val="both"/>
      </w:pPr>
      <w:r>
        <w:rPr>
          <w:rFonts w:ascii="Times New Roman"/>
          <w:b w:val="false"/>
          <w:i w:val="false"/>
          <w:color w:val="000000"/>
          <w:sz w:val="28"/>
        </w:rPr>
        <w:t>
      14) организует помощь инвалидам;</w:t>
      </w:r>
    </w:p>
    <w:p>
      <w:pPr>
        <w:spacing w:after="0"/>
        <w:ind w:left="0"/>
        <w:jc w:val="both"/>
      </w:pPr>
      <w:r>
        <w:rPr>
          <w:rFonts w:ascii="Times New Roman"/>
          <w:b w:val="false"/>
          <w:i w:val="false"/>
          <w:color w:val="000000"/>
          <w:sz w:val="28"/>
        </w:rPr>
        <w:t>
      15) организует общественные работы, молодежную практику и социальные рабочие места;</w:t>
      </w:r>
    </w:p>
    <w:p>
      <w:pPr>
        <w:spacing w:after="0"/>
        <w:ind w:left="0"/>
        <w:jc w:val="both"/>
      </w:pPr>
      <w:r>
        <w:rPr>
          <w:rFonts w:ascii="Times New Roman"/>
          <w:b w:val="false"/>
          <w:i w:val="false"/>
          <w:color w:val="000000"/>
          <w:sz w:val="28"/>
        </w:rPr>
        <w:t>
      16)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p>
      <w:pPr>
        <w:spacing w:after="0"/>
        <w:ind w:left="0"/>
        <w:jc w:val="both"/>
      </w:pPr>
      <w:r>
        <w:rPr>
          <w:rFonts w:ascii="Times New Roman"/>
          <w:b w:val="false"/>
          <w:i w:val="false"/>
          <w:color w:val="000000"/>
          <w:sz w:val="28"/>
        </w:rPr>
        <w:t>
      17) организует совместно с общественными объединениями инвалидов культурно-массовые и просветительские мероприятия;</w:t>
      </w:r>
    </w:p>
    <w:p>
      <w:pPr>
        <w:spacing w:after="0"/>
        <w:ind w:left="0"/>
        <w:jc w:val="both"/>
      </w:pPr>
      <w:r>
        <w:rPr>
          <w:rFonts w:ascii="Times New Roman"/>
          <w:b w:val="false"/>
          <w:i w:val="false"/>
          <w:color w:val="000000"/>
          <w:sz w:val="28"/>
        </w:rPr>
        <w:t>
      18) координирует оказание благотворительной и социальной помощи инвалидам;</w:t>
      </w:r>
    </w:p>
    <w:p>
      <w:pPr>
        <w:spacing w:after="0"/>
        <w:ind w:left="0"/>
        <w:jc w:val="both"/>
      </w:pPr>
      <w:r>
        <w:rPr>
          <w:rFonts w:ascii="Times New Roman"/>
          <w:b w:val="false"/>
          <w:i w:val="false"/>
          <w:color w:val="000000"/>
          <w:sz w:val="28"/>
        </w:rPr>
        <w:t>
      19) координирует оказание социально уязвимым слоям населения благотворительной помощи;</w:t>
      </w:r>
    </w:p>
    <w:p>
      <w:pPr>
        <w:spacing w:after="0"/>
        <w:ind w:left="0"/>
        <w:jc w:val="both"/>
      </w:pPr>
      <w:r>
        <w:rPr>
          <w:rFonts w:ascii="Times New Roman"/>
          <w:b w:val="false"/>
          <w:i w:val="false"/>
          <w:color w:val="000000"/>
          <w:sz w:val="28"/>
        </w:rPr>
        <w:t>
      20) содействует кадровому обеспечению сельских организаций здравоохранения;</w:t>
      </w:r>
    </w:p>
    <w:p>
      <w:pPr>
        <w:spacing w:after="0"/>
        <w:ind w:left="0"/>
        <w:jc w:val="both"/>
      </w:pPr>
      <w:r>
        <w:rPr>
          <w:rFonts w:ascii="Times New Roman"/>
          <w:b w:val="false"/>
          <w:i w:val="false"/>
          <w:color w:val="000000"/>
          <w:sz w:val="28"/>
        </w:rPr>
        <w:t>
      21) содействует выделению жилья матерям, награжденным подвеской "Алтын алқа";</w:t>
      </w:r>
    </w:p>
    <w:p>
      <w:pPr>
        <w:spacing w:after="0"/>
        <w:ind w:left="0"/>
        <w:jc w:val="both"/>
      </w:pPr>
      <w:r>
        <w:rPr>
          <w:rFonts w:ascii="Times New Roman"/>
          <w:b w:val="false"/>
          <w:i w:val="false"/>
          <w:color w:val="000000"/>
          <w:sz w:val="28"/>
        </w:rPr>
        <w:t>
      22) организует выполнение общественных работ лицами, осужденными к данному виду наказания, в порядке, определяемом уполномоченным органом в сфере уголовно-исполнительной деятельности;</w:t>
      </w:r>
    </w:p>
    <w:p>
      <w:pPr>
        <w:spacing w:after="0"/>
        <w:ind w:left="0"/>
        <w:jc w:val="both"/>
      </w:pPr>
      <w:r>
        <w:rPr>
          <w:rFonts w:ascii="Times New Roman"/>
          <w:b w:val="false"/>
          <w:i w:val="false"/>
          <w:color w:val="000000"/>
          <w:sz w:val="28"/>
        </w:rPr>
        <w:t>
      23) содействует развитию местной социальной инфраструктуры;</w:t>
      </w:r>
    </w:p>
    <w:p>
      <w:pPr>
        <w:spacing w:after="0"/>
        <w:ind w:left="0"/>
        <w:jc w:val="both"/>
      </w:pPr>
      <w:r>
        <w:rPr>
          <w:rFonts w:ascii="Times New Roman"/>
          <w:b w:val="false"/>
          <w:i w:val="false"/>
          <w:color w:val="000000"/>
          <w:sz w:val="28"/>
        </w:rPr>
        <w:t>
      24) организует движение общественного транспорта;</w:t>
      </w:r>
    </w:p>
    <w:p>
      <w:pPr>
        <w:spacing w:after="0"/>
        <w:ind w:left="0"/>
        <w:jc w:val="both"/>
      </w:pPr>
      <w:r>
        <w:rPr>
          <w:rFonts w:ascii="Times New Roman"/>
          <w:b w:val="false"/>
          <w:i w:val="false"/>
          <w:color w:val="000000"/>
          <w:sz w:val="28"/>
        </w:rPr>
        <w:t>
      25)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p>
      <w:pPr>
        <w:spacing w:after="0"/>
        <w:ind w:left="0"/>
        <w:jc w:val="both"/>
      </w:pPr>
      <w:r>
        <w:rPr>
          <w:rFonts w:ascii="Times New Roman"/>
          <w:b w:val="false"/>
          <w:i w:val="false"/>
          <w:color w:val="000000"/>
          <w:sz w:val="28"/>
        </w:rPr>
        <w:t>
      26) взаимодействует с органами местного самоуправления;</w:t>
      </w:r>
    </w:p>
    <w:p>
      <w:pPr>
        <w:spacing w:after="0"/>
        <w:ind w:left="0"/>
        <w:jc w:val="both"/>
      </w:pPr>
      <w:r>
        <w:rPr>
          <w:rFonts w:ascii="Times New Roman"/>
          <w:b w:val="false"/>
          <w:i w:val="false"/>
          <w:color w:val="000000"/>
          <w:sz w:val="28"/>
        </w:rPr>
        <w:t>
      27) осуществляет похозяйственный учет;</w:t>
      </w:r>
    </w:p>
    <w:p>
      <w:pPr>
        <w:spacing w:after="0"/>
        <w:ind w:left="0"/>
        <w:jc w:val="both"/>
      </w:pPr>
      <w:r>
        <w:rPr>
          <w:rFonts w:ascii="Times New Roman"/>
          <w:b w:val="false"/>
          <w:i w:val="false"/>
          <w:color w:val="000000"/>
          <w:sz w:val="28"/>
        </w:rPr>
        <w:t>
      28) принимает участие в работе сессий маслихата района при утверждении (уточнении) местного бюджета;</w:t>
      </w:r>
    </w:p>
    <w:p>
      <w:pPr>
        <w:spacing w:after="0"/>
        <w:ind w:left="0"/>
        <w:jc w:val="both"/>
      </w:pPr>
      <w:r>
        <w:rPr>
          <w:rFonts w:ascii="Times New Roman"/>
          <w:b w:val="false"/>
          <w:i w:val="false"/>
          <w:color w:val="000000"/>
          <w:sz w:val="28"/>
        </w:rPr>
        <w:t>
      29) обеспечивает деятельность организаций дошкольного воспитания и обучения, учреждений культуры;</w:t>
      </w:r>
    </w:p>
    <w:p>
      <w:pPr>
        <w:spacing w:after="0"/>
        <w:ind w:left="0"/>
        <w:jc w:val="both"/>
      </w:pPr>
      <w:r>
        <w:rPr>
          <w:rFonts w:ascii="Times New Roman"/>
          <w:b w:val="false"/>
          <w:i w:val="false"/>
          <w:color w:val="000000"/>
          <w:sz w:val="28"/>
        </w:rPr>
        <w:t>
      30) организует в пределах своей компетенции водоснабжение населенных пунктов и регулирует вопросы водопользования;</w:t>
      </w:r>
    </w:p>
    <w:p>
      <w:pPr>
        <w:spacing w:after="0"/>
        <w:ind w:left="0"/>
        <w:jc w:val="both"/>
      </w:pPr>
      <w:r>
        <w:rPr>
          <w:rFonts w:ascii="Times New Roman"/>
          <w:b w:val="false"/>
          <w:i w:val="false"/>
          <w:color w:val="000000"/>
          <w:sz w:val="28"/>
        </w:rPr>
        <w:t>
      31) организует работы по благоустройству, освещению, озеленению и санитарной очистке населенных пунктов;</w:t>
      </w:r>
    </w:p>
    <w:p>
      <w:pPr>
        <w:spacing w:after="0"/>
        <w:ind w:left="0"/>
        <w:jc w:val="both"/>
      </w:pPr>
      <w:r>
        <w:rPr>
          <w:rFonts w:ascii="Times New Roman"/>
          <w:b w:val="false"/>
          <w:i w:val="false"/>
          <w:color w:val="000000"/>
          <w:sz w:val="28"/>
        </w:rPr>
        <w:t>
      32)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33) ведет реестр непрофессиональных медиаторов;</w:t>
      </w:r>
    </w:p>
    <w:p>
      <w:pPr>
        <w:spacing w:after="0"/>
        <w:ind w:left="0"/>
        <w:jc w:val="both"/>
      </w:pPr>
      <w:r>
        <w:rPr>
          <w:rFonts w:ascii="Times New Roman"/>
          <w:b w:val="false"/>
          <w:i w:val="false"/>
          <w:color w:val="000000"/>
          <w:sz w:val="28"/>
        </w:rPr>
        <w:t>
      34) создает инфраструктуру для занятий спортом физических лиц по месту жительства и в местах их массового отдыха;</w:t>
      </w:r>
    </w:p>
    <w:p>
      <w:pPr>
        <w:spacing w:after="0"/>
        <w:ind w:left="0"/>
        <w:jc w:val="both"/>
      </w:pPr>
      <w:r>
        <w:rPr>
          <w:rFonts w:ascii="Times New Roman"/>
          <w:b w:val="false"/>
          <w:i w:val="false"/>
          <w:color w:val="000000"/>
          <w:sz w:val="28"/>
        </w:rPr>
        <w:t>
      35) содействует занятости осужденных, отбывающих наказание в учреждениях уголовно-исполнительной системы, в том числе путем:</w:t>
      </w:r>
    </w:p>
    <w:p>
      <w:pPr>
        <w:spacing w:after="0"/>
        <w:ind w:left="0"/>
        <w:jc w:val="both"/>
      </w:pPr>
      <w:r>
        <w:rPr>
          <w:rFonts w:ascii="Times New Roman"/>
          <w:b w:val="false"/>
          <w:i w:val="false"/>
          <w:color w:val="000000"/>
          <w:sz w:val="28"/>
        </w:rPr>
        <w:t>
      размещения заказов на товары, работы и услуги, производимые, выполняемые и оказываемые предприятиями и учреждениями уголовно-исполнительной системы;</w:t>
      </w:r>
    </w:p>
    <w:p>
      <w:pPr>
        <w:spacing w:after="0"/>
        <w:ind w:left="0"/>
        <w:jc w:val="both"/>
      </w:pPr>
      <w:r>
        <w:rPr>
          <w:rFonts w:ascii="Times New Roman"/>
          <w:b w:val="false"/>
          <w:i w:val="false"/>
          <w:color w:val="000000"/>
          <w:sz w:val="28"/>
        </w:rPr>
        <w:t>
      привлечения субъектов предпринимательства к открытию, расширению и модернизации на территории учреждений уголовно-исполнительной системы производств, использующих труд осужденных.</w:t>
      </w:r>
    </w:p>
    <w:p>
      <w:pPr>
        <w:spacing w:after="0"/>
        <w:ind w:left="0"/>
        <w:jc w:val="both"/>
      </w:pPr>
      <w:r>
        <w:rPr>
          <w:rFonts w:ascii="Times New Roman"/>
          <w:b w:val="false"/>
          <w:i w:val="false"/>
          <w:color w:val="000000"/>
          <w:sz w:val="28"/>
        </w:rPr>
        <w:t>
      36) внесение в районный исполнительный орган предложений по организации транспортного сообщения с районным центром, а также организация бесплатного подвоза учащихся до школы и обратно в сельской местности;</w:t>
      </w:r>
    </w:p>
    <w:p>
      <w:pPr>
        <w:spacing w:after="0"/>
        <w:ind w:left="0"/>
        <w:jc w:val="both"/>
      </w:pPr>
      <w:r>
        <w:rPr>
          <w:rFonts w:ascii="Times New Roman"/>
          <w:b w:val="false"/>
          <w:i w:val="false"/>
          <w:color w:val="000000"/>
          <w:sz w:val="28"/>
        </w:rPr>
        <w:t>
      37)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p>
      <w:pPr>
        <w:spacing w:after="0"/>
        <w:ind w:left="0"/>
        <w:jc w:val="both"/>
      </w:pPr>
      <w:r>
        <w:rPr>
          <w:rFonts w:ascii="Times New Roman"/>
          <w:b w:val="false"/>
          <w:i w:val="false"/>
          <w:color w:val="000000"/>
          <w:sz w:val="28"/>
        </w:rPr>
        <w:t>
      38)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p>
      <w:pPr>
        <w:spacing w:after="0"/>
        <w:ind w:left="0"/>
        <w:jc w:val="both"/>
      </w:pPr>
      <w:r>
        <w:rPr>
          <w:rFonts w:ascii="Times New Roman"/>
          <w:b w:val="false"/>
          <w:i w:val="false"/>
          <w:color w:val="000000"/>
          <w:sz w:val="28"/>
        </w:rPr>
        <w:t>
      39) обеспечивают сохранность переданного коммунального имущества;</w:t>
      </w:r>
    </w:p>
    <w:p>
      <w:pPr>
        <w:spacing w:after="0"/>
        <w:ind w:left="0"/>
        <w:jc w:val="both"/>
      </w:pPr>
      <w:r>
        <w:rPr>
          <w:rFonts w:ascii="Times New Roman"/>
          <w:b w:val="false"/>
          <w:i w:val="false"/>
          <w:color w:val="000000"/>
          <w:sz w:val="28"/>
        </w:rPr>
        <w:t>
      40) осуществляют управление переданными районными коммунальными юридическими лицами;</w:t>
      </w:r>
    </w:p>
    <w:p>
      <w:pPr>
        <w:spacing w:after="0"/>
        <w:ind w:left="0"/>
        <w:jc w:val="both"/>
      </w:pPr>
      <w:r>
        <w:rPr>
          <w:rFonts w:ascii="Times New Roman"/>
          <w:b w:val="false"/>
          <w:i w:val="false"/>
          <w:color w:val="000000"/>
          <w:sz w:val="28"/>
        </w:rPr>
        <w:t>
      41)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p>
    <w:p>
      <w:pPr>
        <w:spacing w:after="0"/>
        <w:ind w:left="0"/>
        <w:jc w:val="both"/>
      </w:pPr>
      <w:r>
        <w:rPr>
          <w:rFonts w:ascii="Times New Roman"/>
          <w:b w:val="false"/>
          <w:i w:val="false"/>
          <w:color w:val="000000"/>
          <w:sz w:val="28"/>
        </w:rPr>
        <w:t>
      42) устанавливают цены на товары (работы, услуги), производимые и реализуемые переданными в управление коммунальными казенными предприятиями;</w:t>
      </w:r>
    </w:p>
    <w:p>
      <w:pPr>
        <w:spacing w:after="0"/>
        <w:ind w:left="0"/>
        <w:jc w:val="both"/>
      </w:pPr>
      <w:r>
        <w:rPr>
          <w:rFonts w:ascii="Times New Roman"/>
          <w:b w:val="false"/>
          <w:i w:val="false"/>
          <w:color w:val="000000"/>
          <w:sz w:val="28"/>
        </w:rPr>
        <w:t>
      43) утверждают индивидуальные планы финансирования переданных районных коммунальных государственных учреждений из местного бюджета;</w:t>
      </w:r>
    </w:p>
    <w:p>
      <w:pPr>
        <w:spacing w:after="0"/>
        <w:ind w:left="0"/>
        <w:jc w:val="both"/>
      </w:pPr>
      <w:r>
        <w:rPr>
          <w:rFonts w:ascii="Times New Roman"/>
          <w:b w:val="false"/>
          <w:i w:val="false"/>
          <w:color w:val="000000"/>
          <w:sz w:val="28"/>
        </w:rPr>
        <w:t>
      44)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45)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46) проводят инвентаризацию жилищного фонда села, сельского округа;</w:t>
      </w:r>
    </w:p>
    <w:p>
      <w:pPr>
        <w:spacing w:after="0"/>
        <w:ind w:left="0"/>
        <w:jc w:val="both"/>
      </w:pPr>
      <w:r>
        <w:rPr>
          <w:rFonts w:ascii="Times New Roman"/>
          <w:b w:val="false"/>
          <w:i w:val="false"/>
          <w:color w:val="000000"/>
          <w:sz w:val="28"/>
        </w:rPr>
        <w:t>
      47) организуют по согласованию с акимом района и собранием местного сообщества снос аварийного жилья села, сельского округа;</w:t>
      </w:r>
    </w:p>
    <w:p>
      <w:pPr>
        <w:spacing w:after="0"/>
        <w:ind w:left="0"/>
        <w:jc w:val="both"/>
      </w:pPr>
      <w:r>
        <w:rPr>
          <w:rFonts w:ascii="Times New Roman"/>
          <w:b w:val="false"/>
          <w:i w:val="false"/>
          <w:color w:val="000000"/>
          <w:sz w:val="28"/>
        </w:rPr>
        <w:t>
      48) оказывают содействие микрокредитованию сельского населения в рамках программных документов системы государственного планирования.</w:t>
      </w:r>
    </w:p>
    <w:p>
      <w:pPr>
        <w:spacing w:after="0"/>
        <w:ind w:left="0"/>
        <w:jc w:val="both"/>
      </w:pPr>
      <w:r>
        <w:rPr>
          <w:rFonts w:ascii="Times New Roman"/>
          <w:b w:val="false"/>
          <w:i w:val="false"/>
          <w:color w:val="000000"/>
          <w:sz w:val="28"/>
        </w:rPr>
        <w:t>
      49) рассматривает дела об административных правонарушениях и налагает административные взыскания за административные правонарушения, предусмотренные в Кодексе Республики Казахстан "Об административных правонарушениях", совершенные на территории сельского округа;</w:t>
      </w:r>
    </w:p>
    <w:p>
      <w:pPr>
        <w:spacing w:after="0"/>
        <w:ind w:left="0"/>
        <w:jc w:val="both"/>
      </w:pPr>
      <w:r>
        <w:rPr>
          <w:rFonts w:ascii="Times New Roman"/>
          <w:b w:val="false"/>
          <w:i w:val="false"/>
          <w:color w:val="000000"/>
          <w:sz w:val="28"/>
        </w:rPr>
        <w:t>
      50) регулирует вопросы административно-территориального устройства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51) к ведению акима села, сельского округа законодательством Республики Казахстан может быть отнесено решение иных вопросов.</w:t>
      </w:r>
    </w:p>
    <w:p>
      <w:pPr>
        <w:spacing w:after="0"/>
        <w:ind w:left="0"/>
        <w:jc w:val="both"/>
      </w:pPr>
      <w:r>
        <w:rPr>
          <w:rFonts w:ascii="Times New Roman"/>
          <w:b w:val="false"/>
          <w:i w:val="false"/>
          <w:color w:val="000000"/>
          <w:sz w:val="28"/>
        </w:rPr>
        <w:t>
      17. Аким села, сельского округа несет ответственность за реализацию возложенных на него функций перед вышестоящим акимом, районным маслихатом по вопросам, отнесенным к его компетенции.</w:t>
      </w:r>
    </w:p>
    <w:p>
      <w:pPr>
        <w:spacing w:after="0"/>
        <w:ind w:left="0"/>
        <w:jc w:val="both"/>
      </w:pPr>
      <w:r>
        <w:rPr>
          <w:rFonts w:ascii="Times New Roman"/>
          <w:b w:val="false"/>
          <w:i w:val="false"/>
          <w:color w:val="000000"/>
          <w:sz w:val="28"/>
        </w:rPr>
        <w:t>
      18. Аким может иметь заместителя акима в соответствии с законодательством Республики Казахстан.</w:t>
      </w:r>
    </w:p>
    <w:p>
      <w:pPr>
        <w:spacing w:after="0"/>
        <w:ind w:left="0"/>
        <w:jc w:val="both"/>
      </w:pPr>
      <w:r>
        <w:rPr>
          <w:rFonts w:ascii="Times New Roman"/>
          <w:b w:val="false"/>
          <w:i w:val="false"/>
          <w:color w:val="000000"/>
          <w:sz w:val="28"/>
        </w:rPr>
        <w:t>
      19. Аким:</w:t>
      </w:r>
    </w:p>
    <w:p>
      <w:pPr>
        <w:spacing w:after="0"/>
        <w:ind w:left="0"/>
        <w:jc w:val="both"/>
      </w:pPr>
      <w:r>
        <w:rPr>
          <w:rFonts w:ascii="Times New Roman"/>
          <w:b w:val="false"/>
          <w:i w:val="false"/>
          <w:color w:val="000000"/>
          <w:sz w:val="28"/>
        </w:rPr>
        <w:t>
      1) определяет обязанности и полномочия заместителя акима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2) Аким обеспечивает соблюдение сотрудниками аппарата акима норм этики государственных служащих;</w:t>
      </w:r>
    </w:p>
    <w:p>
      <w:pPr>
        <w:spacing w:after="0"/>
        <w:ind w:left="0"/>
        <w:jc w:val="both"/>
      </w:pPr>
      <w:r>
        <w:rPr>
          <w:rFonts w:ascii="Times New Roman"/>
          <w:b w:val="false"/>
          <w:i w:val="false"/>
          <w:color w:val="000000"/>
          <w:sz w:val="28"/>
        </w:rPr>
        <w:t>
      3) представляет на утверждение акимата района Положение о Аппарате акима;</w:t>
      </w:r>
    </w:p>
    <w:p>
      <w:pPr>
        <w:spacing w:after="0"/>
        <w:ind w:left="0"/>
        <w:jc w:val="both"/>
      </w:pPr>
      <w:r>
        <w:rPr>
          <w:rFonts w:ascii="Times New Roman"/>
          <w:b w:val="false"/>
          <w:i w:val="false"/>
          <w:color w:val="000000"/>
          <w:sz w:val="28"/>
        </w:rPr>
        <w:t>
      4) назначает на должность и освобождает от должности сотрудников Аппарата акима;</w:t>
      </w:r>
    </w:p>
    <w:p>
      <w:pPr>
        <w:spacing w:after="0"/>
        <w:ind w:left="0"/>
        <w:jc w:val="both"/>
      </w:pPr>
      <w:r>
        <w:rPr>
          <w:rFonts w:ascii="Times New Roman"/>
          <w:b w:val="false"/>
          <w:i w:val="false"/>
          <w:color w:val="000000"/>
          <w:sz w:val="28"/>
        </w:rPr>
        <w:t>
      5) определяет обязанности и полномочия работников Аппарата акима;</w:t>
      </w:r>
    </w:p>
    <w:p>
      <w:pPr>
        <w:spacing w:after="0"/>
        <w:ind w:left="0"/>
        <w:jc w:val="both"/>
      </w:pPr>
      <w:r>
        <w:rPr>
          <w:rFonts w:ascii="Times New Roman"/>
          <w:b w:val="false"/>
          <w:i w:val="false"/>
          <w:color w:val="000000"/>
          <w:sz w:val="28"/>
        </w:rPr>
        <w:t>
      6) осуществляет в порядке, установленном законодательством Республики Казахстан, поощрение работников Аппарата акима, оказание материальной помощи, наложение на них дисциплинарных взысканий;</w:t>
      </w:r>
    </w:p>
    <w:p>
      <w:pPr>
        <w:spacing w:after="0"/>
        <w:ind w:left="0"/>
        <w:jc w:val="both"/>
      </w:pPr>
      <w:r>
        <w:rPr>
          <w:rFonts w:ascii="Times New Roman"/>
          <w:b w:val="false"/>
          <w:i w:val="false"/>
          <w:color w:val="000000"/>
          <w:sz w:val="28"/>
        </w:rPr>
        <w:t>
      7) издает распоряжения и дает указания по вопросам, входящим в его компетенцию, обязательные для выполнения всеми работниками Аппарата акима;</w:t>
      </w:r>
    </w:p>
    <w:p>
      <w:pPr>
        <w:spacing w:after="0"/>
        <w:ind w:left="0"/>
        <w:jc w:val="both"/>
      </w:pPr>
      <w:r>
        <w:rPr>
          <w:rFonts w:ascii="Times New Roman"/>
          <w:b w:val="false"/>
          <w:i w:val="false"/>
          <w:color w:val="000000"/>
          <w:sz w:val="28"/>
        </w:rPr>
        <w:t>
      8) противодействует коррупции и несет за это персональную ответственность;</w:t>
      </w:r>
    </w:p>
    <w:p>
      <w:pPr>
        <w:spacing w:after="0"/>
        <w:ind w:left="0"/>
        <w:jc w:val="left"/>
      </w:pPr>
      <w:r>
        <w:rPr>
          <w:rFonts w:ascii="Times New Roman"/>
          <w:b/>
          <w:i w:val="false"/>
          <w:color w:val="000000"/>
        </w:rPr>
        <w:t xml:space="preserve"> 4. Имущество аппарата акима</w:t>
      </w:r>
    </w:p>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села, сельского округа (местного самоуправления).</w:t>
      </w:r>
    </w:p>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упразднение аппарата акима</w:t>
      </w:r>
    </w:p>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постановлению</w:t>
            </w:r>
            <w:r>
              <w:br/>
            </w:r>
            <w:r>
              <w:rPr>
                <w:rFonts w:ascii="Times New Roman"/>
                <w:b w:val="false"/>
                <w:i w:val="false"/>
                <w:color w:val="000000"/>
                <w:sz w:val="20"/>
              </w:rPr>
              <w:t>акимата Шардаринского района</w:t>
            </w:r>
            <w:r>
              <w:br/>
            </w:r>
            <w:r>
              <w:rPr>
                <w:rFonts w:ascii="Times New Roman"/>
                <w:b w:val="false"/>
                <w:i w:val="false"/>
                <w:color w:val="000000"/>
                <w:sz w:val="20"/>
              </w:rPr>
              <w:t>от 14 октября 2024 года № 256</w:t>
            </w:r>
          </w:p>
        </w:tc>
      </w:tr>
    </w:tbl>
    <w:p>
      <w:pPr>
        <w:spacing w:after="0"/>
        <w:ind w:left="0"/>
        <w:jc w:val="left"/>
      </w:pPr>
      <w:r>
        <w:rPr>
          <w:rFonts w:ascii="Times New Roman"/>
          <w:b/>
          <w:i w:val="false"/>
          <w:color w:val="000000"/>
        </w:rPr>
        <w:t xml:space="preserve"> Положение о государственном учреждении "Аппарат акима сельского округа Алатау батыра Шардаринского района" 1. Общие положения</w:t>
      </w:r>
    </w:p>
    <w:p>
      <w:pPr>
        <w:spacing w:after="0"/>
        <w:ind w:left="0"/>
        <w:jc w:val="both"/>
      </w:pPr>
      <w:r>
        <w:rPr>
          <w:rFonts w:ascii="Times New Roman"/>
          <w:b w:val="false"/>
          <w:i w:val="false"/>
          <w:color w:val="000000"/>
          <w:sz w:val="28"/>
        </w:rPr>
        <w:t>
      1. Государственное учреждение "Аппарат акима сельского округа Алатау батыра Шардаринского района" (далее – аппарат акима) является государственным учреждением, обеспечивающим деятельность акима сельского округа Алатау батыра (далее – аким) и осуществляющим иные функции, предусмотренные законодательством Республики Казахстан.</w:t>
      </w:r>
    </w:p>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об аппарате акима.</w:t>
      </w:r>
    </w:p>
    <w:p>
      <w:pPr>
        <w:spacing w:after="0"/>
        <w:ind w:left="0"/>
        <w:jc w:val="both"/>
      </w:pPr>
      <w:r>
        <w:rPr>
          <w:rFonts w:ascii="Times New Roman"/>
          <w:b w:val="false"/>
          <w:i w:val="false"/>
          <w:color w:val="000000"/>
          <w:sz w:val="28"/>
        </w:rPr>
        <w:t>
      3. Аппарат акима является юридическим лицом в организационно – правовой форме государственного учреждения, в соответствии с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w:t>
      </w:r>
    </w:p>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в соответствии с законодательством.</w:t>
      </w:r>
    </w:p>
    <w:p>
      <w:pPr>
        <w:spacing w:after="0"/>
        <w:ind w:left="0"/>
        <w:jc w:val="both"/>
      </w:pPr>
      <w:r>
        <w:rPr>
          <w:rFonts w:ascii="Times New Roman"/>
          <w:b w:val="false"/>
          <w:i w:val="false"/>
          <w:color w:val="000000"/>
          <w:sz w:val="28"/>
        </w:rPr>
        <w:t>
      6. Положение об аппарате акима села, сельского округа, его структура утверждаются акиматом района.</w:t>
      </w:r>
    </w:p>
    <w:p>
      <w:pPr>
        <w:spacing w:after="0"/>
        <w:ind w:left="0"/>
        <w:jc w:val="both"/>
      </w:pPr>
      <w:r>
        <w:rPr>
          <w:rFonts w:ascii="Times New Roman"/>
          <w:b w:val="false"/>
          <w:i w:val="false"/>
          <w:color w:val="000000"/>
          <w:sz w:val="28"/>
        </w:rPr>
        <w:t>
      7. Полное наименование аппарата акима - государственное учреждение "Аппарат акима сельского округа Алатау батыра Шардаринского района". Местонахождение юридического лица: Республика Казахстан, Туркестанская область, Шардаринский район, сельский округ Алатау батыр, улица Кисабекова №6-А, индекс 161408.</w:t>
      </w:r>
    </w:p>
    <w:p>
      <w:pPr>
        <w:spacing w:after="0"/>
        <w:ind w:left="0"/>
        <w:jc w:val="both"/>
      </w:pPr>
      <w:r>
        <w:rPr>
          <w:rFonts w:ascii="Times New Roman"/>
          <w:b w:val="false"/>
          <w:i w:val="false"/>
          <w:color w:val="000000"/>
          <w:sz w:val="28"/>
        </w:rPr>
        <w:t>
      8. Аппарат акима села, сельского округа образуется, упраздняется и реорганизуется акиматом района.</w:t>
      </w:r>
    </w:p>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p>
      <w:pPr>
        <w:spacing w:after="0"/>
        <w:ind w:left="0"/>
        <w:jc w:val="left"/>
      </w:pPr>
      <w:r>
        <w:rPr>
          <w:rFonts w:ascii="Times New Roman"/>
          <w:b/>
          <w:i w:val="false"/>
          <w:color w:val="000000"/>
        </w:rPr>
        <w:t xml:space="preserve"> 2. Основные задачи, функции, права и обязанности аппарата акима</w:t>
      </w:r>
    </w:p>
    <w:p>
      <w:pPr>
        <w:spacing w:after="0"/>
        <w:ind w:left="0"/>
        <w:jc w:val="both"/>
      </w:pPr>
      <w:r>
        <w:rPr>
          <w:rFonts w:ascii="Times New Roman"/>
          <w:b w:val="false"/>
          <w:i w:val="false"/>
          <w:color w:val="000000"/>
          <w:sz w:val="28"/>
        </w:rPr>
        <w:t>
      11. Задачи:</w:t>
      </w:r>
    </w:p>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p>
      <w:pPr>
        <w:spacing w:after="0"/>
        <w:ind w:left="0"/>
        <w:jc w:val="both"/>
      </w:pPr>
      <w:r>
        <w:rPr>
          <w:rFonts w:ascii="Times New Roman"/>
          <w:b w:val="false"/>
          <w:i w:val="false"/>
          <w:color w:val="000000"/>
          <w:sz w:val="28"/>
        </w:rPr>
        <w:t>
      12. Функции:</w:t>
      </w:r>
    </w:p>
    <w:p>
      <w:pPr>
        <w:spacing w:after="0"/>
        <w:ind w:left="0"/>
        <w:jc w:val="both"/>
      </w:pPr>
      <w:r>
        <w:rPr>
          <w:rFonts w:ascii="Times New Roman"/>
          <w:b w:val="false"/>
          <w:i w:val="false"/>
          <w:color w:val="000000"/>
          <w:sz w:val="28"/>
        </w:rPr>
        <w:t>
      Аппарат акима села, сельского округа в рамках своей компетенции:</w:t>
      </w:r>
    </w:p>
    <w:p>
      <w:pPr>
        <w:spacing w:after="0"/>
        <w:ind w:left="0"/>
        <w:jc w:val="both"/>
      </w:pPr>
      <w:r>
        <w:rPr>
          <w:rFonts w:ascii="Times New Roman"/>
          <w:b w:val="false"/>
          <w:i w:val="false"/>
          <w:color w:val="000000"/>
          <w:sz w:val="28"/>
        </w:rPr>
        <w:t>
      1) обеспечивает организацию проведения схода местного сообщества, раздельного схода местного сообщества жителей села, улицы, многоквартирного жилого дома, собрания местного сообщества;</w:t>
      </w:r>
    </w:p>
    <w:p>
      <w:pPr>
        <w:spacing w:after="0"/>
        <w:ind w:left="0"/>
        <w:jc w:val="both"/>
      </w:pPr>
      <w:r>
        <w:rPr>
          <w:rFonts w:ascii="Times New Roman"/>
          <w:b w:val="false"/>
          <w:i w:val="false"/>
          <w:color w:val="000000"/>
          <w:sz w:val="28"/>
        </w:rPr>
        <w:t>
      2)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p>
      <w:pPr>
        <w:spacing w:after="0"/>
        <w:ind w:left="0"/>
        <w:jc w:val="both"/>
      </w:pPr>
      <w:r>
        <w:rPr>
          <w:rFonts w:ascii="Times New Roman"/>
          <w:b w:val="false"/>
          <w:i w:val="false"/>
          <w:color w:val="000000"/>
          <w:sz w:val="28"/>
        </w:rPr>
        <w:t>
      3) обеспечивает исполнение решений, принятых на сходе местного сообщества или собрании местного сообщества и одобренных акимами села, сельского округа;</w:t>
      </w:r>
    </w:p>
    <w:p>
      <w:pPr>
        <w:spacing w:after="0"/>
        <w:ind w:left="0"/>
        <w:jc w:val="both"/>
      </w:pPr>
      <w:r>
        <w:rPr>
          <w:rFonts w:ascii="Times New Roman"/>
          <w:b w:val="false"/>
          <w:i w:val="false"/>
          <w:color w:val="000000"/>
          <w:sz w:val="28"/>
        </w:rPr>
        <w:t>
      4) обеспечивает планирование и исполнение бюджета села, сельского округа;</w:t>
      </w:r>
    </w:p>
    <w:p>
      <w:pPr>
        <w:spacing w:after="0"/>
        <w:ind w:left="0"/>
        <w:jc w:val="both"/>
      </w:pPr>
      <w:r>
        <w:rPr>
          <w:rFonts w:ascii="Times New Roman"/>
          <w:b w:val="false"/>
          <w:i w:val="false"/>
          <w:color w:val="000000"/>
          <w:sz w:val="28"/>
        </w:rPr>
        <w:t>
      5) представляет собранию местного сообщества и в маслихат района отчет об исполнении бюджета села, сельского округа;</w:t>
      </w:r>
    </w:p>
    <w:p>
      <w:pPr>
        <w:spacing w:after="0"/>
        <w:ind w:left="0"/>
        <w:jc w:val="both"/>
      </w:pPr>
      <w:r>
        <w:rPr>
          <w:rFonts w:ascii="Times New Roman"/>
          <w:b w:val="false"/>
          <w:i w:val="false"/>
          <w:color w:val="000000"/>
          <w:sz w:val="28"/>
        </w:rPr>
        <w:t>
      6) принимает решение о реализации бюджета села, сельского округа;</w:t>
      </w:r>
    </w:p>
    <w:p>
      <w:pPr>
        <w:spacing w:after="0"/>
        <w:ind w:left="0"/>
        <w:jc w:val="both"/>
      </w:pPr>
      <w:r>
        <w:rPr>
          <w:rFonts w:ascii="Times New Roman"/>
          <w:b w:val="false"/>
          <w:i w:val="false"/>
          <w:color w:val="000000"/>
          <w:sz w:val="28"/>
        </w:rPr>
        <w:t>
      7) разрабатывает и представляет на утверждение собрания местного сообщества программу развития местного сообщества;</w:t>
      </w:r>
    </w:p>
    <w:p>
      <w:pPr>
        <w:spacing w:after="0"/>
        <w:ind w:left="0"/>
        <w:jc w:val="both"/>
      </w:pPr>
      <w:r>
        <w:rPr>
          <w:rFonts w:ascii="Times New Roman"/>
          <w:b w:val="false"/>
          <w:i w:val="false"/>
          <w:color w:val="000000"/>
          <w:sz w:val="28"/>
        </w:rPr>
        <w:t>
      8) выступает заказчиком по строительству, реконструкции и ремонту объектов, относящихся к коммунальному имуществу села, сельского округа;</w:t>
      </w:r>
    </w:p>
    <w:p>
      <w:pPr>
        <w:spacing w:after="0"/>
        <w:ind w:left="0"/>
        <w:jc w:val="both"/>
      </w:pPr>
      <w:r>
        <w:rPr>
          <w:rFonts w:ascii="Times New Roman"/>
          <w:b w:val="false"/>
          <w:i w:val="false"/>
          <w:color w:val="000000"/>
          <w:sz w:val="28"/>
        </w:rPr>
        <w:t>
      9) осуществляет контроль за целевым и эффективным использованием коммунального имущества местного самоуправления;</w:t>
      </w:r>
    </w:p>
    <w:p>
      <w:pPr>
        <w:spacing w:after="0"/>
        <w:ind w:left="0"/>
        <w:jc w:val="both"/>
      </w:pPr>
      <w:r>
        <w:rPr>
          <w:rFonts w:ascii="Times New Roman"/>
          <w:b w:val="false"/>
          <w:i w:val="false"/>
          <w:color w:val="000000"/>
          <w:sz w:val="28"/>
        </w:rPr>
        <w:t>
      10) осуществляет права субъекта права коммунальной собственности по отношению к коммунальным юридическим лицам местного самоуправления;</w:t>
      </w:r>
    </w:p>
    <w:p>
      <w:pPr>
        <w:spacing w:after="0"/>
        <w:ind w:left="0"/>
        <w:jc w:val="both"/>
      </w:pPr>
      <w:r>
        <w:rPr>
          <w:rFonts w:ascii="Times New Roman"/>
          <w:b w:val="false"/>
          <w:i w:val="false"/>
          <w:color w:val="000000"/>
          <w:sz w:val="28"/>
        </w:rPr>
        <w:t>
      11) устанавливает коммунальному государственному предприятию, имущество которого находится в коммунальной собственности села,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w:t>
      </w:r>
    </w:p>
    <w:p>
      <w:pPr>
        <w:spacing w:after="0"/>
        <w:ind w:left="0"/>
        <w:jc w:val="both"/>
      </w:pPr>
      <w:r>
        <w:rPr>
          <w:rFonts w:ascii="Times New Roman"/>
          <w:b w:val="false"/>
          <w:i w:val="false"/>
          <w:color w:val="000000"/>
          <w:sz w:val="28"/>
        </w:rPr>
        <w:t>
      12) представляет интересы государства по вопросам коммунального имущества местного самоуправления, осуществляет защиту права собственности села,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13)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w:t>
      </w:r>
    </w:p>
    <w:p>
      <w:pPr>
        <w:spacing w:after="0"/>
        <w:ind w:left="0"/>
        <w:jc w:val="both"/>
      </w:pPr>
      <w:r>
        <w:rPr>
          <w:rFonts w:ascii="Times New Roman"/>
          <w:b w:val="false"/>
          <w:i w:val="false"/>
          <w:color w:val="000000"/>
          <w:sz w:val="28"/>
        </w:rPr>
        <w:t>
      14)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15) организует учет коммунального имущества местного самоуправления, обеспечивает его эффективное использование;</w:t>
      </w:r>
    </w:p>
    <w:p>
      <w:pPr>
        <w:spacing w:after="0"/>
        <w:ind w:left="0"/>
        <w:jc w:val="both"/>
      </w:pPr>
      <w:r>
        <w:rPr>
          <w:rFonts w:ascii="Times New Roman"/>
          <w:b w:val="false"/>
          <w:i w:val="false"/>
          <w:color w:val="000000"/>
          <w:sz w:val="28"/>
        </w:rPr>
        <w:t>
      Аппарат акима села, сельского округа по согласованию с собранием местного сообщества:</w:t>
      </w:r>
    </w:p>
    <w:p>
      <w:pPr>
        <w:spacing w:after="0"/>
        <w:ind w:left="0"/>
        <w:jc w:val="both"/>
      </w:pPr>
      <w:r>
        <w:rPr>
          <w:rFonts w:ascii="Times New Roman"/>
          <w:b w:val="false"/>
          <w:i w:val="false"/>
          <w:color w:val="000000"/>
          <w:sz w:val="28"/>
        </w:rPr>
        <w:t>
      1) разрабатывает проекты правовых актов в сфере управления коммунальным имуществом местного самоуправления в пределах своей компетенции;</w:t>
      </w:r>
    </w:p>
    <w:p>
      <w:pPr>
        <w:spacing w:after="0"/>
        <w:ind w:left="0"/>
        <w:jc w:val="both"/>
      </w:pPr>
      <w:r>
        <w:rPr>
          <w:rFonts w:ascii="Times New Roman"/>
          <w:b w:val="false"/>
          <w:i w:val="false"/>
          <w:color w:val="000000"/>
          <w:sz w:val="28"/>
        </w:rPr>
        <w:t>
      2)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p>
      <w:pPr>
        <w:spacing w:after="0"/>
        <w:ind w:left="0"/>
        <w:jc w:val="both"/>
      </w:pPr>
      <w:r>
        <w:rPr>
          <w:rFonts w:ascii="Times New Roman"/>
          <w:b w:val="false"/>
          <w:i w:val="false"/>
          <w:color w:val="000000"/>
          <w:sz w:val="28"/>
        </w:rPr>
        <w:t>
      3)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p>
      <w:pPr>
        <w:spacing w:after="0"/>
        <w:ind w:left="0"/>
        <w:jc w:val="both"/>
      </w:pPr>
      <w:r>
        <w:rPr>
          <w:rFonts w:ascii="Times New Roman"/>
          <w:b w:val="false"/>
          <w:i w:val="false"/>
          <w:color w:val="000000"/>
          <w:sz w:val="28"/>
        </w:rPr>
        <w:t>
      4) определяет предмет и цели деятельности коммунального государственного предприятия, имущество которого находится в коммунальной собственности села,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w:t>
      </w:r>
    </w:p>
    <w:p>
      <w:pPr>
        <w:spacing w:after="0"/>
        <w:ind w:left="0"/>
        <w:jc w:val="both"/>
      </w:pPr>
      <w:r>
        <w:rPr>
          <w:rFonts w:ascii="Times New Roman"/>
          <w:b w:val="false"/>
          <w:i w:val="false"/>
          <w:color w:val="000000"/>
          <w:sz w:val="28"/>
        </w:rPr>
        <w:t>
      5)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p>
      <w:pPr>
        <w:spacing w:after="0"/>
        <w:ind w:left="0"/>
        <w:jc w:val="both"/>
      </w:pPr>
      <w:r>
        <w:rPr>
          <w:rFonts w:ascii="Times New Roman"/>
          <w:b w:val="false"/>
          <w:i w:val="false"/>
          <w:color w:val="000000"/>
          <w:sz w:val="28"/>
        </w:rPr>
        <w:t>
      6) осуществляет изъятие излишнего, неиспользуемого либо используемого не по назначению имущества коммунальных юридических лиц местного самоуправления;</w:t>
      </w:r>
    </w:p>
    <w:p>
      <w:pPr>
        <w:spacing w:after="0"/>
        <w:ind w:left="0"/>
        <w:jc w:val="both"/>
      </w:pPr>
      <w:r>
        <w:rPr>
          <w:rFonts w:ascii="Times New Roman"/>
          <w:b w:val="false"/>
          <w:i w:val="false"/>
          <w:color w:val="000000"/>
          <w:sz w:val="28"/>
        </w:rPr>
        <w:t>
      7)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p>
      <w:pPr>
        <w:spacing w:after="0"/>
        <w:ind w:left="0"/>
        <w:jc w:val="both"/>
      </w:pPr>
      <w:r>
        <w:rPr>
          <w:rFonts w:ascii="Times New Roman"/>
          <w:b w:val="false"/>
          <w:i w:val="false"/>
          <w:color w:val="000000"/>
          <w:sz w:val="28"/>
        </w:rPr>
        <w:t>
      8)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w:t>
      </w:r>
    </w:p>
    <w:p>
      <w:pPr>
        <w:spacing w:after="0"/>
        <w:ind w:left="0"/>
        <w:jc w:val="both"/>
      </w:pPr>
      <w:r>
        <w:rPr>
          <w:rFonts w:ascii="Times New Roman"/>
          <w:b w:val="false"/>
          <w:i w:val="false"/>
          <w:color w:val="000000"/>
          <w:sz w:val="28"/>
        </w:rPr>
        <w:t>
      9)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w:t>
      </w:r>
    </w:p>
    <w:p>
      <w:pPr>
        <w:spacing w:after="0"/>
        <w:ind w:left="0"/>
        <w:jc w:val="both"/>
      </w:pPr>
      <w:r>
        <w:rPr>
          <w:rFonts w:ascii="Times New Roman"/>
          <w:b w:val="false"/>
          <w:i w:val="false"/>
          <w:color w:val="000000"/>
          <w:sz w:val="28"/>
        </w:rPr>
        <w:t>
      10) утверждает устав (положение) государственных юридических лиц местного самоуправления, внесение в него изменений и дополнений;</w:t>
      </w:r>
    </w:p>
    <w:p>
      <w:pPr>
        <w:spacing w:after="0"/>
        <w:ind w:left="0"/>
        <w:jc w:val="both"/>
      </w:pPr>
      <w:r>
        <w:rPr>
          <w:rFonts w:ascii="Times New Roman"/>
          <w:b w:val="false"/>
          <w:i w:val="false"/>
          <w:color w:val="000000"/>
          <w:sz w:val="28"/>
        </w:rPr>
        <w:t>
      11)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12) рассматривает, согласовывает в случаях, предусмотренных Законом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села, сельского округа (коммунальной собственности местного самоуправления), и отчеты по их исполнению;</w:t>
      </w:r>
    </w:p>
    <w:p>
      <w:pPr>
        <w:spacing w:after="0"/>
        <w:ind w:left="0"/>
        <w:jc w:val="both"/>
      </w:pPr>
      <w:r>
        <w:rPr>
          <w:rFonts w:ascii="Times New Roman"/>
          <w:b w:val="false"/>
          <w:i w:val="false"/>
          <w:color w:val="000000"/>
          <w:sz w:val="28"/>
        </w:rPr>
        <w:t>
      13)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p>
      <w:pPr>
        <w:spacing w:after="0"/>
        <w:ind w:left="0"/>
        <w:jc w:val="both"/>
      </w:pPr>
      <w:r>
        <w:rPr>
          <w:rFonts w:ascii="Times New Roman"/>
          <w:b w:val="false"/>
          <w:i w:val="false"/>
          <w:color w:val="000000"/>
          <w:sz w:val="28"/>
        </w:rPr>
        <w:t>
      14) закрепляет коммунальное имущество местного самоуправления за коммунальными юридическими лицами местного самоуправления;</w:t>
      </w:r>
    </w:p>
    <w:p>
      <w:pPr>
        <w:spacing w:after="0"/>
        <w:ind w:left="0"/>
        <w:jc w:val="both"/>
      </w:pPr>
      <w:r>
        <w:rPr>
          <w:rFonts w:ascii="Times New Roman"/>
          <w:b w:val="false"/>
          <w:i w:val="false"/>
          <w:color w:val="000000"/>
          <w:sz w:val="28"/>
        </w:rPr>
        <w:t>
      15) принимает решение об отчуждении коммунального имущества местного самоуправления;</w:t>
      </w:r>
    </w:p>
    <w:p>
      <w:pPr>
        <w:spacing w:after="0"/>
        <w:ind w:left="0"/>
        <w:jc w:val="both"/>
      </w:pPr>
      <w:r>
        <w:rPr>
          <w:rFonts w:ascii="Times New Roman"/>
          <w:b w:val="false"/>
          <w:i w:val="false"/>
          <w:color w:val="000000"/>
          <w:sz w:val="28"/>
        </w:rPr>
        <w:t>
      16) осуществляет иные полномочия, предоставленные законодательством Республики Казахстан;</w:t>
      </w:r>
    </w:p>
    <w:p>
      <w:pPr>
        <w:spacing w:after="0"/>
        <w:ind w:left="0"/>
        <w:jc w:val="both"/>
      </w:pPr>
      <w:r>
        <w:rPr>
          <w:rFonts w:ascii="Times New Roman"/>
          <w:b w:val="false"/>
          <w:i w:val="false"/>
          <w:color w:val="000000"/>
          <w:sz w:val="28"/>
        </w:rPr>
        <w:t>
      17)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both"/>
      </w:pPr>
      <w:r>
        <w:rPr>
          <w:rFonts w:ascii="Times New Roman"/>
          <w:b w:val="false"/>
          <w:i w:val="false"/>
          <w:color w:val="000000"/>
          <w:sz w:val="28"/>
        </w:rPr>
        <w:t>
      13. Аппарат акима имеет право, в пределах своей компетенции:</w:t>
      </w:r>
    </w:p>
    <w:p>
      <w:pPr>
        <w:spacing w:after="0"/>
        <w:ind w:left="0"/>
        <w:jc w:val="both"/>
      </w:pPr>
      <w:r>
        <w:rPr>
          <w:rFonts w:ascii="Times New Roman"/>
          <w:b w:val="false"/>
          <w:i w:val="false"/>
          <w:color w:val="000000"/>
          <w:sz w:val="28"/>
        </w:rPr>
        <w:t>
      запрашивать и получать необходимую информацию, документы и иные материалы от должностных лиц государственных органов и других организаций;</w:t>
      </w:r>
    </w:p>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p>
      <w:pPr>
        <w:spacing w:after="0"/>
        <w:ind w:left="0"/>
        <w:jc w:val="both"/>
      </w:pPr>
      <w:r>
        <w:rPr>
          <w:rFonts w:ascii="Times New Roman"/>
          <w:b w:val="false"/>
          <w:i w:val="false"/>
          <w:color w:val="000000"/>
          <w:sz w:val="28"/>
        </w:rPr>
        <w:t>
      заключать договора, соглашения;</w:t>
      </w:r>
    </w:p>
    <w:p>
      <w:pPr>
        <w:spacing w:after="0"/>
        <w:ind w:left="0"/>
        <w:jc w:val="both"/>
      </w:pPr>
      <w:r>
        <w:rPr>
          <w:rFonts w:ascii="Times New Roman"/>
          <w:b w:val="false"/>
          <w:i w:val="false"/>
          <w:color w:val="000000"/>
          <w:sz w:val="28"/>
        </w:rPr>
        <w:t>
      иметь иные права, предусмотренные в соответствии с законодательством Республики Казахстан.</w:t>
      </w:r>
    </w:p>
    <w:p>
      <w:pPr>
        <w:spacing w:after="0"/>
        <w:ind w:left="0"/>
        <w:jc w:val="both"/>
      </w:pPr>
      <w:r>
        <w:rPr>
          <w:rFonts w:ascii="Times New Roman"/>
          <w:b w:val="false"/>
          <w:i w:val="false"/>
          <w:color w:val="000000"/>
          <w:sz w:val="28"/>
        </w:rPr>
        <w:t>
      14. Обязанности аппарата акима, в пределах своей компетенции:</w:t>
      </w:r>
    </w:p>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w:t>
      </w:r>
    </w:p>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села, сельского округа;</w:t>
      </w:r>
    </w:p>
    <w:p>
      <w:pPr>
        <w:spacing w:after="0"/>
        <w:ind w:left="0"/>
        <w:jc w:val="both"/>
      </w:pPr>
      <w:r>
        <w:rPr>
          <w:rFonts w:ascii="Times New Roman"/>
          <w:b w:val="false"/>
          <w:i w:val="false"/>
          <w:color w:val="000000"/>
          <w:sz w:val="28"/>
        </w:rPr>
        <w:t>
      осуществлять иные обязанности, предусмотренные действующим законодательством.</w:t>
      </w:r>
    </w:p>
    <w:p>
      <w:pPr>
        <w:spacing w:after="0"/>
        <w:ind w:left="0"/>
        <w:jc w:val="left"/>
      </w:pPr>
      <w:r>
        <w:rPr>
          <w:rFonts w:ascii="Times New Roman"/>
          <w:b/>
          <w:i w:val="false"/>
          <w:color w:val="000000"/>
        </w:rPr>
        <w:t xml:space="preserve"> 3. Организация деятельности аппарата акима</w:t>
      </w:r>
    </w:p>
    <w:p>
      <w:pPr>
        <w:spacing w:after="0"/>
        <w:ind w:left="0"/>
        <w:jc w:val="both"/>
      </w:pPr>
      <w:r>
        <w:rPr>
          <w:rFonts w:ascii="Times New Roman"/>
          <w:b w:val="false"/>
          <w:i w:val="false"/>
          <w:color w:val="000000"/>
          <w:sz w:val="28"/>
        </w:rPr>
        <w:t>
      15. Аппарат акима возглавляется акимом.</w:t>
      </w:r>
    </w:p>
    <w:p>
      <w:pPr>
        <w:spacing w:after="0"/>
        <w:ind w:left="0"/>
        <w:jc w:val="both"/>
      </w:pPr>
      <w:r>
        <w:rPr>
          <w:rFonts w:ascii="Times New Roman"/>
          <w:b w:val="false"/>
          <w:i w:val="false"/>
          <w:color w:val="000000"/>
          <w:sz w:val="28"/>
        </w:rPr>
        <w:t>
      16. Полномочия акима:</w:t>
      </w:r>
    </w:p>
    <w:p>
      <w:pPr>
        <w:spacing w:after="0"/>
        <w:ind w:left="0"/>
        <w:jc w:val="both"/>
      </w:pPr>
      <w:r>
        <w:rPr>
          <w:rFonts w:ascii="Times New Roman"/>
          <w:b w:val="false"/>
          <w:i w:val="false"/>
          <w:color w:val="000000"/>
          <w:sz w:val="28"/>
        </w:rPr>
        <w:t>
      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p>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p>
      <w:pPr>
        <w:spacing w:after="0"/>
        <w:ind w:left="0"/>
        <w:jc w:val="both"/>
      </w:pPr>
      <w:r>
        <w:rPr>
          <w:rFonts w:ascii="Times New Roman"/>
          <w:b w:val="false"/>
          <w:i w:val="false"/>
          <w:color w:val="000000"/>
          <w:sz w:val="28"/>
        </w:rPr>
        <w:t>
      4)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5)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6) обеспечивает сохранение коммунального жилищного фонда села, сельского округа, а также строительство, реконструкцию, ремонт и содержание автомобильных дорог в селах, сельских округах;</w:t>
      </w:r>
    </w:p>
    <w:p>
      <w:pPr>
        <w:spacing w:after="0"/>
        <w:ind w:left="0"/>
        <w:jc w:val="both"/>
      </w:pPr>
      <w:r>
        <w:rPr>
          <w:rFonts w:ascii="Times New Roman"/>
          <w:b w:val="false"/>
          <w:i w:val="false"/>
          <w:color w:val="000000"/>
          <w:sz w:val="28"/>
        </w:rPr>
        <w:t>
      7) содействует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8)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9) аким села, сельского округа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10) аким села, сельского округа в местностях, где нет органов занятости, отмечает безработных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11)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 координирует оказание им благотворительной помощи;</w:t>
      </w:r>
    </w:p>
    <w:p>
      <w:pPr>
        <w:spacing w:after="0"/>
        <w:ind w:left="0"/>
        <w:jc w:val="both"/>
      </w:pPr>
      <w:r>
        <w:rPr>
          <w:rFonts w:ascii="Times New Roman"/>
          <w:b w:val="false"/>
          <w:i w:val="false"/>
          <w:color w:val="000000"/>
          <w:sz w:val="28"/>
        </w:rPr>
        <w:t>
      13) содействует трудоустройству лиц, освобожденных из учреждений уголовно-исполнительной системы, состоящих на учете службы пробации, а также оказывает им социально-правовую и иную помощь в соответствии с законодательством Республики Казахстан;</w:t>
      </w:r>
    </w:p>
    <w:p>
      <w:pPr>
        <w:spacing w:after="0"/>
        <w:ind w:left="0"/>
        <w:jc w:val="both"/>
      </w:pPr>
      <w:r>
        <w:rPr>
          <w:rFonts w:ascii="Times New Roman"/>
          <w:b w:val="false"/>
          <w:i w:val="false"/>
          <w:color w:val="000000"/>
          <w:sz w:val="28"/>
        </w:rPr>
        <w:t>
      14) организует помощь инвалидам;</w:t>
      </w:r>
    </w:p>
    <w:p>
      <w:pPr>
        <w:spacing w:after="0"/>
        <w:ind w:left="0"/>
        <w:jc w:val="both"/>
      </w:pPr>
      <w:r>
        <w:rPr>
          <w:rFonts w:ascii="Times New Roman"/>
          <w:b w:val="false"/>
          <w:i w:val="false"/>
          <w:color w:val="000000"/>
          <w:sz w:val="28"/>
        </w:rPr>
        <w:t>
      15) организует общественные работы, молодежную практику и социальные рабочие места;</w:t>
      </w:r>
    </w:p>
    <w:p>
      <w:pPr>
        <w:spacing w:after="0"/>
        <w:ind w:left="0"/>
        <w:jc w:val="both"/>
      </w:pPr>
      <w:r>
        <w:rPr>
          <w:rFonts w:ascii="Times New Roman"/>
          <w:b w:val="false"/>
          <w:i w:val="false"/>
          <w:color w:val="000000"/>
          <w:sz w:val="28"/>
        </w:rPr>
        <w:t>
      16)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p>
      <w:pPr>
        <w:spacing w:after="0"/>
        <w:ind w:left="0"/>
        <w:jc w:val="both"/>
      </w:pPr>
      <w:r>
        <w:rPr>
          <w:rFonts w:ascii="Times New Roman"/>
          <w:b w:val="false"/>
          <w:i w:val="false"/>
          <w:color w:val="000000"/>
          <w:sz w:val="28"/>
        </w:rPr>
        <w:t>
      17) организует совместно с общественными объединениями инвалидов культурно-массовые и просветительские мероприятия;</w:t>
      </w:r>
    </w:p>
    <w:p>
      <w:pPr>
        <w:spacing w:after="0"/>
        <w:ind w:left="0"/>
        <w:jc w:val="both"/>
      </w:pPr>
      <w:r>
        <w:rPr>
          <w:rFonts w:ascii="Times New Roman"/>
          <w:b w:val="false"/>
          <w:i w:val="false"/>
          <w:color w:val="000000"/>
          <w:sz w:val="28"/>
        </w:rPr>
        <w:t>
      18) координирует оказание благотворительной и социальной помощи инвалидам;</w:t>
      </w:r>
    </w:p>
    <w:p>
      <w:pPr>
        <w:spacing w:after="0"/>
        <w:ind w:left="0"/>
        <w:jc w:val="both"/>
      </w:pPr>
      <w:r>
        <w:rPr>
          <w:rFonts w:ascii="Times New Roman"/>
          <w:b w:val="false"/>
          <w:i w:val="false"/>
          <w:color w:val="000000"/>
          <w:sz w:val="28"/>
        </w:rPr>
        <w:t>
      19) координирует оказание социально уязвимым слоям населения благотворительной помощи;</w:t>
      </w:r>
    </w:p>
    <w:p>
      <w:pPr>
        <w:spacing w:after="0"/>
        <w:ind w:left="0"/>
        <w:jc w:val="both"/>
      </w:pPr>
      <w:r>
        <w:rPr>
          <w:rFonts w:ascii="Times New Roman"/>
          <w:b w:val="false"/>
          <w:i w:val="false"/>
          <w:color w:val="000000"/>
          <w:sz w:val="28"/>
        </w:rPr>
        <w:t>
      20) содействует кадровому обеспечению сельских организаций здравоохранения;</w:t>
      </w:r>
    </w:p>
    <w:p>
      <w:pPr>
        <w:spacing w:after="0"/>
        <w:ind w:left="0"/>
        <w:jc w:val="both"/>
      </w:pPr>
      <w:r>
        <w:rPr>
          <w:rFonts w:ascii="Times New Roman"/>
          <w:b w:val="false"/>
          <w:i w:val="false"/>
          <w:color w:val="000000"/>
          <w:sz w:val="28"/>
        </w:rPr>
        <w:t>
      21) содействует выделению жилья матерям, награжденным подвеской "Алтын алқа";</w:t>
      </w:r>
    </w:p>
    <w:p>
      <w:pPr>
        <w:spacing w:after="0"/>
        <w:ind w:left="0"/>
        <w:jc w:val="both"/>
      </w:pPr>
      <w:r>
        <w:rPr>
          <w:rFonts w:ascii="Times New Roman"/>
          <w:b w:val="false"/>
          <w:i w:val="false"/>
          <w:color w:val="000000"/>
          <w:sz w:val="28"/>
        </w:rPr>
        <w:t>
      22) организует выполнение общественных работ лицами, осужденными к данному виду наказания, в порядке, определяемом уполномоченным органом в сфере уголовно-исполнительной деятельности;</w:t>
      </w:r>
    </w:p>
    <w:p>
      <w:pPr>
        <w:spacing w:after="0"/>
        <w:ind w:left="0"/>
        <w:jc w:val="both"/>
      </w:pPr>
      <w:r>
        <w:rPr>
          <w:rFonts w:ascii="Times New Roman"/>
          <w:b w:val="false"/>
          <w:i w:val="false"/>
          <w:color w:val="000000"/>
          <w:sz w:val="28"/>
        </w:rPr>
        <w:t>
      23) содействует развитию местной социальной инфраструктуры;</w:t>
      </w:r>
    </w:p>
    <w:p>
      <w:pPr>
        <w:spacing w:after="0"/>
        <w:ind w:left="0"/>
        <w:jc w:val="both"/>
      </w:pPr>
      <w:r>
        <w:rPr>
          <w:rFonts w:ascii="Times New Roman"/>
          <w:b w:val="false"/>
          <w:i w:val="false"/>
          <w:color w:val="000000"/>
          <w:sz w:val="28"/>
        </w:rPr>
        <w:t>
      24) организует движение общественного транспорта;</w:t>
      </w:r>
    </w:p>
    <w:p>
      <w:pPr>
        <w:spacing w:after="0"/>
        <w:ind w:left="0"/>
        <w:jc w:val="both"/>
      </w:pPr>
      <w:r>
        <w:rPr>
          <w:rFonts w:ascii="Times New Roman"/>
          <w:b w:val="false"/>
          <w:i w:val="false"/>
          <w:color w:val="000000"/>
          <w:sz w:val="28"/>
        </w:rPr>
        <w:t>
      25)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p>
      <w:pPr>
        <w:spacing w:after="0"/>
        <w:ind w:left="0"/>
        <w:jc w:val="both"/>
      </w:pPr>
      <w:r>
        <w:rPr>
          <w:rFonts w:ascii="Times New Roman"/>
          <w:b w:val="false"/>
          <w:i w:val="false"/>
          <w:color w:val="000000"/>
          <w:sz w:val="28"/>
        </w:rPr>
        <w:t>
      26) взаимодействует с органами местного самоуправления;</w:t>
      </w:r>
    </w:p>
    <w:p>
      <w:pPr>
        <w:spacing w:after="0"/>
        <w:ind w:left="0"/>
        <w:jc w:val="both"/>
      </w:pPr>
      <w:r>
        <w:rPr>
          <w:rFonts w:ascii="Times New Roman"/>
          <w:b w:val="false"/>
          <w:i w:val="false"/>
          <w:color w:val="000000"/>
          <w:sz w:val="28"/>
        </w:rPr>
        <w:t>
      27) осуществляет похозяйственный учет;</w:t>
      </w:r>
    </w:p>
    <w:p>
      <w:pPr>
        <w:spacing w:after="0"/>
        <w:ind w:left="0"/>
        <w:jc w:val="both"/>
      </w:pPr>
      <w:r>
        <w:rPr>
          <w:rFonts w:ascii="Times New Roman"/>
          <w:b w:val="false"/>
          <w:i w:val="false"/>
          <w:color w:val="000000"/>
          <w:sz w:val="28"/>
        </w:rPr>
        <w:t>
      28) принимает участие в работе сессий маслихата района при утверждении (уточнении) местного бюджета;</w:t>
      </w:r>
    </w:p>
    <w:p>
      <w:pPr>
        <w:spacing w:after="0"/>
        <w:ind w:left="0"/>
        <w:jc w:val="both"/>
      </w:pPr>
      <w:r>
        <w:rPr>
          <w:rFonts w:ascii="Times New Roman"/>
          <w:b w:val="false"/>
          <w:i w:val="false"/>
          <w:color w:val="000000"/>
          <w:sz w:val="28"/>
        </w:rPr>
        <w:t>
      29) обеспечивает деятельность организаций дошкольного воспитания и обучения, учреждений культуры;</w:t>
      </w:r>
    </w:p>
    <w:p>
      <w:pPr>
        <w:spacing w:after="0"/>
        <w:ind w:left="0"/>
        <w:jc w:val="both"/>
      </w:pPr>
      <w:r>
        <w:rPr>
          <w:rFonts w:ascii="Times New Roman"/>
          <w:b w:val="false"/>
          <w:i w:val="false"/>
          <w:color w:val="000000"/>
          <w:sz w:val="28"/>
        </w:rPr>
        <w:t>
      30) организует в пределах своей компетенции водоснабжение населенных пунктов и регулирует вопросы водопользования;</w:t>
      </w:r>
    </w:p>
    <w:p>
      <w:pPr>
        <w:spacing w:after="0"/>
        <w:ind w:left="0"/>
        <w:jc w:val="both"/>
      </w:pPr>
      <w:r>
        <w:rPr>
          <w:rFonts w:ascii="Times New Roman"/>
          <w:b w:val="false"/>
          <w:i w:val="false"/>
          <w:color w:val="000000"/>
          <w:sz w:val="28"/>
        </w:rPr>
        <w:t>
      31) организует работы по благоустройству, освещению, озеленению и санитарной очистке населенных пунктов;</w:t>
      </w:r>
    </w:p>
    <w:p>
      <w:pPr>
        <w:spacing w:after="0"/>
        <w:ind w:left="0"/>
        <w:jc w:val="both"/>
      </w:pPr>
      <w:r>
        <w:rPr>
          <w:rFonts w:ascii="Times New Roman"/>
          <w:b w:val="false"/>
          <w:i w:val="false"/>
          <w:color w:val="000000"/>
          <w:sz w:val="28"/>
        </w:rPr>
        <w:t>
      32)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33) ведет реестр непрофессиональных медиаторов;</w:t>
      </w:r>
    </w:p>
    <w:p>
      <w:pPr>
        <w:spacing w:after="0"/>
        <w:ind w:left="0"/>
        <w:jc w:val="both"/>
      </w:pPr>
      <w:r>
        <w:rPr>
          <w:rFonts w:ascii="Times New Roman"/>
          <w:b w:val="false"/>
          <w:i w:val="false"/>
          <w:color w:val="000000"/>
          <w:sz w:val="28"/>
        </w:rPr>
        <w:t>
      34) создает инфраструктуру для занятий спортом физических лиц по месту жительства и в местах их массового отдыха;</w:t>
      </w:r>
    </w:p>
    <w:p>
      <w:pPr>
        <w:spacing w:after="0"/>
        <w:ind w:left="0"/>
        <w:jc w:val="both"/>
      </w:pPr>
      <w:r>
        <w:rPr>
          <w:rFonts w:ascii="Times New Roman"/>
          <w:b w:val="false"/>
          <w:i w:val="false"/>
          <w:color w:val="000000"/>
          <w:sz w:val="28"/>
        </w:rPr>
        <w:t>
      35) содействует занятости осужденных, отбывающих наказание в учреждениях уголовно-исполнительной системы, в том числе путем:</w:t>
      </w:r>
    </w:p>
    <w:p>
      <w:pPr>
        <w:spacing w:after="0"/>
        <w:ind w:left="0"/>
        <w:jc w:val="both"/>
      </w:pPr>
      <w:r>
        <w:rPr>
          <w:rFonts w:ascii="Times New Roman"/>
          <w:b w:val="false"/>
          <w:i w:val="false"/>
          <w:color w:val="000000"/>
          <w:sz w:val="28"/>
        </w:rPr>
        <w:t>
      размещения заказов на товары, работы и услуги, производимые, выполняемые и оказываемые предприятиями и учреждениями уголовно-исполнительной системы;</w:t>
      </w:r>
    </w:p>
    <w:p>
      <w:pPr>
        <w:spacing w:after="0"/>
        <w:ind w:left="0"/>
        <w:jc w:val="both"/>
      </w:pPr>
      <w:r>
        <w:rPr>
          <w:rFonts w:ascii="Times New Roman"/>
          <w:b w:val="false"/>
          <w:i w:val="false"/>
          <w:color w:val="000000"/>
          <w:sz w:val="28"/>
        </w:rPr>
        <w:t>
      привлечения субъектов предпринимательства к открытию, расширению и модернизации на территории учреждений уголовно-исполнительной системы производств, использующих труд осужденных.</w:t>
      </w:r>
    </w:p>
    <w:p>
      <w:pPr>
        <w:spacing w:after="0"/>
        <w:ind w:left="0"/>
        <w:jc w:val="both"/>
      </w:pPr>
      <w:r>
        <w:rPr>
          <w:rFonts w:ascii="Times New Roman"/>
          <w:b w:val="false"/>
          <w:i w:val="false"/>
          <w:color w:val="000000"/>
          <w:sz w:val="28"/>
        </w:rPr>
        <w:t>
      36) внесение в районный исполнительный орган предложений по организации транспортного сообщения с районным центром, а также организация бесплатного подвоза учащихся до школы и обратно в сельской местности;</w:t>
      </w:r>
    </w:p>
    <w:p>
      <w:pPr>
        <w:spacing w:after="0"/>
        <w:ind w:left="0"/>
        <w:jc w:val="both"/>
      </w:pPr>
      <w:r>
        <w:rPr>
          <w:rFonts w:ascii="Times New Roman"/>
          <w:b w:val="false"/>
          <w:i w:val="false"/>
          <w:color w:val="000000"/>
          <w:sz w:val="28"/>
        </w:rPr>
        <w:t>
      37)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p>
      <w:pPr>
        <w:spacing w:after="0"/>
        <w:ind w:left="0"/>
        <w:jc w:val="both"/>
      </w:pPr>
      <w:r>
        <w:rPr>
          <w:rFonts w:ascii="Times New Roman"/>
          <w:b w:val="false"/>
          <w:i w:val="false"/>
          <w:color w:val="000000"/>
          <w:sz w:val="28"/>
        </w:rPr>
        <w:t>
      38)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p>
      <w:pPr>
        <w:spacing w:after="0"/>
        <w:ind w:left="0"/>
        <w:jc w:val="both"/>
      </w:pPr>
      <w:r>
        <w:rPr>
          <w:rFonts w:ascii="Times New Roman"/>
          <w:b w:val="false"/>
          <w:i w:val="false"/>
          <w:color w:val="000000"/>
          <w:sz w:val="28"/>
        </w:rPr>
        <w:t>
      39) обеспечивают сохранность переданного коммунального имущества;</w:t>
      </w:r>
    </w:p>
    <w:p>
      <w:pPr>
        <w:spacing w:after="0"/>
        <w:ind w:left="0"/>
        <w:jc w:val="both"/>
      </w:pPr>
      <w:r>
        <w:rPr>
          <w:rFonts w:ascii="Times New Roman"/>
          <w:b w:val="false"/>
          <w:i w:val="false"/>
          <w:color w:val="000000"/>
          <w:sz w:val="28"/>
        </w:rPr>
        <w:t>
      40) осуществляют управление переданными районными коммунальными юридическими лицами;</w:t>
      </w:r>
    </w:p>
    <w:p>
      <w:pPr>
        <w:spacing w:after="0"/>
        <w:ind w:left="0"/>
        <w:jc w:val="both"/>
      </w:pPr>
      <w:r>
        <w:rPr>
          <w:rFonts w:ascii="Times New Roman"/>
          <w:b w:val="false"/>
          <w:i w:val="false"/>
          <w:color w:val="000000"/>
          <w:sz w:val="28"/>
        </w:rPr>
        <w:t>
      41)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p>
    <w:p>
      <w:pPr>
        <w:spacing w:after="0"/>
        <w:ind w:left="0"/>
        <w:jc w:val="both"/>
      </w:pPr>
      <w:r>
        <w:rPr>
          <w:rFonts w:ascii="Times New Roman"/>
          <w:b w:val="false"/>
          <w:i w:val="false"/>
          <w:color w:val="000000"/>
          <w:sz w:val="28"/>
        </w:rPr>
        <w:t>
      42) устанавливают цены на товары (работы, услуги), производимые и реализуемые переданными в управление коммунальными казенными предприятиями;</w:t>
      </w:r>
    </w:p>
    <w:p>
      <w:pPr>
        <w:spacing w:after="0"/>
        <w:ind w:left="0"/>
        <w:jc w:val="both"/>
      </w:pPr>
      <w:r>
        <w:rPr>
          <w:rFonts w:ascii="Times New Roman"/>
          <w:b w:val="false"/>
          <w:i w:val="false"/>
          <w:color w:val="000000"/>
          <w:sz w:val="28"/>
        </w:rPr>
        <w:t>
      43) утверждают индивидуальные планы финансирования переданных районных коммунальных государственных учреждений из местного бюджета;</w:t>
      </w:r>
    </w:p>
    <w:p>
      <w:pPr>
        <w:spacing w:after="0"/>
        <w:ind w:left="0"/>
        <w:jc w:val="both"/>
      </w:pPr>
      <w:r>
        <w:rPr>
          <w:rFonts w:ascii="Times New Roman"/>
          <w:b w:val="false"/>
          <w:i w:val="false"/>
          <w:color w:val="000000"/>
          <w:sz w:val="28"/>
        </w:rPr>
        <w:t>
      44)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45)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46) проводят инвентаризацию жилищного фонда села, сельского округа;</w:t>
      </w:r>
    </w:p>
    <w:p>
      <w:pPr>
        <w:spacing w:after="0"/>
        <w:ind w:left="0"/>
        <w:jc w:val="both"/>
      </w:pPr>
      <w:r>
        <w:rPr>
          <w:rFonts w:ascii="Times New Roman"/>
          <w:b w:val="false"/>
          <w:i w:val="false"/>
          <w:color w:val="000000"/>
          <w:sz w:val="28"/>
        </w:rPr>
        <w:t>
      47) организуют по согласованию с акимом района и собранием местного сообщества снос аварийного жилья села, сельского округа;</w:t>
      </w:r>
    </w:p>
    <w:p>
      <w:pPr>
        <w:spacing w:after="0"/>
        <w:ind w:left="0"/>
        <w:jc w:val="both"/>
      </w:pPr>
      <w:r>
        <w:rPr>
          <w:rFonts w:ascii="Times New Roman"/>
          <w:b w:val="false"/>
          <w:i w:val="false"/>
          <w:color w:val="000000"/>
          <w:sz w:val="28"/>
        </w:rPr>
        <w:t>
      48) оказывают содействие микрокредитованию сельского населения в рамках программных документов системы государственного планирования.</w:t>
      </w:r>
    </w:p>
    <w:p>
      <w:pPr>
        <w:spacing w:after="0"/>
        <w:ind w:left="0"/>
        <w:jc w:val="both"/>
      </w:pPr>
      <w:r>
        <w:rPr>
          <w:rFonts w:ascii="Times New Roman"/>
          <w:b w:val="false"/>
          <w:i w:val="false"/>
          <w:color w:val="000000"/>
          <w:sz w:val="28"/>
        </w:rPr>
        <w:t>
      49) рассматривает дела об административных правонарушениях и налагает административные взыскания за административные правонарушения, предусмотренные в Кодексе Республики Казахстан "Об административных правонарушениях", совершенные на территории сельского округа;</w:t>
      </w:r>
    </w:p>
    <w:p>
      <w:pPr>
        <w:spacing w:after="0"/>
        <w:ind w:left="0"/>
        <w:jc w:val="both"/>
      </w:pPr>
      <w:r>
        <w:rPr>
          <w:rFonts w:ascii="Times New Roman"/>
          <w:b w:val="false"/>
          <w:i w:val="false"/>
          <w:color w:val="000000"/>
          <w:sz w:val="28"/>
        </w:rPr>
        <w:t>
      50) регулирует вопросы административно-территориального устройства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51) к ведению акима села, сельского округа законодательством Республики Казахстан может быть отнесено решение иных вопросов.</w:t>
      </w:r>
    </w:p>
    <w:p>
      <w:pPr>
        <w:spacing w:after="0"/>
        <w:ind w:left="0"/>
        <w:jc w:val="both"/>
      </w:pPr>
      <w:r>
        <w:rPr>
          <w:rFonts w:ascii="Times New Roman"/>
          <w:b w:val="false"/>
          <w:i w:val="false"/>
          <w:color w:val="000000"/>
          <w:sz w:val="28"/>
        </w:rPr>
        <w:t>
      17. Аким села, сельского округа несет ответственность за реализацию возложенных на него функций перед вышестоящим акимом, районным маслихатом по вопросам, отнесенным к его компетенции.</w:t>
      </w:r>
    </w:p>
    <w:p>
      <w:pPr>
        <w:spacing w:after="0"/>
        <w:ind w:left="0"/>
        <w:jc w:val="both"/>
      </w:pPr>
      <w:r>
        <w:rPr>
          <w:rFonts w:ascii="Times New Roman"/>
          <w:b w:val="false"/>
          <w:i w:val="false"/>
          <w:color w:val="000000"/>
          <w:sz w:val="28"/>
        </w:rPr>
        <w:t>
      18. Аким может иметь заместителя акима в соответствии с законодательством Республики Казахстан.</w:t>
      </w:r>
    </w:p>
    <w:p>
      <w:pPr>
        <w:spacing w:after="0"/>
        <w:ind w:left="0"/>
        <w:jc w:val="both"/>
      </w:pPr>
      <w:r>
        <w:rPr>
          <w:rFonts w:ascii="Times New Roman"/>
          <w:b w:val="false"/>
          <w:i w:val="false"/>
          <w:color w:val="000000"/>
          <w:sz w:val="28"/>
        </w:rPr>
        <w:t>
      19. Аким:</w:t>
      </w:r>
    </w:p>
    <w:p>
      <w:pPr>
        <w:spacing w:after="0"/>
        <w:ind w:left="0"/>
        <w:jc w:val="both"/>
      </w:pPr>
      <w:r>
        <w:rPr>
          <w:rFonts w:ascii="Times New Roman"/>
          <w:b w:val="false"/>
          <w:i w:val="false"/>
          <w:color w:val="000000"/>
          <w:sz w:val="28"/>
        </w:rPr>
        <w:t>
      1) определяет обязанности и полномочия заместителя акима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2) Аким обеспечивает соблюдение сотрудниками аппарата акима норм этики государственных служащих;</w:t>
      </w:r>
    </w:p>
    <w:p>
      <w:pPr>
        <w:spacing w:after="0"/>
        <w:ind w:left="0"/>
        <w:jc w:val="both"/>
      </w:pPr>
      <w:r>
        <w:rPr>
          <w:rFonts w:ascii="Times New Roman"/>
          <w:b w:val="false"/>
          <w:i w:val="false"/>
          <w:color w:val="000000"/>
          <w:sz w:val="28"/>
        </w:rPr>
        <w:t>
      3) представляет на утверждение акимата района Положение о Аппарате акима;</w:t>
      </w:r>
    </w:p>
    <w:p>
      <w:pPr>
        <w:spacing w:after="0"/>
        <w:ind w:left="0"/>
        <w:jc w:val="both"/>
      </w:pPr>
      <w:r>
        <w:rPr>
          <w:rFonts w:ascii="Times New Roman"/>
          <w:b w:val="false"/>
          <w:i w:val="false"/>
          <w:color w:val="000000"/>
          <w:sz w:val="28"/>
        </w:rPr>
        <w:t>
      4) назначает на должность и освобождает от должности сотрудников Аппарата акима;</w:t>
      </w:r>
    </w:p>
    <w:p>
      <w:pPr>
        <w:spacing w:after="0"/>
        <w:ind w:left="0"/>
        <w:jc w:val="both"/>
      </w:pPr>
      <w:r>
        <w:rPr>
          <w:rFonts w:ascii="Times New Roman"/>
          <w:b w:val="false"/>
          <w:i w:val="false"/>
          <w:color w:val="000000"/>
          <w:sz w:val="28"/>
        </w:rPr>
        <w:t>
      5) определяет обязанности и полномочия работников Аппарата акима;</w:t>
      </w:r>
    </w:p>
    <w:p>
      <w:pPr>
        <w:spacing w:after="0"/>
        <w:ind w:left="0"/>
        <w:jc w:val="both"/>
      </w:pPr>
      <w:r>
        <w:rPr>
          <w:rFonts w:ascii="Times New Roman"/>
          <w:b w:val="false"/>
          <w:i w:val="false"/>
          <w:color w:val="000000"/>
          <w:sz w:val="28"/>
        </w:rPr>
        <w:t>
      6) осуществляет в порядке, установленном законодательством Республики Казахстан, поощрение работников Аппарата акима, оказание материальной помощи, наложение на них дисциплинарных взысканий;</w:t>
      </w:r>
    </w:p>
    <w:p>
      <w:pPr>
        <w:spacing w:after="0"/>
        <w:ind w:left="0"/>
        <w:jc w:val="both"/>
      </w:pPr>
      <w:r>
        <w:rPr>
          <w:rFonts w:ascii="Times New Roman"/>
          <w:b w:val="false"/>
          <w:i w:val="false"/>
          <w:color w:val="000000"/>
          <w:sz w:val="28"/>
        </w:rPr>
        <w:t>
      7) издает распоряжения и дает указания по вопросам, входящим в его компетенцию, обязательные для выполнения всеми работниками Аппарата акима;</w:t>
      </w:r>
    </w:p>
    <w:p>
      <w:pPr>
        <w:spacing w:after="0"/>
        <w:ind w:left="0"/>
        <w:jc w:val="both"/>
      </w:pPr>
      <w:r>
        <w:rPr>
          <w:rFonts w:ascii="Times New Roman"/>
          <w:b w:val="false"/>
          <w:i w:val="false"/>
          <w:color w:val="000000"/>
          <w:sz w:val="28"/>
        </w:rPr>
        <w:t>
      8) противодействует коррупции и несет за это персональную ответственность;</w:t>
      </w:r>
    </w:p>
    <w:p>
      <w:pPr>
        <w:spacing w:after="0"/>
        <w:ind w:left="0"/>
        <w:jc w:val="left"/>
      </w:pPr>
      <w:r>
        <w:rPr>
          <w:rFonts w:ascii="Times New Roman"/>
          <w:b/>
          <w:i w:val="false"/>
          <w:color w:val="000000"/>
        </w:rPr>
        <w:t xml:space="preserve"> 4. Имущество аппарата акима</w:t>
      </w:r>
    </w:p>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села, сельского округа (местного самоуправления).</w:t>
      </w:r>
    </w:p>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упразднение аппарата акима</w:t>
      </w:r>
    </w:p>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постановлению</w:t>
            </w:r>
            <w:r>
              <w:br/>
            </w:r>
            <w:r>
              <w:rPr>
                <w:rFonts w:ascii="Times New Roman"/>
                <w:b w:val="false"/>
                <w:i w:val="false"/>
                <w:color w:val="000000"/>
                <w:sz w:val="20"/>
              </w:rPr>
              <w:t>акимата Шардаринского района</w:t>
            </w:r>
            <w:r>
              <w:br/>
            </w:r>
            <w:r>
              <w:rPr>
                <w:rFonts w:ascii="Times New Roman"/>
                <w:b w:val="false"/>
                <w:i w:val="false"/>
                <w:color w:val="000000"/>
                <w:sz w:val="20"/>
              </w:rPr>
              <w:t>от 14 октября 2024 года № 256</w:t>
            </w:r>
          </w:p>
        </w:tc>
      </w:tr>
    </w:tbl>
    <w:p>
      <w:pPr>
        <w:spacing w:after="0"/>
        <w:ind w:left="0"/>
        <w:jc w:val="left"/>
      </w:pPr>
      <w:r>
        <w:rPr>
          <w:rFonts w:ascii="Times New Roman"/>
          <w:b/>
          <w:i w:val="false"/>
          <w:color w:val="000000"/>
        </w:rPr>
        <w:t xml:space="preserve"> Положение о государственном учреждении "Аппарат акима сельского округа Кызылкум Шардаринского района" 1. Общие положения</w:t>
      </w:r>
    </w:p>
    <w:p>
      <w:pPr>
        <w:spacing w:after="0"/>
        <w:ind w:left="0"/>
        <w:jc w:val="both"/>
      </w:pPr>
      <w:r>
        <w:rPr>
          <w:rFonts w:ascii="Times New Roman"/>
          <w:b w:val="false"/>
          <w:i w:val="false"/>
          <w:color w:val="000000"/>
          <w:sz w:val="28"/>
        </w:rPr>
        <w:t>
      1. Государственное учреждение "Аппарат акима сельского округа Кызылкум Шардаринского района" (далее – аппарат акима) является государственным учреждением, обеспечивающим деятельность акима сельского округа Кызылкум (далее – аким) и осуществляющим иные функции, предусмотренные законодательством Республики Казахстан.</w:t>
      </w:r>
    </w:p>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об аппарате акима.</w:t>
      </w:r>
    </w:p>
    <w:p>
      <w:pPr>
        <w:spacing w:after="0"/>
        <w:ind w:left="0"/>
        <w:jc w:val="both"/>
      </w:pPr>
      <w:r>
        <w:rPr>
          <w:rFonts w:ascii="Times New Roman"/>
          <w:b w:val="false"/>
          <w:i w:val="false"/>
          <w:color w:val="000000"/>
          <w:sz w:val="28"/>
        </w:rPr>
        <w:t>
      3. Аппарат акима является юридическим лицом в организационно – правовой форме государственного учреждения, в соответствии с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w:t>
      </w:r>
    </w:p>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в соответствии с законодательством.</w:t>
      </w:r>
    </w:p>
    <w:p>
      <w:pPr>
        <w:spacing w:after="0"/>
        <w:ind w:left="0"/>
        <w:jc w:val="both"/>
      </w:pPr>
      <w:r>
        <w:rPr>
          <w:rFonts w:ascii="Times New Roman"/>
          <w:b w:val="false"/>
          <w:i w:val="false"/>
          <w:color w:val="000000"/>
          <w:sz w:val="28"/>
        </w:rPr>
        <w:t>
      6. Положение об аппарате акима села, сельского округа, его структура утверждаются акиматом района.</w:t>
      </w:r>
    </w:p>
    <w:p>
      <w:pPr>
        <w:spacing w:after="0"/>
        <w:ind w:left="0"/>
        <w:jc w:val="both"/>
      </w:pPr>
      <w:r>
        <w:rPr>
          <w:rFonts w:ascii="Times New Roman"/>
          <w:b w:val="false"/>
          <w:i w:val="false"/>
          <w:color w:val="000000"/>
          <w:sz w:val="28"/>
        </w:rPr>
        <w:t>
      7. Полное наименование аппарата акима - государственное учреждение "Аппарат акима сельского округа Кызылкум Шардаринского района". Местонахождение юридического лица: Республика Казахстан, Туркестанская область, Шардаринский район, сельский округ Кызылкум, село Кызылкум, улица А.Молдагулова №2, индекс 161410.</w:t>
      </w:r>
    </w:p>
    <w:p>
      <w:pPr>
        <w:spacing w:after="0"/>
        <w:ind w:left="0"/>
        <w:jc w:val="both"/>
      </w:pPr>
      <w:r>
        <w:rPr>
          <w:rFonts w:ascii="Times New Roman"/>
          <w:b w:val="false"/>
          <w:i w:val="false"/>
          <w:color w:val="000000"/>
          <w:sz w:val="28"/>
        </w:rPr>
        <w:t>
      8. Аппарат акима села, сельского округа образуется, упраздняется и реорганизуется акиматом района.</w:t>
      </w:r>
    </w:p>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p>
      <w:pPr>
        <w:spacing w:after="0"/>
        <w:ind w:left="0"/>
        <w:jc w:val="left"/>
      </w:pPr>
      <w:r>
        <w:rPr>
          <w:rFonts w:ascii="Times New Roman"/>
          <w:b/>
          <w:i w:val="false"/>
          <w:color w:val="000000"/>
        </w:rPr>
        <w:t xml:space="preserve"> 2. Основные задачи, функции, права и обязанности аппарата акима</w:t>
      </w:r>
    </w:p>
    <w:p>
      <w:pPr>
        <w:spacing w:after="0"/>
        <w:ind w:left="0"/>
        <w:jc w:val="both"/>
      </w:pPr>
      <w:r>
        <w:rPr>
          <w:rFonts w:ascii="Times New Roman"/>
          <w:b w:val="false"/>
          <w:i w:val="false"/>
          <w:color w:val="000000"/>
          <w:sz w:val="28"/>
        </w:rPr>
        <w:t>
      11. Задачи:</w:t>
      </w:r>
    </w:p>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p>
      <w:pPr>
        <w:spacing w:after="0"/>
        <w:ind w:left="0"/>
        <w:jc w:val="both"/>
      </w:pPr>
      <w:r>
        <w:rPr>
          <w:rFonts w:ascii="Times New Roman"/>
          <w:b w:val="false"/>
          <w:i w:val="false"/>
          <w:color w:val="000000"/>
          <w:sz w:val="28"/>
        </w:rPr>
        <w:t>
      12. Функции:</w:t>
      </w:r>
    </w:p>
    <w:p>
      <w:pPr>
        <w:spacing w:after="0"/>
        <w:ind w:left="0"/>
        <w:jc w:val="both"/>
      </w:pPr>
      <w:r>
        <w:rPr>
          <w:rFonts w:ascii="Times New Roman"/>
          <w:b w:val="false"/>
          <w:i w:val="false"/>
          <w:color w:val="000000"/>
          <w:sz w:val="28"/>
        </w:rPr>
        <w:t>
      Аппарат акима села, сельского округа в рамках своей компетенции:</w:t>
      </w:r>
    </w:p>
    <w:p>
      <w:pPr>
        <w:spacing w:after="0"/>
        <w:ind w:left="0"/>
        <w:jc w:val="both"/>
      </w:pPr>
      <w:r>
        <w:rPr>
          <w:rFonts w:ascii="Times New Roman"/>
          <w:b w:val="false"/>
          <w:i w:val="false"/>
          <w:color w:val="000000"/>
          <w:sz w:val="28"/>
        </w:rPr>
        <w:t>
      1) обеспечивает организацию проведения схода местного сообщества, раздельного схода местного сообщества жителей села, улицы, многоквартирного жилого дома, собрания местного сообщества;</w:t>
      </w:r>
    </w:p>
    <w:p>
      <w:pPr>
        <w:spacing w:after="0"/>
        <w:ind w:left="0"/>
        <w:jc w:val="both"/>
      </w:pPr>
      <w:r>
        <w:rPr>
          <w:rFonts w:ascii="Times New Roman"/>
          <w:b w:val="false"/>
          <w:i w:val="false"/>
          <w:color w:val="000000"/>
          <w:sz w:val="28"/>
        </w:rPr>
        <w:t>
      2)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p>
      <w:pPr>
        <w:spacing w:after="0"/>
        <w:ind w:left="0"/>
        <w:jc w:val="both"/>
      </w:pPr>
      <w:r>
        <w:rPr>
          <w:rFonts w:ascii="Times New Roman"/>
          <w:b w:val="false"/>
          <w:i w:val="false"/>
          <w:color w:val="000000"/>
          <w:sz w:val="28"/>
        </w:rPr>
        <w:t>
      3) обеспечивает исполнение решений, принятых на сходе местного сообщества или собрании местного сообщества и одобренных акимами села, сельского округа;</w:t>
      </w:r>
    </w:p>
    <w:p>
      <w:pPr>
        <w:spacing w:after="0"/>
        <w:ind w:left="0"/>
        <w:jc w:val="both"/>
      </w:pPr>
      <w:r>
        <w:rPr>
          <w:rFonts w:ascii="Times New Roman"/>
          <w:b w:val="false"/>
          <w:i w:val="false"/>
          <w:color w:val="000000"/>
          <w:sz w:val="28"/>
        </w:rPr>
        <w:t>
      4) обеспечивает планирование и исполнение бюджета села, сельского округа;</w:t>
      </w:r>
    </w:p>
    <w:p>
      <w:pPr>
        <w:spacing w:after="0"/>
        <w:ind w:left="0"/>
        <w:jc w:val="both"/>
      </w:pPr>
      <w:r>
        <w:rPr>
          <w:rFonts w:ascii="Times New Roman"/>
          <w:b w:val="false"/>
          <w:i w:val="false"/>
          <w:color w:val="000000"/>
          <w:sz w:val="28"/>
        </w:rPr>
        <w:t>
      5) представляет собранию местного сообщества и в маслихат района отчет об исполнении бюджета села, сельского округа;</w:t>
      </w:r>
    </w:p>
    <w:p>
      <w:pPr>
        <w:spacing w:after="0"/>
        <w:ind w:left="0"/>
        <w:jc w:val="both"/>
      </w:pPr>
      <w:r>
        <w:rPr>
          <w:rFonts w:ascii="Times New Roman"/>
          <w:b w:val="false"/>
          <w:i w:val="false"/>
          <w:color w:val="000000"/>
          <w:sz w:val="28"/>
        </w:rPr>
        <w:t>
      6) принимает решение о реализации бюджета села, сельского округа;</w:t>
      </w:r>
    </w:p>
    <w:p>
      <w:pPr>
        <w:spacing w:after="0"/>
        <w:ind w:left="0"/>
        <w:jc w:val="both"/>
      </w:pPr>
      <w:r>
        <w:rPr>
          <w:rFonts w:ascii="Times New Roman"/>
          <w:b w:val="false"/>
          <w:i w:val="false"/>
          <w:color w:val="000000"/>
          <w:sz w:val="28"/>
        </w:rPr>
        <w:t>
      7) разрабатывает и представляет на утверждение собрания местного сообщества программу развития местного сообщества;</w:t>
      </w:r>
    </w:p>
    <w:p>
      <w:pPr>
        <w:spacing w:after="0"/>
        <w:ind w:left="0"/>
        <w:jc w:val="both"/>
      </w:pPr>
      <w:r>
        <w:rPr>
          <w:rFonts w:ascii="Times New Roman"/>
          <w:b w:val="false"/>
          <w:i w:val="false"/>
          <w:color w:val="000000"/>
          <w:sz w:val="28"/>
        </w:rPr>
        <w:t>
      8) выступает заказчиком по строительству, реконструкции и ремонту объектов, относящихся к коммунальному имуществу села, сельского округа;</w:t>
      </w:r>
    </w:p>
    <w:p>
      <w:pPr>
        <w:spacing w:after="0"/>
        <w:ind w:left="0"/>
        <w:jc w:val="both"/>
      </w:pPr>
      <w:r>
        <w:rPr>
          <w:rFonts w:ascii="Times New Roman"/>
          <w:b w:val="false"/>
          <w:i w:val="false"/>
          <w:color w:val="000000"/>
          <w:sz w:val="28"/>
        </w:rPr>
        <w:t>
      9) осуществляет контроль за целевым и эффективным использованием коммунального имущества местного самоуправления;</w:t>
      </w:r>
    </w:p>
    <w:p>
      <w:pPr>
        <w:spacing w:after="0"/>
        <w:ind w:left="0"/>
        <w:jc w:val="both"/>
      </w:pPr>
      <w:r>
        <w:rPr>
          <w:rFonts w:ascii="Times New Roman"/>
          <w:b w:val="false"/>
          <w:i w:val="false"/>
          <w:color w:val="000000"/>
          <w:sz w:val="28"/>
        </w:rPr>
        <w:t>
      10) осуществляет права субъекта права коммунальной собственности по отношению к коммунальным юридическим лицам местного самоуправления;</w:t>
      </w:r>
    </w:p>
    <w:p>
      <w:pPr>
        <w:spacing w:after="0"/>
        <w:ind w:left="0"/>
        <w:jc w:val="both"/>
      </w:pPr>
      <w:r>
        <w:rPr>
          <w:rFonts w:ascii="Times New Roman"/>
          <w:b w:val="false"/>
          <w:i w:val="false"/>
          <w:color w:val="000000"/>
          <w:sz w:val="28"/>
        </w:rPr>
        <w:t>
      11) устанавливает коммунальному государственному предприятию, имущество которого находится в коммунальной собственности села,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w:t>
      </w:r>
    </w:p>
    <w:p>
      <w:pPr>
        <w:spacing w:after="0"/>
        <w:ind w:left="0"/>
        <w:jc w:val="both"/>
      </w:pPr>
      <w:r>
        <w:rPr>
          <w:rFonts w:ascii="Times New Roman"/>
          <w:b w:val="false"/>
          <w:i w:val="false"/>
          <w:color w:val="000000"/>
          <w:sz w:val="28"/>
        </w:rPr>
        <w:t>
      12) представляет интересы государства по вопросам коммунального имущества местного самоуправления, осуществляет защиту права собственности села,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13)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w:t>
      </w:r>
    </w:p>
    <w:p>
      <w:pPr>
        <w:spacing w:after="0"/>
        <w:ind w:left="0"/>
        <w:jc w:val="both"/>
      </w:pPr>
      <w:r>
        <w:rPr>
          <w:rFonts w:ascii="Times New Roman"/>
          <w:b w:val="false"/>
          <w:i w:val="false"/>
          <w:color w:val="000000"/>
          <w:sz w:val="28"/>
        </w:rPr>
        <w:t>
      14)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15) организует учет коммунального имущества местного самоуправления, обеспечивает его эффективное использование;</w:t>
      </w:r>
    </w:p>
    <w:p>
      <w:pPr>
        <w:spacing w:after="0"/>
        <w:ind w:left="0"/>
        <w:jc w:val="both"/>
      </w:pPr>
      <w:r>
        <w:rPr>
          <w:rFonts w:ascii="Times New Roman"/>
          <w:b w:val="false"/>
          <w:i w:val="false"/>
          <w:color w:val="000000"/>
          <w:sz w:val="28"/>
        </w:rPr>
        <w:t>
      Аппарат акима села, сельского округа по согласованию с собранием местного сообщества:</w:t>
      </w:r>
    </w:p>
    <w:p>
      <w:pPr>
        <w:spacing w:after="0"/>
        <w:ind w:left="0"/>
        <w:jc w:val="both"/>
      </w:pPr>
      <w:r>
        <w:rPr>
          <w:rFonts w:ascii="Times New Roman"/>
          <w:b w:val="false"/>
          <w:i w:val="false"/>
          <w:color w:val="000000"/>
          <w:sz w:val="28"/>
        </w:rPr>
        <w:t>
      1) разрабатывает проекты правовых актов в сфере управления коммунальным имуществом местного самоуправления в пределах своей компетенции;</w:t>
      </w:r>
    </w:p>
    <w:p>
      <w:pPr>
        <w:spacing w:after="0"/>
        <w:ind w:left="0"/>
        <w:jc w:val="both"/>
      </w:pPr>
      <w:r>
        <w:rPr>
          <w:rFonts w:ascii="Times New Roman"/>
          <w:b w:val="false"/>
          <w:i w:val="false"/>
          <w:color w:val="000000"/>
          <w:sz w:val="28"/>
        </w:rPr>
        <w:t>
      2)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p>
      <w:pPr>
        <w:spacing w:after="0"/>
        <w:ind w:left="0"/>
        <w:jc w:val="both"/>
      </w:pPr>
      <w:r>
        <w:rPr>
          <w:rFonts w:ascii="Times New Roman"/>
          <w:b w:val="false"/>
          <w:i w:val="false"/>
          <w:color w:val="000000"/>
          <w:sz w:val="28"/>
        </w:rPr>
        <w:t>
      3)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p>
      <w:pPr>
        <w:spacing w:after="0"/>
        <w:ind w:left="0"/>
        <w:jc w:val="both"/>
      </w:pPr>
      <w:r>
        <w:rPr>
          <w:rFonts w:ascii="Times New Roman"/>
          <w:b w:val="false"/>
          <w:i w:val="false"/>
          <w:color w:val="000000"/>
          <w:sz w:val="28"/>
        </w:rPr>
        <w:t>
      4) определяет предмет и цели деятельности коммунального государственного предприятия, имущество которого находится в коммунальной собственности села,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w:t>
      </w:r>
    </w:p>
    <w:p>
      <w:pPr>
        <w:spacing w:after="0"/>
        <w:ind w:left="0"/>
        <w:jc w:val="both"/>
      </w:pPr>
      <w:r>
        <w:rPr>
          <w:rFonts w:ascii="Times New Roman"/>
          <w:b w:val="false"/>
          <w:i w:val="false"/>
          <w:color w:val="000000"/>
          <w:sz w:val="28"/>
        </w:rPr>
        <w:t>
      5)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p>
      <w:pPr>
        <w:spacing w:after="0"/>
        <w:ind w:left="0"/>
        <w:jc w:val="both"/>
      </w:pPr>
      <w:r>
        <w:rPr>
          <w:rFonts w:ascii="Times New Roman"/>
          <w:b w:val="false"/>
          <w:i w:val="false"/>
          <w:color w:val="000000"/>
          <w:sz w:val="28"/>
        </w:rPr>
        <w:t>
      6) осуществляет изъятие излишнего, неиспользуемого либо используемого не по назначению имущества коммунальных юридических лиц местного самоуправления;</w:t>
      </w:r>
    </w:p>
    <w:p>
      <w:pPr>
        <w:spacing w:after="0"/>
        <w:ind w:left="0"/>
        <w:jc w:val="both"/>
      </w:pPr>
      <w:r>
        <w:rPr>
          <w:rFonts w:ascii="Times New Roman"/>
          <w:b w:val="false"/>
          <w:i w:val="false"/>
          <w:color w:val="000000"/>
          <w:sz w:val="28"/>
        </w:rPr>
        <w:t>
      7)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p>
      <w:pPr>
        <w:spacing w:after="0"/>
        <w:ind w:left="0"/>
        <w:jc w:val="both"/>
      </w:pPr>
      <w:r>
        <w:rPr>
          <w:rFonts w:ascii="Times New Roman"/>
          <w:b w:val="false"/>
          <w:i w:val="false"/>
          <w:color w:val="000000"/>
          <w:sz w:val="28"/>
        </w:rPr>
        <w:t>
      8)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w:t>
      </w:r>
    </w:p>
    <w:p>
      <w:pPr>
        <w:spacing w:after="0"/>
        <w:ind w:left="0"/>
        <w:jc w:val="both"/>
      </w:pPr>
      <w:r>
        <w:rPr>
          <w:rFonts w:ascii="Times New Roman"/>
          <w:b w:val="false"/>
          <w:i w:val="false"/>
          <w:color w:val="000000"/>
          <w:sz w:val="28"/>
        </w:rPr>
        <w:t>
      9)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w:t>
      </w:r>
    </w:p>
    <w:p>
      <w:pPr>
        <w:spacing w:after="0"/>
        <w:ind w:left="0"/>
        <w:jc w:val="both"/>
      </w:pPr>
      <w:r>
        <w:rPr>
          <w:rFonts w:ascii="Times New Roman"/>
          <w:b w:val="false"/>
          <w:i w:val="false"/>
          <w:color w:val="000000"/>
          <w:sz w:val="28"/>
        </w:rPr>
        <w:t>
      10) утверждает устав (положение) государственных юридических лиц местного самоуправления, внесение в него изменений и дополнений;</w:t>
      </w:r>
    </w:p>
    <w:p>
      <w:pPr>
        <w:spacing w:after="0"/>
        <w:ind w:left="0"/>
        <w:jc w:val="both"/>
      </w:pPr>
      <w:r>
        <w:rPr>
          <w:rFonts w:ascii="Times New Roman"/>
          <w:b w:val="false"/>
          <w:i w:val="false"/>
          <w:color w:val="000000"/>
          <w:sz w:val="28"/>
        </w:rPr>
        <w:t>
      11)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12) рассматривает, согласовывает в случаях, предусмотренных Законом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села, сельского округа (коммунальной собственности местного самоуправления), и отчеты по их исполнению;</w:t>
      </w:r>
    </w:p>
    <w:p>
      <w:pPr>
        <w:spacing w:after="0"/>
        <w:ind w:left="0"/>
        <w:jc w:val="both"/>
      </w:pPr>
      <w:r>
        <w:rPr>
          <w:rFonts w:ascii="Times New Roman"/>
          <w:b w:val="false"/>
          <w:i w:val="false"/>
          <w:color w:val="000000"/>
          <w:sz w:val="28"/>
        </w:rPr>
        <w:t>
      13)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p>
      <w:pPr>
        <w:spacing w:after="0"/>
        <w:ind w:left="0"/>
        <w:jc w:val="both"/>
      </w:pPr>
      <w:r>
        <w:rPr>
          <w:rFonts w:ascii="Times New Roman"/>
          <w:b w:val="false"/>
          <w:i w:val="false"/>
          <w:color w:val="000000"/>
          <w:sz w:val="28"/>
        </w:rPr>
        <w:t>
      14) закрепляет коммунальное имущество местного самоуправления за коммунальными юридическими лицами местного самоуправления;</w:t>
      </w:r>
    </w:p>
    <w:p>
      <w:pPr>
        <w:spacing w:after="0"/>
        <w:ind w:left="0"/>
        <w:jc w:val="both"/>
      </w:pPr>
      <w:r>
        <w:rPr>
          <w:rFonts w:ascii="Times New Roman"/>
          <w:b w:val="false"/>
          <w:i w:val="false"/>
          <w:color w:val="000000"/>
          <w:sz w:val="28"/>
        </w:rPr>
        <w:t>
      15) принимает решение об отчуждении коммунального имущества местного самоуправления;</w:t>
      </w:r>
    </w:p>
    <w:p>
      <w:pPr>
        <w:spacing w:after="0"/>
        <w:ind w:left="0"/>
        <w:jc w:val="both"/>
      </w:pPr>
      <w:r>
        <w:rPr>
          <w:rFonts w:ascii="Times New Roman"/>
          <w:b w:val="false"/>
          <w:i w:val="false"/>
          <w:color w:val="000000"/>
          <w:sz w:val="28"/>
        </w:rPr>
        <w:t>
      16) осуществляет иные полномочия, предоставленные законодательством Республики Казахстан;</w:t>
      </w:r>
    </w:p>
    <w:p>
      <w:pPr>
        <w:spacing w:after="0"/>
        <w:ind w:left="0"/>
        <w:jc w:val="both"/>
      </w:pPr>
      <w:r>
        <w:rPr>
          <w:rFonts w:ascii="Times New Roman"/>
          <w:b w:val="false"/>
          <w:i w:val="false"/>
          <w:color w:val="000000"/>
          <w:sz w:val="28"/>
        </w:rPr>
        <w:t>
      17)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both"/>
      </w:pPr>
      <w:r>
        <w:rPr>
          <w:rFonts w:ascii="Times New Roman"/>
          <w:b w:val="false"/>
          <w:i w:val="false"/>
          <w:color w:val="000000"/>
          <w:sz w:val="28"/>
        </w:rPr>
        <w:t>
      13. Аппарат акима имеет право, в пределах своей компетенции:</w:t>
      </w:r>
    </w:p>
    <w:p>
      <w:pPr>
        <w:spacing w:after="0"/>
        <w:ind w:left="0"/>
        <w:jc w:val="both"/>
      </w:pPr>
      <w:r>
        <w:rPr>
          <w:rFonts w:ascii="Times New Roman"/>
          <w:b w:val="false"/>
          <w:i w:val="false"/>
          <w:color w:val="000000"/>
          <w:sz w:val="28"/>
        </w:rPr>
        <w:t>
      запрашивать и получать необходимую информацию, документы и иные материалы от должностных лиц государственных органов и других организаций;</w:t>
      </w:r>
    </w:p>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p>
      <w:pPr>
        <w:spacing w:after="0"/>
        <w:ind w:left="0"/>
        <w:jc w:val="both"/>
      </w:pPr>
      <w:r>
        <w:rPr>
          <w:rFonts w:ascii="Times New Roman"/>
          <w:b w:val="false"/>
          <w:i w:val="false"/>
          <w:color w:val="000000"/>
          <w:sz w:val="28"/>
        </w:rPr>
        <w:t>
      заключать договора, соглашения;</w:t>
      </w:r>
    </w:p>
    <w:p>
      <w:pPr>
        <w:spacing w:after="0"/>
        <w:ind w:left="0"/>
        <w:jc w:val="both"/>
      </w:pPr>
      <w:r>
        <w:rPr>
          <w:rFonts w:ascii="Times New Roman"/>
          <w:b w:val="false"/>
          <w:i w:val="false"/>
          <w:color w:val="000000"/>
          <w:sz w:val="28"/>
        </w:rPr>
        <w:t>
      иметь иные права, предусмотренные в соответствии с законодательством Республики Казахстан.</w:t>
      </w:r>
    </w:p>
    <w:p>
      <w:pPr>
        <w:spacing w:after="0"/>
        <w:ind w:left="0"/>
        <w:jc w:val="both"/>
      </w:pPr>
      <w:r>
        <w:rPr>
          <w:rFonts w:ascii="Times New Roman"/>
          <w:b w:val="false"/>
          <w:i w:val="false"/>
          <w:color w:val="000000"/>
          <w:sz w:val="28"/>
        </w:rPr>
        <w:t>
      14. Обязанности аппарата акима, в пределах своей компетенции:</w:t>
      </w:r>
    </w:p>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w:t>
      </w:r>
    </w:p>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села, сельского округа;</w:t>
      </w:r>
    </w:p>
    <w:p>
      <w:pPr>
        <w:spacing w:after="0"/>
        <w:ind w:left="0"/>
        <w:jc w:val="both"/>
      </w:pPr>
      <w:r>
        <w:rPr>
          <w:rFonts w:ascii="Times New Roman"/>
          <w:b w:val="false"/>
          <w:i w:val="false"/>
          <w:color w:val="000000"/>
          <w:sz w:val="28"/>
        </w:rPr>
        <w:t>
      осуществлять иные обязанности, предусмотренные действующим законодательством.</w:t>
      </w:r>
    </w:p>
    <w:p>
      <w:pPr>
        <w:spacing w:after="0"/>
        <w:ind w:left="0"/>
        <w:jc w:val="left"/>
      </w:pPr>
      <w:r>
        <w:rPr>
          <w:rFonts w:ascii="Times New Roman"/>
          <w:b/>
          <w:i w:val="false"/>
          <w:color w:val="000000"/>
        </w:rPr>
        <w:t xml:space="preserve"> 3. Организация деятельности аппарата акима</w:t>
      </w:r>
    </w:p>
    <w:p>
      <w:pPr>
        <w:spacing w:after="0"/>
        <w:ind w:left="0"/>
        <w:jc w:val="both"/>
      </w:pPr>
      <w:r>
        <w:rPr>
          <w:rFonts w:ascii="Times New Roman"/>
          <w:b w:val="false"/>
          <w:i w:val="false"/>
          <w:color w:val="000000"/>
          <w:sz w:val="28"/>
        </w:rPr>
        <w:t>
      15. Аппарат акима возглавляется акимом.</w:t>
      </w:r>
    </w:p>
    <w:p>
      <w:pPr>
        <w:spacing w:after="0"/>
        <w:ind w:left="0"/>
        <w:jc w:val="both"/>
      </w:pPr>
      <w:r>
        <w:rPr>
          <w:rFonts w:ascii="Times New Roman"/>
          <w:b w:val="false"/>
          <w:i w:val="false"/>
          <w:color w:val="000000"/>
          <w:sz w:val="28"/>
        </w:rPr>
        <w:t>
      16. Полномочия акима:</w:t>
      </w:r>
    </w:p>
    <w:p>
      <w:pPr>
        <w:spacing w:after="0"/>
        <w:ind w:left="0"/>
        <w:jc w:val="both"/>
      </w:pPr>
      <w:r>
        <w:rPr>
          <w:rFonts w:ascii="Times New Roman"/>
          <w:b w:val="false"/>
          <w:i w:val="false"/>
          <w:color w:val="000000"/>
          <w:sz w:val="28"/>
        </w:rPr>
        <w:t>
      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p>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p>
      <w:pPr>
        <w:spacing w:after="0"/>
        <w:ind w:left="0"/>
        <w:jc w:val="both"/>
      </w:pPr>
      <w:r>
        <w:rPr>
          <w:rFonts w:ascii="Times New Roman"/>
          <w:b w:val="false"/>
          <w:i w:val="false"/>
          <w:color w:val="000000"/>
          <w:sz w:val="28"/>
        </w:rPr>
        <w:t>
      4)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5)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6) обеспечивает сохранение коммунального жилищного фонда села, сельского округа, а также строительство, реконструкцию, ремонт и содержание автомобильных дорог в селах, сельских округах;</w:t>
      </w:r>
    </w:p>
    <w:p>
      <w:pPr>
        <w:spacing w:after="0"/>
        <w:ind w:left="0"/>
        <w:jc w:val="both"/>
      </w:pPr>
      <w:r>
        <w:rPr>
          <w:rFonts w:ascii="Times New Roman"/>
          <w:b w:val="false"/>
          <w:i w:val="false"/>
          <w:color w:val="000000"/>
          <w:sz w:val="28"/>
        </w:rPr>
        <w:t>
      7) содействует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8)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9) аким села, сельского округа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10) аким села, сельского округа в местностях, где нет органов занятости, отмечает безработных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11)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 координирует оказание им благотворительной помощи;</w:t>
      </w:r>
    </w:p>
    <w:p>
      <w:pPr>
        <w:spacing w:after="0"/>
        <w:ind w:left="0"/>
        <w:jc w:val="both"/>
      </w:pPr>
      <w:r>
        <w:rPr>
          <w:rFonts w:ascii="Times New Roman"/>
          <w:b w:val="false"/>
          <w:i w:val="false"/>
          <w:color w:val="000000"/>
          <w:sz w:val="28"/>
        </w:rPr>
        <w:t>
      13) содействует трудоустройству лиц, освобожденных из учреждений уголовно-исполнительной системы, состоящих на учете службы пробации, а также оказывает им социально-правовую и иную помощь в соответствии с законодательством Республики Казахстан;</w:t>
      </w:r>
    </w:p>
    <w:p>
      <w:pPr>
        <w:spacing w:after="0"/>
        <w:ind w:left="0"/>
        <w:jc w:val="both"/>
      </w:pPr>
      <w:r>
        <w:rPr>
          <w:rFonts w:ascii="Times New Roman"/>
          <w:b w:val="false"/>
          <w:i w:val="false"/>
          <w:color w:val="000000"/>
          <w:sz w:val="28"/>
        </w:rPr>
        <w:t>
      14) организует помощь инвалидам;</w:t>
      </w:r>
    </w:p>
    <w:p>
      <w:pPr>
        <w:spacing w:after="0"/>
        <w:ind w:left="0"/>
        <w:jc w:val="both"/>
      </w:pPr>
      <w:r>
        <w:rPr>
          <w:rFonts w:ascii="Times New Roman"/>
          <w:b w:val="false"/>
          <w:i w:val="false"/>
          <w:color w:val="000000"/>
          <w:sz w:val="28"/>
        </w:rPr>
        <w:t>
      15) организует общественные работы, молодежную практику и социальные рабочие места;</w:t>
      </w:r>
    </w:p>
    <w:p>
      <w:pPr>
        <w:spacing w:after="0"/>
        <w:ind w:left="0"/>
        <w:jc w:val="both"/>
      </w:pPr>
      <w:r>
        <w:rPr>
          <w:rFonts w:ascii="Times New Roman"/>
          <w:b w:val="false"/>
          <w:i w:val="false"/>
          <w:color w:val="000000"/>
          <w:sz w:val="28"/>
        </w:rPr>
        <w:t>
      16)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p>
      <w:pPr>
        <w:spacing w:after="0"/>
        <w:ind w:left="0"/>
        <w:jc w:val="both"/>
      </w:pPr>
      <w:r>
        <w:rPr>
          <w:rFonts w:ascii="Times New Roman"/>
          <w:b w:val="false"/>
          <w:i w:val="false"/>
          <w:color w:val="000000"/>
          <w:sz w:val="28"/>
        </w:rPr>
        <w:t>
      17) организует совместно с общественными объединениями инвалидов культурно-массовые и просветительские мероприятия;</w:t>
      </w:r>
    </w:p>
    <w:p>
      <w:pPr>
        <w:spacing w:after="0"/>
        <w:ind w:left="0"/>
        <w:jc w:val="both"/>
      </w:pPr>
      <w:r>
        <w:rPr>
          <w:rFonts w:ascii="Times New Roman"/>
          <w:b w:val="false"/>
          <w:i w:val="false"/>
          <w:color w:val="000000"/>
          <w:sz w:val="28"/>
        </w:rPr>
        <w:t>
      18) координирует оказание благотворительной и социальной помощи инвалидам;</w:t>
      </w:r>
    </w:p>
    <w:p>
      <w:pPr>
        <w:spacing w:after="0"/>
        <w:ind w:left="0"/>
        <w:jc w:val="both"/>
      </w:pPr>
      <w:r>
        <w:rPr>
          <w:rFonts w:ascii="Times New Roman"/>
          <w:b w:val="false"/>
          <w:i w:val="false"/>
          <w:color w:val="000000"/>
          <w:sz w:val="28"/>
        </w:rPr>
        <w:t>
      19) координирует оказание социально уязвимым слоям населения благотворительной помощи;</w:t>
      </w:r>
    </w:p>
    <w:p>
      <w:pPr>
        <w:spacing w:after="0"/>
        <w:ind w:left="0"/>
        <w:jc w:val="both"/>
      </w:pPr>
      <w:r>
        <w:rPr>
          <w:rFonts w:ascii="Times New Roman"/>
          <w:b w:val="false"/>
          <w:i w:val="false"/>
          <w:color w:val="000000"/>
          <w:sz w:val="28"/>
        </w:rPr>
        <w:t>
      20) содействует кадровому обеспечению сельских организаций здравоохранения;</w:t>
      </w:r>
    </w:p>
    <w:p>
      <w:pPr>
        <w:spacing w:after="0"/>
        <w:ind w:left="0"/>
        <w:jc w:val="both"/>
      </w:pPr>
      <w:r>
        <w:rPr>
          <w:rFonts w:ascii="Times New Roman"/>
          <w:b w:val="false"/>
          <w:i w:val="false"/>
          <w:color w:val="000000"/>
          <w:sz w:val="28"/>
        </w:rPr>
        <w:t>
      21) содействует выделению жилья матерям, награжденным подвеской "Алтын алқа";</w:t>
      </w:r>
    </w:p>
    <w:p>
      <w:pPr>
        <w:spacing w:after="0"/>
        <w:ind w:left="0"/>
        <w:jc w:val="both"/>
      </w:pPr>
      <w:r>
        <w:rPr>
          <w:rFonts w:ascii="Times New Roman"/>
          <w:b w:val="false"/>
          <w:i w:val="false"/>
          <w:color w:val="000000"/>
          <w:sz w:val="28"/>
        </w:rPr>
        <w:t>
      22) организует выполнение общественных работ лицами, осужденными к данному виду наказания, в порядке, определяемом уполномоченным органом в сфере уголовно-исполнительной деятельности;</w:t>
      </w:r>
    </w:p>
    <w:p>
      <w:pPr>
        <w:spacing w:after="0"/>
        <w:ind w:left="0"/>
        <w:jc w:val="both"/>
      </w:pPr>
      <w:r>
        <w:rPr>
          <w:rFonts w:ascii="Times New Roman"/>
          <w:b w:val="false"/>
          <w:i w:val="false"/>
          <w:color w:val="000000"/>
          <w:sz w:val="28"/>
        </w:rPr>
        <w:t>
      23) содействует развитию местной социальной инфраструктуры;</w:t>
      </w:r>
    </w:p>
    <w:p>
      <w:pPr>
        <w:spacing w:after="0"/>
        <w:ind w:left="0"/>
        <w:jc w:val="both"/>
      </w:pPr>
      <w:r>
        <w:rPr>
          <w:rFonts w:ascii="Times New Roman"/>
          <w:b w:val="false"/>
          <w:i w:val="false"/>
          <w:color w:val="000000"/>
          <w:sz w:val="28"/>
        </w:rPr>
        <w:t>
      24) организует движение общественного транспорта;</w:t>
      </w:r>
    </w:p>
    <w:p>
      <w:pPr>
        <w:spacing w:after="0"/>
        <w:ind w:left="0"/>
        <w:jc w:val="both"/>
      </w:pPr>
      <w:r>
        <w:rPr>
          <w:rFonts w:ascii="Times New Roman"/>
          <w:b w:val="false"/>
          <w:i w:val="false"/>
          <w:color w:val="000000"/>
          <w:sz w:val="28"/>
        </w:rPr>
        <w:t>
      25)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p>
      <w:pPr>
        <w:spacing w:after="0"/>
        <w:ind w:left="0"/>
        <w:jc w:val="both"/>
      </w:pPr>
      <w:r>
        <w:rPr>
          <w:rFonts w:ascii="Times New Roman"/>
          <w:b w:val="false"/>
          <w:i w:val="false"/>
          <w:color w:val="000000"/>
          <w:sz w:val="28"/>
        </w:rPr>
        <w:t>
      26) взаимодействует с органами местного самоуправления;</w:t>
      </w:r>
    </w:p>
    <w:p>
      <w:pPr>
        <w:spacing w:after="0"/>
        <w:ind w:left="0"/>
        <w:jc w:val="both"/>
      </w:pPr>
      <w:r>
        <w:rPr>
          <w:rFonts w:ascii="Times New Roman"/>
          <w:b w:val="false"/>
          <w:i w:val="false"/>
          <w:color w:val="000000"/>
          <w:sz w:val="28"/>
        </w:rPr>
        <w:t>
      27) осуществляет похозяйственный учет;</w:t>
      </w:r>
    </w:p>
    <w:p>
      <w:pPr>
        <w:spacing w:after="0"/>
        <w:ind w:left="0"/>
        <w:jc w:val="both"/>
      </w:pPr>
      <w:r>
        <w:rPr>
          <w:rFonts w:ascii="Times New Roman"/>
          <w:b w:val="false"/>
          <w:i w:val="false"/>
          <w:color w:val="000000"/>
          <w:sz w:val="28"/>
        </w:rPr>
        <w:t>
      28) принимает участие в работе сессий маслихата района при утверждении (уточнении) местного бюджета;</w:t>
      </w:r>
    </w:p>
    <w:p>
      <w:pPr>
        <w:spacing w:after="0"/>
        <w:ind w:left="0"/>
        <w:jc w:val="both"/>
      </w:pPr>
      <w:r>
        <w:rPr>
          <w:rFonts w:ascii="Times New Roman"/>
          <w:b w:val="false"/>
          <w:i w:val="false"/>
          <w:color w:val="000000"/>
          <w:sz w:val="28"/>
        </w:rPr>
        <w:t>
      29) обеспечивает деятельность организаций дошкольного воспитания и обучения, учреждений культуры;</w:t>
      </w:r>
    </w:p>
    <w:p>
      <w:pPr>
        <w:spacing w:after="0"/>
        <w:ind w:left="0"/>
        <w:jc w:val="both"/>
      </w:pPr>
      <w:r>
        <w:rPr>
          <w:rFonts w:ascii="Times New Roman"/>
          <w:b w:val="false"/>
          <w:i w:val="false"/>
          <w:color w:val="000000"/>
          <w:sz w:val="28"/>
        </w:rPr>
        <w:t>
      30) организует в пределах своей компетенции водоснабжение населенных пунктов и регулирует вопросы водопользования;</w:t>
      </w:r>
    </w:p>
    <w:p>
      <w:pPr>
        <w:spacing w:after="0"/>
        <w:ind w:left="0"/>
        <w:jc w:val="both"/>
      </w:pPr>
      <w:r>
        <w:rPr>
          <w:rFonts w:ascii="Times New Roman"/>
          <w:b w:val="false"/>
          <w:i w:val="false"/>
          <w:color w:val="000000"/>
          <w:sz w:val="28"/>
        </w:rPr>
        <w:t>
      31) организует работы по благоустройству, освещению, озеленению и санитарной очистке населенных пунктов;</w:t>
      </w:r>
    </w:p>
    <w:p>
      <w:pPr>
        <w:spacing w:after="0"/>
        <w:ind w:left="0"/>
        <w:jc w:val="both"/>
      </w:pPr>
      <w:r>
        <w:rPr>
          <w:rFonts w:ascii="Times New Roman"/>
          <w:b w:val="false"/>
          <w:i w:val="false"/>
          <w:color w:val="000000"/>
          <w:sz w:val="28"/>
        </w:rPr>
        <w:t>
      32)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33) ведет реестр непрофессиональных медиаторов;</w:t>
      </w:r>
    </w:p>
    <w:p>
      <w:pPr>
        <w:spacing w:after="0"/>
        <w:ind w:left="0"/>
        <w:jc w:val="both"/>
      </w:pPr>
      <w:r>
        <w:rPr>
          <w:rFonts w:ascii="Times New Roman"/>
          <w:b w:val="false"/>
          <w:i w:val="false"/>
          <w:color w:val="000000"/>
          <w:sz w:val="28"/>
        </w:rPr>
        <w:t>
      34) создает инфраструктуру для занятий спортом физических лиц по месту жительства и в местах их массового отдыха;</w:t>
      </w:r>
    </w:p>
    <w:p>
      <w:pPr>
        <w:spacing w:after="0"/>
        <w:ind w:left="0"/>
        <w:jc w:val="both"/>
      </w:pPr>
      <w:r>
        <w:rPr>
          <w:rFonts w:ascii="Times New Roman"/>
          <w:b w:val="false"/>
          <w:i w:val="false"/>
          <w:color w:val="000000"/>
          <w:sz w:val="28"/>
        </w:rPr>
        <w:t>
      35) содействует занятости осужденных, отбывающих наказание в учреждениях уголовно-исполнительной системы, в том числе путем:</w:t>
      </w:r>
    </w:p>
    <w:p>
      <w:pPr>
        <w:spacing w:after="0"/>
        <w:ind w:left="0"/>
        <w:jc w:val="both"/>
      </w:pPr>
      <w:r>
        <w:rPr>
          <w:rFonts w:ascii="Times New Roman"/>
          <w:b w:val="false"/>
          <w:i w:val="false"/>
          <w:color w:val="000000"/>
          <w:sz w:val="28"/>
        </w:rPr>
        <w:t>
      размещения заказов на товары, работы и услуги, производимые, выполняемые и оказываемые предприятиями и учреждениями уголовно-исполнительной системы;</w:t>
      </w:r>
    </w:p>
    <w:p>
      <w:pPr>
        <w:spacing w:after="0"/>
        <w:ind w:left="0"/>
        <w:jc w:val="both"/>
      </w:pPr>
      <w:r>
        <w:rPr>
          <w:rFonts w:ascii="Times New Roman"/>
          <w:b w:val="false"/>
          <w:i w:val="false"/>
          <w:color w:val="000000"/>
          <w:sz w:val="28"/>
        </w:rPr>
        <w:t>
      привлечения субъектов предпринимательства к открытию, расширению и модернизации на территории учреждений уголовно-исполнительной системы производств, использующих труд осужденных.</w:t>
      </w:r>
    </w:p>
    <w:p>
      <w:pPr>
        <w:spacing w:after="0"/>
        <w:ind w:left="0"/>
        <w:jc w:val="both"/>
      </w:pPr>
      <w:r>
        <w:rPr>
          <w:rFonts w:ascii="Times New Roman"/>
          <w:b w:val="false"/>
          <w:i w:val="false"/>
          <w:color w:val="000000"/>
          <w:sz w:val="28"/>
        </w:rPr>
        <w:t>
      36) внесение в районный исполнительный орган предложений по организации транспортного сообщения с районным центром, а также организация бесплатного подвоза учащихся до школы и обратно в сельской местности;</w:t>
      </w:r>
    </w:p>
    <w:p>
      <w:pPr>
        <w:spacing w:after="0"/>
        <w:ind w:left="0"/>
        <w:jc w:val="both"/>
      </w:pPr>
      <w:r>
        <w:rPr>
          <w:rFonts w:ascii="Times New Roman"/>
          <w:b w:val="false"/>
          <w:i w:val="false"/>
          <w:color w:val="000000"/>
          <w:sz w:val="28"/>
        </w:rPr>
        <w:t>
      37)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p>
      <w:pPr>
        <w:spacing w:after="0"/>
        <w:ind w:left="0"/>
        <w:jc w:val="both"/>
      </w:pPr>
      <w:r>
        <w:rPr>
          <w:rFonts w:ascii="Times New Roman"/>
          <w:b w:val="false"/>
          <w:i w:val="false"/>
          <w:color w:val="000000"/>
          <w:sz w:val="28"/>
        </w:rPr>
        <w:t>
      38)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p>
      <w:pPr>
        <w:spacing w:after="0"/>
        <w:ind w:left="0"/>
        <w:jc w:val="both"/>
      </w:pPr>
      <w:r>
        <w:rPr>
          <w:rFonts w:ascii="Times New Roman"/>
          <w:b w:val="false"/>
          <w:i w:val="false"/>
          <w:color w:val="000000"/>
          <w:sz w:val="28"/>
        </w:rPr>
        <w:t>
      39) обеспечивают сохранность переданного коммунального имущества;</w:t>
      </w:r>
    </w:p>
    <w:p>
      <w:pPr>
        <w:spacing w:after="0"/>
        <w:ind w:left="0"/>
        <w:jc w:val="both"/>
      </w:pPr>
      <w:r>
        <w:rPr>
          <w:rFonts w:ascii="Times New Roman"/>
          <w:b w:val="false"/>
          <w:i w:val="false"/>
          <w:color w:val="000000"/>
          <w:sz w:val="28"/>
        </w:rPr>
        <w:t>
      40) осуществляют управление переданными районными коммунальными юридическими лицами;</w:t>
      </w:r>
    </w:p>
    <w:p>
      <w:pPr>
        <w:spacing w:after="0"/>
        <w:ind w:left="0"/>
        <w:jc w:val="both"/>
      </w:pPr>
      <w:r>
        <w:rPr>
          <w:rFonts w:ascii="Times New Roman"/>
          <w:b w:val="false"/>
          <w:i w:val="false"/>
          <w:color w:val="000000"/>
          <w:sz w:val="28"/>
        </w:rPr>
        <w:t>
      41)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p>
    <w:p>
      <w:pPr>
        <w:spacing w:after="0"/>
        <w:ind w:left="0"/>
        <w:jc w:val="both"/>
      </w:pPr>
      <w:r>
        <w:rPr>
          <w:rFonts w:ascii="Times New Roman"/>
          <w:b w:val="false"/>
          <w:i w:val="false"/>
          <w:color w:val="000000"/>
          <w:sz w:val="28"/>
        </w:rPr>
        <w:t>
      42) устанавливают цены на товары (работы, услуги), производимые и реализуемые переданными в управление коммунальными казенными предприятиями;</w:t>
      </w:r>
    </w:p>
    <w:p>
      <w:pPr>
        <w:spacing w:after="0"/>
        <w:ind w:left="0"/>
        <w:jc w:val="both"/>
      </w:pPr>
      <w:r>
        <w:rPr>
          <w:rFonts w:ascii="Times New Roman"/>
          <w:b w:val="false"/>
          <w:i w:val="false"/>
          <w:color w:val="000000"/>
          <w:sz w:val="28"/>
        </w:rPr>
        <w:t>
      43) утверждают индивидуальные планы финансирования переданных районных коммунальных государственных учреждений из местного бюджета;</w:t>
      </w:r>
    </w:p>
    <w:p>
      <w:pPr>
        <w:spacing w:after="0"/>
        <w:ind w:left="0"/>
        <w:jc w:val="both"/>
      </w:pPr>
      <w:r>
        <w:rPr>
          <w:rFonts w:ascii="Times New Roman"/>
          <w:b w:val="false"/>
          <w:i w:val="false"/>
          <w:color w:val="000000"/>
          <w:sz w:val="28"/>
        </w:rPr>
        <w:t>
      44)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45)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46) проводят инвентаризацию жилищного фонда села, сельского округа;</w:t>
      </w:r>
    </w:p>
    <w:p>
      <w:pPr>
        <w:spacing w:after="0"/>
        <w:ind w:left="0"/>
        <w:jc w:val="both"/>
      </w:pPr>
      <w:r>
        <w:rPr>
          <w:rFonts w:ascii="Times New Roman"/>
          <w:b w:val="false"/>
          <w:i w:val="false"/>
          <w:color w:val="000000"/>
          <w:sz w:val="28"/>
        </w:rPr>
        <w:t>
      47) организуют по согласованию с акимом района и собранием местного сообщества снос аварийного жилья села, сельского округа;</w:t>
      </w:r>
    </w:p>
    <w:p>
      <w:pPr>
        <w:spacing w:after="0"/>
        <w:ind w:left="0"/>
        <w:jc w:val="both"/>
      </w:pPr>
      <w:r>
        <w:rPr>
          <w:rFonts w:ascii="Times New Roman"/>
          <w:b w:val="false"/>
          <w:i w:val="false"/>
          <w:color w:val="000000"/>
          <w:sz w:val="28"/>
        </w:rPr>
        <w:t>
      48) оказывают содействие микрокредитованию сельского населения в рамках программных документов системы государственного планирования.</w:t>
      </w:r>
    </w:p>
    <w:p>
      <w:pPr>
        <w:spacing w:after="0"/>
        <w:ind w:left="0"/>
        <w:jc w:val="both"/>
      </w:pPr>
      <w:r>
        <w:rPr>
          <w:rFonts w:ascii="Times New Roman"/>
          <w:b w:val="false"/>
          <w:i w:val="false"/>
          <w:color w:val="000000"/>
          <w:sz w:val="28"/>
        </w:rPr>
        <w:t>
      49) рассматривает дела об административных правонарушениях и налагает административные взыскания за административные правонарушения, предусмотренные в Кодексе Республики Казахстан "Об административных правонарушениях", совершенные на территории сельского округа;</w:t>
      </w:r>
    </w:p>
    <w:p>
      <w:pPr>
        <w:spacing w:after="0"/>
        <w:ind w:left="0"/>
        <w:jc w:val="both"/>
      </w:pPr>
      <w:r>
        <w:rPr>
          <w:rFonts w:ascii="Times New Roman"/>
          <w:b w:val="false"/>
          <w:i w:val="false"/>
          <w:color w:val="000000"/>
          <w:sz w:val="28"/>
        </w:rPr>
        <w:t>
      50) регулирует вопросы административно-территориального устройства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51) к ведению акима села, сельского округа законодательством Республики Казахстан может быть отнесено решение иных вопросов.</w:t>
      </w:r>
    </w:p>
    <w:p>
      <w:pPr>
        <w:spacing w:after="0"/>
        <w:ind w:left="0"/>
        <w:jc w:val="both"/>
      </w:pPr>
      <w:r>
        <w:rPr>
          <w:rFonts w:ascii="Times New Roman"/>
          <w:b w:val="false"/>
          <w:i w:val="false"/>
          <w:color w:val="000000"/>
          <w:sz w:val="28"/>
        </w:rPr>
        <w:t>
      17. Аким села, сельского округа несет ответственность за реализацию возложенных на него функций перед вышестоящим акимом, районным маслихатом по вопросам, отнесенным к его компетенции.</w:t>
      </w:r>
    </w:p>
    <w:p>
      <w:pPr>
        <w:spacing w:after="0"/>
        <w:ind w:left="0"/>
        <w:jc w:val="both"/>
      </w:pPr>
      <w:r>
        <w:rPr>
          <w:rFonts w:ascii="Times New Roman"/>
          <w:b w:val="false"/>
          <w:i w:val="false"/>
          <w:color w:val="000000"/>
          <w:sz w:val="28"/>
        </w:rPr>
        <w:t>
      18. Аким может иметь заместителя акима в соответствии с законодательством Республики Казахстан.</w:t>
      </w:r>
    </w:p>
    <w:p>
      <w:pPr>
        <w:spacing w:after="0"/>
        <w:ind w:left="0"/>
        <w:jc w:val="both"/>
      </w:pPr>
      <w:r>
        <w:rPr>
          <w:rFonts w:ascii="Times New Roman"/>
          <w:b w:val="false"/>
          <w:i w:val="false"/>
          <w:color w:val="000000"/>
          <w:sz w:val="28"/>
        </w:rPr>
        <w:t>
      19. Аким:</w:t>
      </w:r>
    </w:p>
    <w:p>
      <w:pPr>
        <w:spacing w:after="0"/>
        <w:ind w:left="0"/>
        <w:jc w:val="both"/>
      </w:pPr>
      <w:r>
        <w:rPr>
          <w:rFonts w:ascii="Times New Roman"/>
          <w:b w:val="false"/>
          <w:i w:val="false"/>
          <w:color w:val="000000"/>
          <w:sz w:val="28"/>
        </w:rPr>
        <w:t>
      1) определяет обязанности и полномочия заместителя акима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2) Аким обеспечивает соблюдение сотрудниками аппарата акима норм этики государственных служащих;</w:t>
      </w:r>
    </w:p>
    <w:p>
      <w:pPr>
        <w:spacing w:after="0"/>
        <w:ind w:left="0"/>
        <w:jc w:val="both"/>
      </w:pPr>
      <w:r>
        <w:rPr>
          <w:rFonts w:ascii="Times New Roman"/>
          <w:b w:val="false"/>
          <w:i w:val="false"/>
          <w:color w:val="000000"/>
          <w:sz w:val="28"/>
        </w:rPr>
        <w:t>
      3) представляет на утверждение акимата района Положение о Аппарате акима;</w:t>
      </w:r>
    </w:p>
    <w:p>
      <w:pPr>
        <w:spacing w:after="0"/>
        <w:ind w:left="0"/>
        <w:jc w:val="both"/>
      </w:pPr>
      <w:r>
        <w:rPr>
          <w:rFonts w:ascii="Times New Roman"/>
          <w:b w:val="false"/>
          <w:i w:val="false"/>
          <w:color w:val="000000"/>
          <w:sz w:val="28"/>
        </w:rPr>
        <w:t>
      4) назначает на должность и освобождает от должности сотрудников Аппарата акима;</w:t>
      </w:r>
    </w:p>
    <w:p>
      <w:pPr>
        <w:spacing w:after="0"/>
        <w:ind w:left="0"/>
        <w:jc w:val="both"/>
      </w:pPr>
      <w:r>
        <w:rPr>
          <w:rFonts w:ascii="Times New Roman"/>
          <w:b w:val="false"/>
          <w:i w:val="false"/>
          <w:color w:val="000000"/>
          <w:sz w:val="28"/>
        </w:rPr>
        <w:t>
      5) определяет обязанности и полномочия работников Аппарата акима;</w:t>
      </w:r>
    </w:p>
    <w:p>
      <w:pPr>
        <w:spacing w:after="0"/>
        <w:ind w:left="0"/>
        <w:jc w:val="both"/>
      </w:pPr>
      <w:r>
        <w:rPr>
          <w:rFonts w:ascii="Times New Roman"/>
          <w:b w:val="false"/>
          <w:i w:val="false"/>
          <w:color w:val="000000"/>
          <w:sz w:val="28"/>
        </w:rPr>
        <w:t>
      6) осуществляет в порядке, установленном законодательством Республики Казахстан, поощрение работников Аппарата акима, оказание материальной помощи, наложение на них дисциплинарных взысканий;</w:t>
      </w:r>
    </w:p>
    <w:p>
      <w:pPr>
        <w:spacing w:after="0"/>
        <w:ind w:left="0"/>
        <w:jc w:val="both"/>
      </w:pPr>
      <w:r>
        <w:rPr>
          <w:rFonts w:ascii="Times New Roman"/>
          <w:b w:val="false"/>
          <w:i w:val="false"/>
          <w:color w:val="000000"/>
          <w:sz w:val="28"/>
        </w:rPr>
        <w:t>
      7) издает распоряжения и дает указания по вопросам, входящим в его компетенцию, обязательные для выполнения всеми работниками Аппарата акима;</w:t>
      </w:r>
    </w:p>
    <w:p>
      <w:pPr>
        <w:spacing w:after="0"/>
        <w:ind w:left="0"/>
        <w:jc w:val="both"/>
      </w:pPr>
      <w:r>
        <w:rPr>
          <w:rFonts w:ascii="Times New Roman"/>
          <w:b w:val="false"/>
          <w:i w:val="false"/>
          <w:color w:val="000000"/>
          <w:sz w:val="28"/>
        </w:rPr>
        <w:t>
      8) противодействует коррупции и несет за это персональную ответственность;</w:t>
      </w:r>
    </w:p>
    <w:p>
      <w:pPr>
        <w:spacing w:after="0"/>
        <w:ind w:left="0"/>
        <w:jc w:val="left"/>
      </w:pPr>
      <w:r>
        <w:rPr>
          <w:rFonts w:ascii="Times New Roman"/>
          <w:b/>
          <w:i w:val="false"/>
          <w:color w:val="000000"/>
        </w:rPr>
        <w:t xml:space="preserve"> 4. Имущество аппарата акима</w:t>
      </w:r>
    </w:p>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села, сельского округа (местного самоуправления).</w:t>
      </w:r>
    </w:p>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упразднение аппарата акима</w:t>
      </w:r>
    </w:p>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постановлению</w:t>
            </w:r>
            <w:r>
              <w:br/>
            </w:r>
            <w:r>
              <w:rPr>
                <w:rFonts w:ascii="Times New Roman"/>
                <w:b w:val="false"/>
                <w:i w:val="false"/>
                <w:color w:val="000000"/>
                <w:sz w:val="20"/>
              </w:rPr>
              <w:t>акимата Шардаринского района</w:t>
            </w:r>
            <w:r>
              <w:br/>
            </w:r>
            <w:r>
              <w:rPr>
                <w:rFonts w:ascii="Times New Roman"/>
                <w:b w:val="false"/>
                <w:i w:val="false"/>
                <w:color w:val="000000"/>
                <w:sz w:val="20"/>
              </w:rPr>
              <w:t>от 14 октября 2024 года № 256</w:t>
            </w:r>
          </w:p>
        </w:tc>
      </w:tr>
    </w:tbl>
    <w:p>
      <w:pPr>
        <w:spacing w:after="0"/>
        <w:ind w:left="0"/>
        <w:jc w:val="left"/>
      </w:pPr>
      <w:r>
        <w:rPr>
          <w:rFonts w:ascii="Times New Roman"/>
          <w:b/>
          <w:i w:val="false"/>
          <w:color w:val="000000"/>
        </w:rPr>
        <w:t xml:space="preserve"> Положение о государственном учреждении "Аппарат акима сельского округа Суткент Шардаринский район" 1. Общие положения</w:t>
      </w:r>
    </w:p>
    <w:p>
      <w:pPr>
        <w:spacing w:after="0"/>
        <w:ind w:left="0"/>
        <w:jc w:val="both"/>
      </w:pPr>
      <w:r>
        <w:rPr>
          <w:rFonts w:ascii="Times New Roman"/>
          <w:b w:val="false"/>
          <w:i w:val="false"/>
          <w:color w:val="000000"/>
          <w:sz w:val="28"/>
        </w:rPr>
        <w:t>
      1. Государственное учреждение "Аппарат акима сельского округа Суткент" (далее – аппарат акима) является государственным учреждением, обеспечивающим деятельность акима сельского округа Суткент (далее – аким) и осуществляющим иные функции, предусмотренные законодательством Республики Казахстан.</w:t>
      </w:r>
    </w:p>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об аппарате акима.</w:t>
      </w:r>
    </w:p>
    <w:p>
      <w:pPr>
        <w:spacing w:after="0"/>
        <w:ind w:left="0"/>
        <w:jc w:val="both"/>
      </w:pPr>
      <w:r>
        <w:rPr>
          <w:rFonts w:ascii="Times New Roman"/>
          <w:b w:val="false"/>
          <w:i w:val="false"/>
          <w:color w:val="000000"/>
          <w:sz w:val="28"/>
        </w:rPr>
        <w:t>
      3. Аппарат акима является юридическим лицом в организационно – правовой форме государственного учреждения, в соответствии с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w:t>
      </w:r>
    </w:p>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в соответствии с законодательством.</w:t>
      </w:r>
    </w:p>
    <w:p>
      <w:pPr>
        <w:spacing w:after="0"/>
        <w:ind w:left="0"/>
        <w:jc w:val="both"/>
      </w:pPr>
      <w:r>
        <w:rPr>
          <w:rFonts w:ascii="Times New Roman"/>
          <w:b w:val="false"/>
          <w:i w:val="false"/>
          <w:color w:val="000000"/>
          <w:sz w:val="28"/>
        </w:rPr>
        <w:t>
      6. Положение об аппарате акима села, сельского округа, его структура утверждаются акиматом района.</w:t>
      </w:r>
    </w:p>
    <w:p>
      <w:pPr>
        <w:spacing w:after="0"/>
        <w:ind w:left="0"/>
        <w:jc w:val="both"/>
      </w:pPr>
      <w:r>
        <w:rPr>
          <w:rFonts w:ascii="Times New Roman"/>
          <w:b w:val="false"/>
          <w:i w:val="false"/>
          <w:color w:val="000000"/>
          <w:sz w:val="28"/>
        </w:rPr>
        <w:t>
      7. Полное наименование аппарата акима - государственное учреждение "Аппарат акима сельского округа Суткент". Местонахождение юридического лица: Республика Казахстан, Туркестанская область, Шардаринский район, сельский округ Суткент, улица А.Токсанбаев №2, индекс 161412.</w:t>
      </w:r>
    </w:p>
    <w:p>
      <w:pPr>
        <w:spacing w:after="0"/>
        <w:ind w:left="0"/>
        <w:jc w:val="both"/>
      </w:pPr>
      <w:r>
        <w:rPr>
          <w:rFonts w:ascii="Times New Roman"/>
          <w:b w:val="false"/>
          <w:i w:val="false"/>
          <w:color w:val="000000"/>
          <w:sz w:val="28"/>
        </w:rPr>
        <w:t>
      8. Аппарат акима села, сельского округа образуется, упраздняется и реорганизуется акиматом района.</w:t>
      </w:r>
    </w:p>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p>
      <w:pPr>
        <w:spacing w:after="0"/>
        <w:ind w:left="0"/>
        <w:jc w:val="left"/>
      </w:pPr>
      <w:r>
        <w:rPr>
          <w:rFonts w:ascii="Times New Roman"/>
          <w:b/>
          <w:i w:val="false"/>
          <w:color w:val="000000"/>
        </w:rPr>
        <w:t xml:space="preserve"> 2. Основные задачи, функции, права и обязанности аппарата акима</w:t>
      </w:r>
    </w:p>
    <w:p>
      <w:pPr>
        <w:spacing w:after="0"/>
        <w:ind w:left="0"/>
        <w:jc w:val="both"/>
      </w:pPr>
      <w:r>
        <w:rPr>
          <w:rFonts w:ascii="Times New Roman"/>
          <w:b w:val="false"/>
          <w:i w:val="false"/>
          <w:color w:val="000000"/>
          <w:sz w:val="28"/>
        </w:rPr>
        <w:t>
      11. Задачи:</w:t>
      </w:r>
    </w:p>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p>
      <w:pPr>
        <w:spacing w:after="0"/>
        <w:ind w:left="0"/>
        <w:jc w:val="both"/>
      </w:pPr>
      <w:r>
        <w:rPr>
          <w:rFonts w:ascii="Times New Roman"/>
          <w:b w:val="false"/>
          <w:i w:val="false"/>
          <w:color w:val="000000"/>
          <w:sz w:val="28"/>
        </w:rPr>
        <w:t>
      12. Функции:</w:t>
      </w:r>
    </w:p>
    <w:p>
      <w:pPr>
        <w:spacing w:after="0"/>
        <w:ind w:left="0"/>
        <w:jc w:val="both"/>
      </w:pPr>
      <w:r>
        <w:rPr>
          <w:rFonts w:ascii="Times New Roman"/>
          <w:b w:val="false"/>
          <w:i w:val="false"/>
          <w:color w:val="000000"/>
          <w:sz w:val="28"/>
        </w:rPr>
        <w:t>
      Аппарат акима села, сельского округа в рамках своей компетенции:</w:t>
      </w:r>
    </w:p>
    <w:p>
      <w:pPr>
        <w:spacing w:after="0"/>
        <w:ind w:left="0"/>
        <w:jc w:val="both"/>
      </w:pPr>
      <w:r>
        <w:rPr>
          <w:rFonts w:ascii="Times New Roman"/>
          <w:b w:val="false"/>
          <w:i w:val="false"/>
          <w:color w:val="000000"/>
          <w:sz w:val="28"/>
        </w:rPr>
        <w:t>
      1) обеспечивает организацию проведения схода местного сообщества, раздельного схода местного сообщества жителей села, улицы, многоквартирного жилого дома, собрания местного сообщества;</w:t>
      </w:r>
    </w:p>
    <w:p>
      <w:pPr>
        <w:spacing w:after="0"/>
        <w:ind w:left="0"/>
        <w:jc w:val="both"/>
      </w:pPr>
      <w:r>
        <w:rPr>
          <w:rFonts w:ascii="Times New Roman"/>
          <w:b w:val="false"/>
          <w:i w:val="false"/>
          <w:color w:val="000000"/>
          <w:sz w:val="28"/>
        </w:rPr>
        <w:t>
      2)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p>
      <w:pPr>
        <w:spacing w:after="0"/>
        <w:ind w:left="0"/>
        <w:jc w:val="both"/>
      </w:pPr>
      <w:r>
        <w:rPr>
          <w:rFonts w:ascii="Times New Roman"/>
          <w:b w:val="false"/>
          <w:i w:val="false"/>
          <w:color w:val="000000"/>
          <w:sz w:val="28"/>
        </w:rPr>
        <w:t>
      3) обеспечивает исполнение решений, принятых на сходе местного сообщества или собрании местного сообщества и одобренных акимами села, сельского округа;</w:t>
      </w:r>
    </w:p>
    <w:p>
      <w:pPr>
        <w:spacing w:after="0"/>
        <w:ind w:left="0"/>
        <w:jc w:val="both"/>
      </w:pPr>
      <w:r>
        <w:rPr>
          <w:rFonts w:ascii="Times New Roman"/>
          <w:b w:val="false"/>
          <w:i w:val="false"/>
          <w:color w:val="000000"/>
          <w:sz w:val="28"/>
        </w:rPr>
        <w:t>
      4) обеспечивает планирование и исполнение бюджета села, сельского округа;</w:t>
      </w:r>
    </w:p>
    <w:p>
      <w:pPr>
        <w:spacing w:after="0"/>
        <w:ind w:left="0"/>
        <w:jc w:val="both"/>
      </w:pPr>
      <w:r>
        <w:rPr>
          <w:rFonts w:ascii="Times New Roman"/>
          <w:b w:val="false"/>
          <w:i w:val="false"/>
          <w:color w:val="000000"/>
          <w:sz w:val="28"/>
        </w:rPr>
        <w:t>
      5) представляет собранию местного сообщества и в маслихат района отчет об исполнении бюджета села, сельского округа;</w:t>
      </w:r>
    </w:p>
    <w:p>
      <w:pPr>
        <w:spacing w:after="0"/>
        <w:ind w:left="0"/>
        <w:jc w:val="both"/>
      </w:pPr>
      <w:r>
        <w:rPr>
          <w:rFonts w:ascii="Times New Roman"/>
          <w:b w:val="false"/>
          <w:i w:val="false"/>
          <w:color w:val="000000"/>
          <w:sz w:val="28"/>
        </w:rPr>
        <w:t>
      6) принимает решение о реализации бюджета села, сельского округа;</w:t>
      </w:r>
    </w:p>
    <w:p>
      <w:pPr>
        <w:spacing w:after="0"/>
        <w:ind w:left="0"/>
        <w:jc w:val="both"/>
      </w:pPr>
      <w:r>
        <w:rPr>
          <w:rFonts w:ascii="Times New Roman"/>
          <w:b w:val="false"/>
          <w:i w:val="false"/>
          <w:color w:val="000000"/>
          <w:sz w:val="28"/>
        </w:rPr>
        <w:t>
      7) разрабатывает и представляет на утверждение собрания местного сообщества программу развития местного сообщества;</w:t>
      </w:r>
    </w:p>
    <w:p>
      <w:pPr>
        <w:spacing w:after="0"/>
        <w:ind w:left="0"/>
        <w:jc w:val="both"/>
      </w:pPr>
      <w:r>
        <w:rPr>
          <w:rFonts w:ascii="Times New Roman"/>
          <w:b w:val="false"/>
          <w:i w:val="false"/>
          <w:color w:val="000000"/>
          <w:sz w:val="28"/>
        </w:rPr>
        <w:t>
      8) выступает заказчиком по строительству, реконструкции и ремонту объектов, относящихся к коммунальному имуществу села, сельского округа;</w:t>
      </w:r>
    </w:p>
    <w:p>
      <w:pPr>
        <w:spacing w:after="0"/>
        <w:ind w:left="0"/>
        <w:jc w:val="both"/>
      </w:pPr>
      <w:r>
        <w:rPr>
          <w:rFonts w:ascii="Times New Roman"/>
          <w:b w:val="false"/>
          <w:i w:val="false"/>
          <w:color w:val="000000"/>
          <w:sz w:val="28"/>
        </w:rPr>
        <w:t>
      9) осуществляет контроль за целевым и эффективным использованием коммунального имущества местного самоуправления;</w:t>
      </w:r>
    </w:p>
    <w:p>
      <w:pPr>
        <w:spacing w:after="0"/>
        <w:ind w:left="0"/>
        <w:jc w:val="both"/>
      </w:pPr>
      <w:r>
        <w:rPr>
          <w:rFonts w:ascii="Times New Roman"/>
          <w:b w:val="false"/>
          <w:i w:val="false"/>
          <w:color w:val="000000"/>
          <w:sz w:val="28"/>
        </w:rPr>
        <w:t>
      10) осуществляет права субъекта права коммунальной собственности по отношению к коммунальным юридическим лицам местного самоуправления;</w:t>
      </w:r>
    </w:p>
    <w:p>
      <w:pPr>
        <w:spacing w:after="0"/>
        <w:ind w:left="0"/>
        <w:jc w:val="both"/>
      </w:pPr>
      <w:r>
        <w:rPr>
          <w:rFonts w:ascii="Times New Roman"/>
          <w:b w:val="false"/>
          <w:i w:val="false"/>
          <w:color w:val="000000"/>
          <w:sz w:val="28"/>
        </w:rPr>
        <w:t>
      11) устанавливает коммунальному государственному предприятию, имущество которого находится в коммунальной собственности села,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w:t>
      </w:r>
    </w:p>
    <w:p>
      <w:pPr>
        <w:spacing w:after="0"/>
        <w:ind w:left="0"/>
        <w:jc w:val="both"/>
      </w:pPr>
      <w:r>
        <w:rPr>
          <w:rFonts w:ascii="Times New Roman"/>
          <w:b w:val="false"/>
          <w:i w:val="false"/>
          <w:color w:val="000000"/>
          <w:sz w:val="28"/>
        </w:rPr>
        <w:t>
      12) представляет интересы государства по вопросам коммунального имущества местного самоуправления, осуществляет защиту права собственности села,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13)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w:t>
      </w:r>
    </w:p>
    <w:p>
      <w:pPr>
        <w:spacing w:after="0"/>
        <w:ind w:left="0"/>
        <w:jc w:val="both"/>
      </w:pPr>
      <w:r>
        <w:rPr>
          <w:rFonts w:ascii="Times New Roman"/>
          <w:b w:val="false"/>
          <w:i w:val="false"/>
          <w:color w:val="000000"/>
          <w:sz w:val="28"/>
        </w:rPr>
        <w:t>
      14)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15) организует учет коммунального имущества местного самоуправления, обеспечивает его эффективное использование;</w:t>
      </w:r>
    </w:p>
    <w:p>
      <w:pPr>
        <w:spacing w:after="0"/>
        <w:ind w:left="0"/>
        <w:jc w:val="both"/>
      </w:pPr>
      <w:r>
        <w:rPr>
          <w:rFonts w:ascii="Times New Roman"/>
          <w:b w:val="false"/>
          <w:i w:val="false"/>
          <w:color w:val="000000"/>
          <w:sz w:val="28"/>
        </w:rPr>
        <w:t>
      Аппарат акима села, сельского округа по согласованию с собранием местного сообщества:</w:t>
      </w:r>
    </w:p>
    <w:p>
      <w:pPr>
        <w:spacing w:after="0"/>
        <w:ind w:left="0"/>
        <w:jc w:val="both"/>
      </w:pPr>
      <w:r>
        <w:rPr>
          <w:rFonts w:ascii="Times New Roman"/>
          <w:b w:val="false"/>
          <w:i w:val="false"/>
          <w:color w:val="000000"/>
          <w:sz w:val="28"/>
        </w:rPr>
        <w:t>
      1) разрабатывает проекты правовых актов в сфере управления коммунальным имуществом местного самоуправления в пределах своей компетенции;</w:t>
      </w:r>
    </w:p>
    <w:p>
      <w:pPr>
        <w:spacing w:after="0"/>
        <w:ind w:left="0"/>
        <w:jc w:val="both"/>
      </w:pPr>
      <w:r>
        <w:rPr>
          <w:rFonts w:ascii="Times New Roman"/>
          <w:b w:val="false"/>
          <w:i w:val="false"/>
          <w:color w:val="000000"/>
          <w:sz w:val="28"/>
        </w:rPr>
        <w:t>
      2)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p>
      <w:pPr>
        <w:spacing w:after="0"/>
        <w:ind w:left="0"/>
        <w:jc w:val="both"/>
      </w:pPr>
      <w:r>
        <w:rPr>
          <w:rFonts w:ascii="Times New Roman"/>
          <w:b w:val="false"/>
          <w:i w:val="false"/>
          <w:color w:val="000000"/>
          <w:sz w:val="28"/>
        </w:rPr>
        <w:t>
      3)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p>
      <w:pPr>
        <w:spacing w:after="0"/>
        <w:ind w:left="0"/>
        <w:jc w:val="both"/>
      </w:pPr>
      <w:r>
        <w:rPr>
          <w:rFonts w:ascii="Times New Roman"/>
          <w:b w:val="false"/>
          <w:i w:val="false"/>
          <w:color w:val="000000"/>
          <w:sz w:val="28"/>
        </w:rPr>
        <w:t>
      4) определяет предмет и цели деятельности коммунального государственного предприятия, имущество которого находится в коммунальной собственности села,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w:t>
      </w:r>
    </w:p>
    <w:p>
      <w:pPr>
        <w:spacing w:after="0"/>
        <w:ind w:left="0"/>
        <w:jc w:val="both"/>
      </w:pPr>
      <w:r>
        <w:rPr>
          <w:rFonts w:ascii="Times New Roman"/>
          <w:b w:val="false"/>
          <w:i w:val="false"/>
          <w:color w:val="000000"/>
          <w:sz w:val="28"/>
        </w:rPr>
        <w:t>
      5)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p>
      <w:pPr>
        <w:spacing w:after="0"/>
        <w:ind w:left="0"/>
        <w:jc w:val="both"/>
      </w:pPr>
      <w:r>
        <w:rPr>
          <w:rFonts w:ascii="Times New Roman"/>
          <w:b w:val="false"/>
          <w:i w:val="false"/>
          <w:color w:val="000000"/>
          <w:sz w:val="28"/>
        </w:rPr>
        <w:t>
      6) осуществляет изъятие излишнего, неиспользуемого либо используемого не по назначению имущества коммунальных юридических лиц местного самоуправления;</w:t>
      </w:r>
    </w:p>
    <w:p>
      <w:pPr>
        <w:spacing w:after="0"/>
        <w:ind w:left="0"/>
        <w:jc w:val="both"/>
      </w:pPr>
      <w:r>
        <w:rPr>
          <w:rFonts w:ascii="Times New Roman"/>
          <w:b w:val="false"/>
          <w:i w:val="false"/>
          <w:color w:val="000000"/>
          <w:sz w:val="28"/>
        </w:rPr>
        <w:t>
      7)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p>
      <w:pPr>
        <w:spacing w:after="0"/>
        <w:ind w:left="0"/>
        <w:jc w:val="both"/>
      </w:pPr>
      <w:r>
        <w:rPr>
          <w:rFonts w:ascii="Times New Roman"/>
          <w:b w:val="false"/>
          <w:i w:val="false"/>
          <w:color w:val="000000"/>
          <w:sz w:val="28"/>
        </w:rPr>
        <w:t>
      8)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w:t>
      </w:r>
    </w:p>
    <w:p>
      <w:pPr>
        <w:spacing w:after="0"/>
        <w:ind w:left="0"/>
        <w:jc w:val="both"/>
      </w:pPr>
      <w:r>
        <w:rPr>
          <w:rFonts w:ascii="Times New Roman"/>
          <w:b w:val="false"/>
          <w:i w:val="false"/>
          <w:color w:val="000000"/>
          <w:sz w:val="28"/>
        </w:rPr>
        <w:t>
      9)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w:t>
      </w:r>
    </w:p>
    <w:p>
      <w:pPr>
        <w:spacing w:after="0"/>
        <w:ind w:left="0"/>
        <w:jc w:val="both"/>
      </w:pPr>
      <w:r>
        <w:rPr>
          <w:rFonts w:ascii="Times New Roman"/>
          <w:b w:val="false"/>
          <w:i w:val="false"/>
          <w:color w:val="000000"/>
          <w:sz w:val="28"/>
        </w:rPr>
        <w:t>
      10) утверждает устав (положение) государственных юридических лиц местного самоуправления, внесение в него изменений и дополнений;</w:t>
      </w:r>
    </w:p>
    <w:p>
      <w:pPr>
        <w:spacing w:after="0"/>
        <w:ind w:left="0"/>
        <w:jc w:val="both"/>
      </w:pPr>
      <w:r>
        <w:rPr>
          <w:rFonts w:ascii="Times New Roman"/>
          <w:b w:val="false"/>
          <w:i w:val="false"/>
          <w:color w:val="000000"/>
          <w:sz w:val="28"/>
        </w:rPr>
        <w:t>
      11)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12) рассматривает, согласовывает в случаях, предусмотренных Законом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села, сельского округа (коммунальной собственности местного самоуправления), и отчеты по их исполнению;</w:t>
      </w:r>
    </w:p>
    <w:p>
      <w:pPr>
        <w:spacing w:after="0"/>
        <w:ind w:left="0"/>
        <w:jc w:val="both"/>
      </w:pPr>
      <w:r>
        <w:rPr>
          <w:rFonts w:ascii="Times New Roman"/>
          <w:b w:val="false"/>
          <w:i w:val="false"/>
          <w:color w:val="000000"/>
          <w:sz w:val="28"/>
        </w:rPr>
        <w:t>
      13)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p>
      <w:pPr>
        <w:spacing w:after="0"/>
        <w:ind w:left="0"/>
        <w:jc w:val="both"/>
      </w:pPr>
      <w:r>
        <w:rPr>
          <w:rFonts w:ascii="Times New Roman"/>
          <w:b w:val="false"/>
          <w:i w:val="false"/>
          <w:color w:val="000000"/>
          <w:sz w:val="28"/>
        </w:rPr>
        <w:t>
      14) закрепляет коммунальное имущество местного самоуправления за коммунальными юридическими лицами местного самоуправления;</w:t>
      </w:r>
    </w:p>
    <w:p>
      <w:pPr>
        <w:spacing w:after="0"/>
        <w:ind w:left="0"/>
        <w:jc w:val="both"/>
      </w:pPr>
      <w:r>
        <w:rPr>
          <w:rFonts w:ascii="Times New Roman"/>
          <w:b w:val="false"/>
          <w:i w:val="false"/>
          <w:color w:val="000000"/>
          <w:sz w:val="28"/>
        </w:rPr>
        <w:t>
      15) принимает решение об отчуждении коммунального имущества местного самоуправления;</w:t>
      </w:r>
    </w:p>
    <w:p>
      <w:pPr>
        <w:spacing w:after="0"/>
        <w:ind w:left="0"/>
        <w:jc w:val="both"/>
      </w:pPr>
      <w:r>
        <w:rPr>
          <w:rFonts w:ascii="Times New Roman"/>
          <w:b w:val="false"/>
          <w:i w:val="false"/>
          <w:color w:val="000000"/>
          <w:sz w:val="28"/>
        </w:rPr>
        <w:t>
      16) осуществляет иные полномочия, предоставленные законодательством Республики Казахстан;</w:t>
      </w:r>
    </w:p>
    <w:p>
      <w:pPr>
        <w:spacing w:after="0"/>
        <w:ind w:left="0"/>
        <w:jc w:val="both"/>
      </w:pPr>
      <w:r>
        <w:rPr>
          <w:rFonts w:ascii="Times New Roman"/>
          <w:b w:val="false"/>
          <w:i w:val="false"/>
          <w:color w:val="000000"/>
          <w:sz w:val="28"/>
        </w:rPr>
        <w:t>
      17)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both"/>
      </w:pPr>
      <w:r>
        <w:rPr>
          <w:rFonts w:ascii="Times New Roman"/>
          <w:b w:val="false"/>
          <w:i w:val="false"/>
          <w:color w:val="000000"/>
          <w:sz w:val="28"/>
        </w:rPr>
        <w:t>
      13. Аппарат акима имеет право, в пределах своей компетенции:</w:t>
      </w:r>
    </w:p>
    <w:p>
      <w:pPr>
        <w:spacing w:after="0"/>
        <w:ind w:left="0"/>
        <w:jc w:val="both"/>
      </w:pPr>
      <w:r>
        <w:rPr>
          <w:rFonts w:ascii="Times New Roman"/>
          <w:b w:val="false"/>
          <w:i w:val="false"/>
          <w:color w:val="000000"/>
          <w:sz w:val="28"/>
        </w:rPr>
        <w:t>
      запрашивать и получать необходимую информацию, документы и иные материалы от должностных лиц государственных органов и других организаций;</w:t>
      </w:r>
    </w:p>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p>
      <w:pPr>
        <w:spacing w:after="0"/>
        <w:ind w:left="0"/>
        <w:jc w:val="both"/>
      </w:pPr>
      <w:r>
        <w:rPr>
          <w:rFonts w:ascii="Times New Roman"/>
          <w:b w:val="false"/>
          <w:i w:val="false"/>
          <w:color w:val="000000"/>
          <w:sz w:val="28"/>
        </w:rPr>
        <w:t>
      заключать договора, соглашения;</w:t>
      </w:r>
    </w:p>
    <w:p>
      <w:pPr>
        <w:spacing w:after="0"/>
        <w:ind w:left="0"/>
        <w:jc w:val="both"/>
      </w:pPr>
      <w:r>
        <w:rPr>
          <w:rFonts w:ascii="Times New Roman"/>
          <w:b w:val="false"/>
          <w:i w:val="false"/>
          <w:color w:val="000000"/>
          <w:sz w:val="28"/>
        </w:rPr>
        <w:t>
      иметь иные права, предусмотренные в соответствии с законодательством Республики Казахстан.</w:t>
      </w:r>
    </w:p>
    <w:p>
      <w:pPr>
        <w:spacing w:after="0"/>
        <w:ind w:left="0"/>
        <w:jc w:val="both"/>
      </w:pPr>
      <w:r>
        <w:rPr>
          <w:rFonts w:ascii="Times New Roman"/>
          <w:b w:val="false"/>
          <w:i w:val="false"/>
          <w:color w:val="000000"/>
          <w:sz w:val="28"/>
        </w:rPr>
        <w:t>
      14. Обязанности аппарата акима, в пределах своей компетенции:</w:t>
      </w:r>
    </w:p>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w:t>
      </w:r>
    </w:p>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села, сельского округа;</w:t>
      </w:r>
    </w:p>
    <w:p>
      <w:pPr>
        <w:spacing w:after="0"/>
        <w:ind w:left="0"/>
        <w:jc w:val="both"/>
      </w:pPr>
      <w:r>
        <w:rPr>
          <w:rFonts w:ascii="Times New Roman"/>
          <w:b w:val="false"/>
          <w:i w:val="false"/>
          <w:color w:val="000000"/>
          <w:sz w:val="28"/>
        </w:rPr>
        <w:t>
      осуществлять иные обязанности, предусмотренные действующим законодательством.</w:t>
      </w:r>
    </w:p>
    <w:p>
      <w:pPr>
        <w:spacing w:after="0"/>
        <w:ind w:left="0"/>
        <w:jc w:val="left"/>
      </w:pPr>
      <w:r>
        <w:rPr>
          <w:rFonts w:ascii="Times New Roman"/>
          <w:b/>
          <w:i w:val="false"/>
          <w:color w:val="000000"/>
        </w:rPr>
        <w:t xml:space="preserve"> 3. Организация деятельности аппарата акима</w:t>
      </w:r>
    </w:p>
    <w:p>
      <w:pPr>
        <w:spacing w:after="0"/>
        <w:ind w:left="0"/>
        <w:jc w:val="both"/>
      </w:pPr>
      <w:r>
        <w:rPr>
          <w:rFonts w:ascii="Times New Roman"/>
          <w:b w:val="false"/>
          <w:i w:val="false"/>
          <w:color w:val="000000"/>
          <w:sz w:val="28"/>
        </w:rPr>
        <w:t>
      15. Аппарат акима возглавляется акимом.</w:t>
      </w:r>
    </w:p>
    <w:p>
      <w:pPr>
        <w:spacing w:after="0"/>
        <w:ind w:left="0"/>
        <w:jc w:val="both"/>
      </w:pPr>
      <w:r>
        <w:rPr>
          <w:rFonts w:ascii="Times New Roman"/>
          <w:b w:val="false"/>
          <w:i w:val="false"/>
          <w:color w:val="000000"/>
          <w:sz w:val="28"/>
        </w:rPr>
        <w:t>
      16. Полномочия акима:</w:t>
      </w:r>
    </w:p>
    <w:p>
      <w:pPr>
        <w:spacing w:after="0"/>
        <w:ind w:left="0"/>
        <w:jc w:val="both"/>
      </w:pPr>
      <w:r>
        <w:rPr>
          <w:rFonts w:ascii="Times New Roman"/>
          <w:b w:val="false"/>
          <w:i w:val="false"/>
          <w:color w:val="000000"/>
          <w:sz w:val="28"/>
        </w:rPr>
        <w:t>
      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p>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p>
      <w:pPr>
        <w:spacing w:after="0"/>
        <w:ind w:left="0"/>
        <w:jc w:val="both"/>
      </w:pPr>
      <w:r>
        <w:rPr>
          <w:rFonts w:ascii="Times New Roman"/>
          <w:b w:val="false"/>
          <w:i w:val="false"/>
          <w:color w:val="000000"/>
          <w:sz w:val="28"/>
        </w:rPr>
        <w:t>
      4)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5)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6) обеспечивает сохранение коммунального жилищного фонда села, сельского округа, а также строительство, реконструкцию, ремонт и содержание автомобильных дорог в селах, сельских округах;</w:t>
      </w:r>
    </w:p>
    <w:p>
      <w:pPr>
        <w:spacing w:after="0"/>
        <w:ind w:left="0"/>
        <w:jc w:val="both"/>
      </w:pPr>
      <w:r>
        <w:rPr>
          <w:rFonts w:ascii="Times New Roman"/>
          <w:b w:val="false"/>
          <w:i w:val="false"/>
          <w:color w:val="000000"/>
          <w:sz w:val="28"/>
        </w:rPr>
        <w:t>
      7) содействует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8)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9) аким села, сельского округа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10) аким села, сельского округа в местностях, где нет органов занятости, отмечает безработных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11)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 координирует оказание им благотворительной помощи;</w:t>
      </w:r>
    </w:p>
    <w:p>
      <w:pPr>
        <w:spacing w:after="0"/>
        <w:ind w:left="0"/>
        <w:jc w:val="both"/>
      </w:pPr>
      <w:r>
        <w:rPr>
          <w:rFonts w:ascii="Times New Roman"/>
          <w:b w:val="false"/>
          <w:i w:val="false"/>
          <w:color w:val="000000"/>
          <w:sz w:val="28"/>
        </w:rPr>
        <w:t>
      13) содействует трудоустройству лиц, освобожденных из учреждений уголовно-исполнительной системы, состоящих на учете службы пробации, а также оказывает им социально-правовую и иную помощь в соответствии с законодательством Республики Казахстан;</w:t>
      </w:r>
    </w:p>
    <w:p>
      <w:pPr>
        <w:spacing w:after="0"/>
        <w:ind w:left="0"/>
        <w:jc w:val="both"/>
      </w:pPr>
      <w:r>
        <w:rPr>
          <w:rFonts w:ascii="Times New Roman"/>
          <w:b w:val="false"/>
          <w:i w:val="false"/>
          <w:color w:val="000000"/>
          <w:sz w:val="28"/>
        </w:rPr>
        <w:t>
      14) организует помощь инвалидам;</w:t>
      </w:r>
    </w:p>
    <w:p>
      <w:pPr>
        <w:spacing w:after="0"/>
        <w:ind w:left="0"/>
        <w:jc w:val="both"/>
      </w:pPr>
      <w:r>
        <w:rPr>
          <w:rFonts w:ascii="Times New Roman"/>
          <w:b w:val="false"/>
          <w:i w:val="false"/>
          <w:color w:val="000000"/>
          <w:sz w:val="28"/>
        </w:rPr>
        <w:t>
      15) организует общественные работы, молодежную практику и социальные рабочие места;</w:t>
      </w:r>
    </w:p>
    <w:p>
      <w:pPr>
        <w:spacing w:after="0"/>
        <w:ind w:left="0"/>
        <w:jc w:val="both"/>
      </w:pPr>
      <w:r>
        <w:rPr>
          <w:rFonts w:ascii="Times New Roman"/>
          <w:b w:val="false"/>
          <w:i w:val="false"/>
          <w:color w:val="000000"/>
          <w:sz w:val="28"/>
        </w:rPr>
        <w:t>
      16)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p>
      <w:pPr>
        <w:spacing w:after="0"/>
        <w:ind w:left="0"/>
        <w:jc w:val="both"/>
      </w:pPr>
      <w:r>
        <w:rPr>
          <w:rFonts w:ascii="Times New Roman"/>
          <w:b w:val="false"/>
          <w:i w:val="false"/>
          <w:color w:val="000000"/>
          <w:sz w:val="28"/>
        </w:rPr>
        <w:t>
      17) организует совместно с общественными объединениями инвалидов культурно-массовые и просветительские мероприятия;</w:t>
      </w:r>
    </w:p>
    <w:p>
      <w:pPr>
        <w:spacing w:after="0"/>
        <w:ind w:left="0"/>
        <w:jc w:val="both"/>
      </w:pPr>
      <w:r>
        <w:rPr>
          <w:rFonts w:ascii="Times New Roman"/>
          <w:b w:val="false"/>
          <w:i w:val="false"/>
          <w:color w:val="000000"/>
          <w:sz w:val="28"/>
        </w:rPr>
        <w:t>
      18) координирует оказание благотворительной и социальной помощи инвалидам;</w:t>
      </w:r>
    </w:p>
    <w:p>
      <w:pPr>
        <w:spacing w:after="0"/>
        <w:ind w:left="0"/>
        <w:jc w:val="both"/>
      </w:pPr>
      <w:r>
        <w:rPr>
          <w:rFonts w:ascii="Times New Roman"/>
          <w:b w:val="false"/>
          <w:i w:val="false"/>
          <w:color w:val="000000"/>
          <w:sz w:val="28"/>
        </w:rPr>
        <w:t>
      19) координирует оказание социально уязвимым слоям населения благотворительной помощи;</w:t>
      </w:r>
    </w:p>
    <w:p>
      <w:pPr>
        <w:spacing w:after="0"/>
        <w:ind w:left="0"/>
        <w:jc w:val="both"/>
      </w:pPr>
      <w:r>
        <w:rPr>
          <w:rFonts w:ascii="Times New Roman"/>
          <w:b w:val="false"/>
          <w:i w:val="false"/>
          <w:color w:val="000000"/>
          <w:sz w:val="28"/>
        </w:rPr>
        <w:t>
      20) содействует кадровому обеспечению сельских организаций здравоохранения;</w:t>
      </w:r>
    </w:p>
    <w:p>
      <w:pPr>
        <w:spacing w:after="0"/>
        <w:ind w:left="0"/>
        <w:jc w:val="both"/>
      </w:pPr>
      <w:r>
        <w:rPr>
          <w:rFonts w:ascii="Times New Roman"/>
          <w:b w:val="false"/>
          <w:i w:val="false"/>
          <w:color w:val="000000"/>
          <w:sz w:val="28"/>
        </w:rPr>
        <w:t>
      21) содействует выделению жилья матерям, награжденным подвеской "Алтын алқа";</w:t>
      </w:r>
    </w:p>
    <w:p>
      <w:pPr>
        <w:spacing w:after="0"/>
        <w:ind w:left="0"/>
        <w:jc w:val="both"/>
      </w:pPr>
      <w:r>
        <w:rPr>
          <w:rFonts w:ascii="Times New Roman"/>
          <w:b w:val="false"/>
          <w:i w:val="false"/>
          <w:color w:val="000000"/>
          <w:sz w:val="28"/>
        </w:rPr>
        <w:t>
      22) организует выполнение общественных работ лицами, осужденными к данному виду наказания, в порядке, определяемом уполномоченным органом в сфере уголовно-исполнительной деятельности;</w:t>
      </w:r>
    </w:p>
    <w:p>
      <w:pPr>
        <w:spacing w:after="0"/>
        <w:ind w:left="0"/>
        <w:jc w:val="both"/>
      </w:pPr>
      <w:r>
        <w:rPr>
          <w:rFonts w:ascii="Times New Roman"/>
          <w:b w:val="false"/>
          <w:i w:val="false"/>
          <w:color w:val="000000"/>
          <w:sz w:val="28"/>
        </w:rPr>
        <w:t>
      23) содействует развитию местной социальной инфраструктуры;</w:t>
      </w:r>
    </w:p>
    <w:p>
      <w:pPr>
        <w:spacing w:after="0"/>
        <w:ind w:left="0"/>
        <w:jc w:val="both"/>
      </w:pPr>
      <w:r>
        <w:rPr>
          <w:rFonts w:ascii="Times New Roman"/>
          <w:b w:val="false"/>
          <w:i w:val="false"/>
          <w:color w:val="000000"/>
          <w:sz w:val="28"/>
        </w:rPr>
        <w:t>
      24) организует движение общественного транспорта;</w:t>
      </w:r>
    </w:p>
    <w:p>
      <w:pPr>
        <w:spacing w:after="0"/>
        <w:ind w:left="0"/>
        <w:jc w:val="both"/>
      </w:pPr>
      <w:r>
        <w:rPr>
          <w:rFonts w:ascii="Times New Roman"/>
          <w:b w:val="false"/>
          <w:i w:val="false"/>
          <w:color w:val="000000"/>
          <w:sz w:val="28"/>
        </w:rPr>
        <w:t>
      25)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p>
      <w:pPr>
        <w:spacing w:after="0"/>
        <w:ind w:left="0"/>
        <w:jc w:val="both"/>
      </w:pPr>
      <w:r>
        <w:rPr>
          <w:rFonts w:ascii="Times New Roman"/>
          <w:b w:val="false"/>
          <w:i w:val="false"/>
          <w:color w:val="000000"/>
          <w:sz w:val="28"/>
        </w:rPr>
        <w:t>
      26) взаимодействует с органами местного самоуправления;</w:t>
      </w:r>
    </w:p>
    <w:p>
      <w:pPr>
        <w:spacing w:after="0"/>
        <w:ind w:left="0"/>
        <w:jc w:val="both"/>
      </w:pPr>
      <w:r>
        <w:rPr>
          <w:rFonts w:ascii="Times New Roman"/>
          <w:b w:val="false"/>
          <w:i w:val="false"/>
          <w:color w:val="000000"/>
          <w:sz w:val="28"/>
        </w:rPr>
        <w:t>
      27) осуществляет похозяйственный учет;</w:t>
      </w:r>
    </w:p>
    <w:p>
      <w:pPr>
        <w:spacing w:after="0"/>
        <w:ind w:left="0"/>
        <w:jc w:val="both"/>
      </w:pPr>
      <w:r>
        <w:rPr>
          <w:rFonts w:ascii="Times New Roman"/>
          <w:b w:val="false"/>
          <w:i w:val="false"/>
          <w:color w:val="000000"/>
          <w:sz w:val="28"/>
        </w:rPr>
        <w:t>
      28) принимает участие в работе сессий маслихата района при утверждении (уточнении) местного бюджета;</w:t>
      </w:r>
    </w:p>
    <w:p>
      <w:pPr>
        <w:spacing w:after="0"/>
        <w:ind w:left="0"/>
        <w:jc w:val="both"/>
      </w:pPr>
      <w:r>
        <w:rPr>
          <w:rFonts w:ascii="Times New Roman"/>
          <w:b w:val="false"/>
          <w:i w:val="false"/>
          <w:color w:val="000000"/>
          <w:sz w:val="28"/>
        </w:rPr>
        <w:t>
      29) обеспечивает деятельность организаций дошкольного воспитания и обучения, учреждений культуры;</w:t>
      </w:r>
    </w:p>
    <w:p>
      <w:pPr>
        <w:spacing w:after="0"/>
        <w:ind w:left="0"/>
        <w:jc w:val="both"/>
      </w:pPr>
      <w:r>
        <w:rPr>
          <w:rFonts w:ascii="Times New Roman"/>
          <w:b w:val="false"/>
          <w:i w:val="false"/>
          <w:color w:val="000000"/>
          <w:sz w:val="28"/>
        </w:rPr>
        <w:t>
      30) организует в пределах своей компетенции водоснабжение населенных пунктов и регулирует вопросы водопользования;</w:t>
      </w:r>
    </w:p>
    <w:p>
      <w:pPr>
        <w:spacing w:after="0"/>
        <w:ind w:left="0"/>
        <w:jc w:val="both"/>
      </w:pPr>
      <w:r>
        <w:rPr>
          <w:rFonts w:ascii="Times New Roman"/>
          <w:b w:val="false"/>
          <w:i w:val="false"/>
          <w:color w:val="000000"/>
          <w:sz w:val="28"/>
        </w:rPr>
        <w:t>
      31) организует работы по благоустройству, освещению, озеленению и санитарной очистке населенных пунктов;</w:t>
      </w:r>
    </w:p>
    <w:p>
      <w:pPr>
        <w:spacing w:after="0"/>
        <w:ind w:left="0"/>
        <w:jc w:val="both"/>
      </w:pPr>
      <w:r>
        <w:rPr>
          <w:rFonts w:ascii="Times New Roman"/>
          <w:b w:val="false"/>
          <w:i w:val="false"/>
          <w:color w:val="000000"/>
          <w:sz w:val="28"/>
        </w:rPr>
        <w:t>
      32)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33) ведет реестр непрофессиональных медиаторов;</w:t>
      </w:r>
    </w:p>
    <w:p>
      <w:pPr>
        <w:spacing w:after="0"/>
        <w:ind w:left="0"/>
        <w:jc w:val="both"/>
      </w:pPr>
      <w:r>
        <w:rPr>
          <w:rFonts w:ascii="Times New Roman"/>
          <w:b w:val="false"/>
          <w:i w:val="false"/>
          <w:color w:val="000000"/>
          <w:sz w:val="28"/>
        </w:rPr>
        <w:t>
      34) создает инфраструктуру для занятий спортом физических лиц по месту жительства и в местах их массового отдыха;</w:t>
      </w:r>
    </w:p>
    <w:p>
      <w:pPr>
        <w:spacing w:after="0"/>
        <w:ind w:left="0"/>
        <w:jc w:val="both"/>
      </w:pPr>
      <w:r>
        <w:rPr>
          <w:rFonts w:ascii="Times New Roman"/>
          <w:b w:val="false"/>
          <w:i w:val="false"/>
          <w:color w:val="000000"/>
          <w:sz w:val="28"/>
        </w:rPr>
        <w:t>
      35) содействует занятости осужденных, отбывающих наказание в учреждениях уголовно-исполнительной системы, в том числе путем:</w:t>
      </w:r>
    </w:p>
    <w:p>
      <w:pPr>
        <w:spacing w:after="0"/>
        <w:ind w:left="0"/>
        <w:jc w:val="both"/>
      </w:pPr>
      <w:r>
        <w:rPr>
          <w:rFonts w:ascii="Times New Roman"/>
          <w:b w:val="false"/>
          <w:i w:val="false"/>
          <w:color w:val="000000"/>
          <w:sz w:val="28"/>
        </w:rPr>
        <w:t>
      размещения заказов на товары, работы и услуги, производимые, выполняемые и оказываемые предприятиями и учреждениями уголовно-исполнительной системы;</w:t>
      </w:r>
    </w:p>
    <w:p>
      <w:pPr>
        <w:spacing w:after="0"/>
        <w:ind w:left="0"/>
        <w:jc w:val="both"/>
      </w:pPr>
      <w:r>
        <w:rPr>
          <w:rFonts w:ascii="Times New Roman"/>
          <w:b w:val="false"/>
          <w:i w:val="false"/>
          <w:color w:val="000000"/>
          <w:sz w:val="28"/>
        </w:rPr>
        <w:t>
      привлечения субъектов предпринимательства к открытию, расширению и модернизации на территории учреждений уголовно-исполнительной системы производств, использующих труд осужденных.</w:t>
      </w:r>
    </w:p>
    <w:p>
      <w:pPr>
        <w:spacing w:after="0"/>
        <w:ind w:left="0"/>
        <w:jc w:val="both"/>
      </w:pPr>
      <w:r>
        <w:rPr>
          <w:rFonts w:ascii="Times New Roman"/>
          <w:b w:val="false"/>
          <w:i w:val="false"/>
          <w:color w:val="000000"/>
          <w:sz w:val="28"/>
        </w:rPr>
        <w:t>
      36) внесение в районный исполнительный орган предложений по организации транспортного сообщения с районным центром, а также организация бесплатного подвоза учащихся до школы и обратно в сельской местности;</w:t>
      </w:r>
    </w:p>
    <w:p>
      <w:pPr>
        <w:spacing w:after="0"/>
        <w:ind w:left="0"/>
        <w:jc w:val="both"/>
      </w:pPr>
      <w:r>
        <w:rPr>
          <w:rFonts w:ascii="Times New Roman"/>
          <w:b w:val="false"/>
          <w:i w:val="false"/>
          <w:color w:val="000000"/>
          <w:sz w:val="28"/>
        </w:rPr>
        <w:t>
      37)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p>
      <w:pPr>
        <w:spacing w:after="0"/>
        <w:ind w:left="0"/>
        <w:jc w:val="both"/>
      </w:pPr>
      <w:r>
        <w:rPr>
          <w:rFonts w:ascii="Times New Roman"/>
          <w:b w:val="false"/>
          <w:i w:val="false"/>
          <w:color w:val="000000"/>
          <w:sz w:val="28"/>
        </w:rPr>
        <w:t>
      38)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p>
      <w:pPr>
        <w:spacing w:after="0"/>
        <w:ind w:left="0"/>
        <w:jc w:val="both"/>
      </w:pPr>
      <w:r>
        <w:rPr>
          <w:rFonts w:ascii="Times New Roman"/>
          <w:b w:val="false"/>
          <w:i w:val="false"/>
          <w:color w:val="000000"/>
          <w:sz w:val="28"/>
        </w:rPr>
        <w:t>
      39) обеспечивают сохранность переданного коммунального имущества;</w:t>
      </w:r>
    </w:p>
    <w:p>
      <w:pPr>
        <w:spacing w:after="0"/>
        <w:ind w:left="0"/>
        <w:jc w:val="both"/>
      </w:pPr>
      <w:r>
        <w:rPr>
          <w:rFonts w:ascii="Times New Roman"/>
          <w:b w:val="false"/>
          <w:i w:val="false"/>
          <w:color w:val="000000"/>
          <w:sz w:val="28"/>
        </w:rPr>
        <w:t>
      40) осуществляют управление переданными районными коммунальными юридическими лицами;</w:t>
      </w:r>
    </w:p>
    <w:p>
      <w:pPr>
        <w:spacing w:after="0"/>
        <w:ind w:left="0"/>
        <w:jc w:val="both"/>
      </w:pPr>
      <w:r>
        <w:rPr>
          <w:rFonts w:ascii="Times New Roman"/>
          <w:b w:val="false"/>
          <w:i w:val="false"/>
          <w:color w:val="000000"/>
          <w:sz w:val="28"/>
        </w:rPr>
        <w:t>
      41)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p>
    <w:p>
      <w:pPr>
        <w:spacing w:after="0"/>
        <w:ind w:left="0"/>
        <w:jc w:val="both"/>
      </w:pPr>
      <w:r>
        <w:rPr>
          <w:rFonts w:ascii="Times New Roman"/>
          <w:b w:val="false"/>
          <w:i w:val="false"/>
          <w:color w:val="000000"/>
          <w:sz w:val="28"/>
        </w:rPr>
        <w:t>
      42) устанавливают цены на товары (работы, услуги), производимые и реализуемые переданными в управление коммунальными казенными предприятиями;</w:t>
      </w:r>
    </w:p>
    <w:p>
      <w:pPr>
        <w:spacing w:after="0"/>
        <w:ind w:left="0"/>
        <w:jc w:val="both"/>
      </w:pPr>
      <w:r>
        <w:rPr>
          <w:rFonts w:ascii="Times New Roman"/>
          <w:b w:val="false"/>
          <w:i w:val="false"/>
          <w:color w:val="000000"/>
          <w:sz w:val="28"/>
        </w:rPr>
        <w:t>
      43) утверждают индивидуальные планы финансирования переданных районных коммунальных государственных учреждений из местного бюджета;</w:t>
      </w:r>
    </w:p>
    <w:p>
      <w:pPr>
        <w:spacing w:after="0"/>
        <w:ind w:left="0"/>
        <w:jc w:val="both"/>
      </w:pPr>
      <w:r>
        <w:rPr>
          <w:rFonts w:ascii="Times New Roman"/>
          <w:b w:val="false"/>
          <w:i w:val="false"/>
          <w:color w:val="000000"/>
          <w:sz w:val="28"/>
        </w:rPr>
        <w:t>
      44)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45)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46) проводят инвентаризацию жилищного фонда села, сельского округа;</w:t>
      </w:r>
    </w:p>
    <w:p>
      <w:pPr>
        <w:spacing w:after="0"/>
        <w:ind w:left="0"/>
        <w:jc w:val="both"/>
      </w:pPr>
      <w:r>
        <w:rPr>
          <w:rFonts w:ascii="Times New Roman"/>
          <w:b w:val="false"/>
          <w:i w:val="false"/>
          <w:color w:val="000000"/>
          <w:sz w:val="28"/>
        </w:rPr>
        <w:t>
      47) организуют по согласованию с акимом района и собранием местного сообщества снос аварийного жилья села, сельского округа;</w:t>
      </w:r>
    </w:p>
    <w:p>
      <w:pPr>
        <w:spacing w:after="0"/>
        <w:ind w:left="0"/>
        <w:jc w:val="both"/>
      </w:pPr>
      <w:r>
        <w:rPr>
          <w:rFonts w:ascii="Times New Roman"/>
          <w:b w:val="false"/>
          <w:i w:val="false"/>
          <w:color w:val="000000"/>
          <w:sz w:val="28"/>
        </w:rPr>
        <w:t>
      48) оказывают содействие микрокредитованию сельского населения в рамках программных документов системы государственного планирования.</w:t>
      </w:r>
    </w:p>
    <w:p>
      <w:pPr>
        <w:spacing w:after="0"/>
        <w:ind w:left="0"/>
        <w:jc w:val="both"/>
      </w:pPr>
      <w:r>
        <w:rPr>
          <w:rFonts w:ascii="Times New Roman"/>
          <w:b w:val="false"/>
          <w:i w:val="false"/>
          <w:color w:val="000000"/>
          <w:sz w:val="28"/>
        </w:rPr>
        <w:t>
      49) рассматривает дела об административных правонарушениях и налагает административные взыскания за административные правонарушения, предусмотренные в Кодексе Республики Казахстан "Об административных правонарушениях", совершенные на территории сельского округа;</w:t>
      </w:r>
    </w:p>
    <w:p>
      <w:pPr>
        <w:spacing w:after="0"/>
        <w:ind w:left="0"/>
        <w:jc w:val="both"/>
      </w:pPr>
      <w:r>
        <w:rPr>
          <w:rFonts w:ascii="Times New Roman"/>
          <w:b w:val="false"/>
          <w:i w:val="false"/>
          <w:color w:val="000000"/>
          <w:sz w:val="28"/>
        </w:rPr>
        <w:t>
      50) регулирует вопросы административно-территориального устройства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51) к ведению акима села, сельского округа законодательством Республики Казахстан может быть отнесено решение иных вопросов.</w:t>
      </w:r>
    </w:p>
    <w:p>
      <w:pPr>
        <w:spacing w:after="0"/>
        <w:ind w:left="0"/>
        <w:jc w:val="both"/>
      </w:pPr>
      <w:r>
        <w:rPr>
          <w:rFonts w:ascii="Times New Roman"/>
          <w:b w:val="false"/>
          <w:i w:val="false"/>
          <w:color w:val="000000"/>
          <w:sz w:val="28"/>
        </w:rPr>
        <w:t>
      17. Аким села, сельского округа несет ответственность за реализацию возложенных на него функций перед вышестоящим акимом, районным маслихатом по вопросам, отнесенным к его компетенции.</w:t>
      </w:r>
    </w:p>
    <w:p>
      <w:pPr>
        <w:spacing w:after="0"/>
        <w:ind w:left="0"/>
        <w:jc w:val="both"/>
      </w:pPr>
      <w:r>
        <w:rPr>
          <w:rFonts w:ascii="Times New Roman"/>
          <w:b w:val="false"/>
          <w:i w:val="false"/>
          <w:color w:val="000000"/>
          <w:sz w:val="28"/>
        </w:rPr>
        <w:t>
      18. Аким может иметь заместителя акима в соответствии с законодательством Республики Казахстан.</w:t>
      </w:r>
    </w:p>
    <w:p>
      <w:pPr>
        <w:spacing w:after="0"/>
        <w:ind w:left="0"/>
        <w:jc w:val="both"/>
      </w:pPr>
      <w:r>
        <w:rPr>
          <w:rFonts w:ascii="Times New Roman"/>
          <w:b w:val="false"/>
          <w:i w:val="false"/>
          <w:color w:val="000000"/>
          <w:sz w:val="28"/>
        </w:rPr>
        <w:t>
      19. Аким:</w:t>
      </w:r>
    </w:p>
    <w:p>
      <w:pPr>
        <w:spacing w:after="0"/>
        <w:ind w:left="0"/>
        <w:jc w:val="both"/>
      </w:pPr>
      <w:r>
        <w:rPr>
          <w:rFonts w:ascii="Times New Roman"/>
          <w:b w:val="false"/>
          <w:i w:val="false"/>
          <w:color w:val="000000"/>
          <w:sz w:val="28"/>
        </w:rPr>
        <w:t>
      1) определяет обязанности и полномочия заместителя акима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2) Аким обеспечивает соблюдение сотрудниками аппарата акима норм этики государственных служащих;</w:t>
      </w:r>
    </w:p>
    <w:p>
      <w:pPr>
        <w:spacing w:after="0"/>
        <w:ind w:left="0"/>
        <w:jc w:val="both"/>
      </w:pPr>
      <w:r>
        <w:rPr>
          <w:rFonts w:ascii="Times New Roman"/>
          <w:b w:val="false"/>
          <w:i w:val="false"/>
          <w:color w:val="000000"/>
          <w:sz w:val="28"/>
        </w:rPr>
        <w:t>
      3) представляет на утверждение акимата района Положение о Аппарате акима;</w:t>
      </w:r>
    </w:p>
    <w:p>
      <w:pPr>
        <w:spacing w:after="0"/>
        <w:ind w:left="0"/>
        <w:jc w:val="both"/>
      </w:pPr>
      <w:r>
        <w:rPr>
          <w:rFonts w:ascii="Times New Roman"/>
          <w:b w:val="false"/>
          <w:i w:val="false"/>
          <w:color w:val="000000"/>
          <w:sz w:val="28"/>
        </w:rPr>
        <w:t>
      4) назначает на должность и освобождает от должности сотрудников Аппарата акима;</w:t>
      </w:r>
    </w:p>
    <w:p>
      <w:pPr>
        <w:spacing w:after="0"/>
        <w:ind w:left="0"/>
        <w:jc w:val="both"/>
      </w:pPr>
      <w:r>
        <w:rPr>
          <w:rFonts w:ascii="Times New Roman"/>
          <w:b w:val="false"/>
          <w:i w:val="false"/>
          <w:color w:val="000000"/>
          <w:sz w:val="28"/>
        </w:rPr>
        <w:t>
      5) определяет обязанности и полномочия работников Аппарата акима;</w:t>
      </w:r>
    </w:p>
    <w:p>
      <w:pPr>
        <w:spacing w:after="0"/>
        <w:ind w:left="0"/>
        <w:jc w:val="both"/>
      </w:pPr>
      <w:r>
        <w:rPr>
          <w:rFonts w:ascii="Times New Roman"/>
          <w:b w:val="false"/>
          <w:i w:val="false"/>
          <w:color w:val="000000"/>
          <w:sz w:val="28"/>
        </w:rPr>
        <w:t>
      6) осуществляет в порядке, установленном законодательством Республики Казахстан, поощрение работников Аппарата акима, оказание материальной помощи, наложение на них дисциплинарных взысканий;</w:t>
      </w:r>
    </w:p>
    <w:p>
      <w:pPr>
        <w:spacing w:after="0"/>
        <w:ind w:left="0"/>
        <w:jc w:val="both"/>
      </w:pPr>
      <w:r>
        <w:rPr>
          <w:rFonts w:ascii="Times New Roman"/>
          <w:b w:val="false"/>
          <w:i w:val="false"/>
          <w:color w:val="000000"/>
          <w:sz w:val="28"/>
        </w:rPr>
        <w:t>
      7) издает распоряжения и дает указания по вопросам, входящим в его компетенцию, обязательные для выполнения всеми работниками Аппарата акима;</w:t>
      </w:r>
    </w:p>
    <w:p>
      <w:pPr>
        <w:spacing w:after="0"/>
        <w:ind w:left="0"/>
        <w:jc w:val="both"/>
      </w:pPr>
      <w:r>
        <w:rPr>
          <w:rFonts w:ascii="Times New Roman"/>
          <w:b w:val="false"/>
          <w:i w:val="false"/>
          <w:color w:val="000000"/>
          <w:sz w:val="28"/>
        </w:rPr>
        <w:t>
      8) противодействует коррупции и несет за это персональную ответственность;</w:t>
      </w:r>
    </w:p>
    <w:p>
      <w:pPr>
        <w:spacing w:after="0"/>
        <w:ind w:left="0"/>
        <w:jc w:val="left"/>
      </w:pPr>
      <w:r>
        <w:rPr>
          <w:rFonts w:ascii="Times New Roman"/>
          <w:b/>
          <w:i w:val="false"/>
          <w:color w:val="000000"/>
        </w:rPr>
        <w:t xml:space="preserve"> 4. Имущество аппарата акима</w:t>
      </w:r>
    </w:p>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села, сельского округа (местного самоуправления).</w:t>
      </w:r>
    </w:p>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упразднение аппарата акима</w:t>
      </w:r>
    </w:p>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 к постановлению</w:t>
            </w:r>
            <w:r>
              <w:br/>
            </w:r>
            <w:r>
              <w:rPr>
                <w:rFonts w:ascii="Times New Roman"/>
                <w:b w:val="false"/>
                <w:i w:val="false"/>
                <w:color w:val="000000"/>
                <w:sz w:val="20"/>
              </w:rPr>
              <w:t>акимата Шардаринского района</w:t>
            </w:r>
            <w:r>
              <w:br/>
            </w:r>
            <w:r>
              <w:rPr>
                <w:rFonts w:ascii="Times New Roman"/>
                <w:b w:val="false"/>
                <w:i w:val="false"/>
                <w:color w:val="000000"/>
                <w:sz w:val="20"/>
              </w:rPr>
              <w:t>от 14 октября 2024 года № 256</w:t>
            </w:r>
          </w:p>
        </w:tc>
      </w:tr>
    </w:tbl>
    <w:p>
      <w:pPr>
        <w:spacing w:after="0"/>
        <w:ind w:left="0"/>
        <w:jc w:val="left"/>
      </w:pPr>
      <w:r>
        <w:rPr>
          <w:rFonts w:ascii="Times New Roman"/>
          <w:b/>
          <w:i w:val="false"/>
          <w:color w:val="000000"/>
        </w:rPr>
        <w:t xml:space="preserve"> Положение о государственном учреждении "Аппарат акима сельского округа Акшенгелди Шардаринского района" 1. Общие положения</w:t>
      </w:r>
    </w:p>
    <w:p>
      <w:pPr>
        <w:spacing w:after="0"/>
        <w:ind w:left="0"/>
        <w:jc w:val="both"/>
      </w:pPr>
      <w:r>
        <w:rPr>
          <w:rFonts w:ascii="Times New Roman"/>
          <w:b w:val="false"/>
          <w:i w:val="false"/>
          <w:color w:val="000000"/>
          <w:sz w:val="28"/>
        </w:rPr>
        <w:t>
      1. Государственное учреждение "Аппарат акима сельского округа Акшенгелди Шардаринского района" (далее-аппарат акима) является государственным учреждением, обеспечивающим деятельность акима сельского округа Акшенгелди (далее-аким) и осуществляющим иные функции, предусмотренные законодательсвом Республики Казахстан.</w:t>
      </w:r>
    </w:p>
    <w:p>
      <w:pPr>
        <w:spacing w:after="0"/>
        <w:ind w:left="0"/>
        <w:jc w:val="both"/>
      </w:pPr>
      <w:r>
        <w:rPr>
          <w:rFonts w:ascii="Times New Roman"/>
          <w:b w:val="false"/>
          <w:i w:val="false"/>
          <w:color w:val="000000"/>
          <w:sz w:val="28"/>
        </w:rPr>
        <w:t>
      2. Аппарат акима осуществляет свою деятельность в соответсвии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об аппарата акима</w:t>
      </w:r>
    </w:p>
    <w:p>
      <w:pPr>
        <w:spacing w:after="0"/>
        <w:ind w:left="0"/>
        <w:jc w:val="both"/>
      </w:pPr>
      <w:r>
        <w:rPr>
          <w:rFonts w:ascii="Times New Roman"/>
          <w:b w:val="false"/>
          <w:i w:val="false"/>
          <w:color w:val="000000"/>
          <w:sz w:val="28"/>
        </w:rPr>
        <w:t>
      3. Аппарат акима является юридическим лицом в организационно правовой форме государственного учреждения, в соответствии с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w:t>
      </w:r>
    </w:p>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в соответствии с законодательством.</w:t>
      </w:r>
    </w:p>
    <w:p>
      <w:pPr>
        <w:spacing w:after="0"/>
        <w:ind w:left="0"/>
        <w:jc w:val="both"/>
      </w:pPr>
      <w:r>
        <w:rPr>
          <w:rFonts w:ascii="Times New Roman"/>
          <w:b w:val="false"/>
          <w:i w:val="false"/>
          <w:color w:val="000000"/>
          <w:sz w:val="28"/>
        </w:rPr>
        <w:t>
      6. Положение об аппарате акима села, сельского округа, его структура утверждаются акиматом района.</w:t>
      </w:r>
    </w:p>
    <w:p>
      <w:pPr>
        <w:spacing w:after="0"/>
        <w:ind w:left="0"/>
        <w:jc w:val="both"/>
      </w:pPr>
      <w:r>
        <w:rPr>
          <w:rFonts w:ascii="Times New Roman"/>
          <w:b w:val="false"/>
          <w:i w:val="false"/>
          <w:color w:val="000000"/>
          <w:sz w:val="28"/>
        </w:rPr>
        <w:t>
      7. Полное наименование аппарата акима государственное учреждение "Аппарат акима сельского округа Акшенгелди Шардаринского района". Местонахождение юридического лица: Республика Казахстан, Туркестанская область, Шардаринский район, сельский округ Акшенгелди, село Акалтын, улица Орталык №7, индекс 161415.</w:t>
      </w:r>
    </w:p>
    <w:p>
      <w:pPr>
        <w:spacing w:after="0"/>
        <w:ind w:left="0"/>
        <w:jc w:val="both"/>
      </w:pPr>
      <w:r>
        <w:rPr>
          <w:rFonts w:ascii="Times New Roman"/>
          <w:b w:val="false"/>
          <w:i w:val="false"/>
          <w:color w:val="000000"/>
          <w:sz w:val="28"/>
        </w:rPr>
        <w:t>
      8. Аппарат акима села, сельского округа образуется, упраздняется и реорганизуется акиматом района.</w:t>
      </w:r>
    </w:p>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p>
      <w:pPr>
        <w:spacing w:after="0"/>
        <w:ind w:left="0"/>
        <w:jc w:val="left"/>
      </w:pPr>
      <w:r>
        <w:rPr>
          <w:rFonts w:ascii="Times New Roman"/>
          <w:b/>
          <w:i w:val="false"/>
          <w:color w:val="000000"/>
        </w:rPr>
        <w:t xml:space="preserve"> 2. Основные задачи, функции, права и обязанности и аппарата акима</w:t>
      </w:r>
    </w:p>
    <w:p>
      <w:pPr>
        <w:spacing w:after="0"/>
        <w:ind w:left="0"/>
        <w:jc w:val="both"/>
      </w:pPr>
      <w:r>
        <w:rPr>
          <w:rFonts w:ascii="Times New Roman"/>
          <w:b w:val="false"/>
          <w:i w:val="false"/>
          <w:color w:val="000000"/>
          <w:sz w:val="28"/>
        </w:rPr>
        <w:t>
      11.Задачи:</w:t>
      </w:r>
    </w:p>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w:t>
      </w:r>
    </w:p>
    <w:p>
      <w:pPr>
        <w:spacing w:after="0"/>
        <w:ind w:left="0"/>
        <w:jc w:val="both"/>
      </w:pPr>
      <w:r>
        <w:rPr>
          <w:rFonts w:ascii="Times New Roman"/>
          <w:b w:val="false"/>
          <w:i w:val="false"/>
          <w:color w:val="000000"/>
          <w:sz w:val="28"/>
        </w:rPr>
        <w:t>
      12. Функции:</w:t>
      </w:r>
    </w:p>
    <w:p>
      <w:pPr>
        <w:spacing w:after="0"/>
        <w:ind w:left="0"/>
        <w:jc w:val="both"/>
      </w:pPr>
      <w:r>
        <w:rPr>
          <w:rFonts w:ascii="Times New Roman"/>
          <w:b w:val="false"/>
          <w:i w:val="false"/>
          <w:color w:val="000000"/>
          <w:sz w:val="28"/>
        </w:rPr>
        <w:t>
      Аппарат акима села, сельского округа в рамках своей компетенции:</w:t>
      </w:r>
    </w:p>
    <w:p>
      <w:pPr>
        <w:spacing w:after="0"/>
        <w:ind w:left="0"/>
        <w:jc w:val="both"/>
      </w:pPr>
      <w:r>
        <w:rPr>
          <w:rFonts w:ascii="Times New Roman"/>
          <w:b w:val="false"/>
          <w:i w:val="false"/>
          <w:color w:val="000000"/>
          <w:sz w:val="28"/>
        </w:rPr>
        <w:t>
      1) обеспечивает организацию проведения схода местного сообщества, раздельного схода местного сообщества жителей села, улицы, многоквартирного жилого дома, собрания местного сообщества;</w:t>
      </w:r>
    </w:p>
    <w:p>
      <w:pPr>
        <w:spacing w:after="0"/>
        <w:ind w:left="0"/>
        <w:jc w:val="both"/>
      </w:pPr>
      <w:r>
        <w:rPr>
          <w:rFonts w:ascii="Times New Roman"/>
          <w:b w:val="false"/>
          <w:i w:val="false"/>
          <w:color w:val="000000"/>
          <w:sz w:val="28"/>
        </w:rPr>
        <w:t>
      2)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p>
      <w:pPr>
        <w:spacing w:after="0"/>
        <w:ind w:left="0"/>
        <w:jc w:val="both"/>
      </w:pPr>
      <w:r>
        <w:rPr>
          <w:rFonts w:ascii="Times New Roman"/>
          <w:b w:val="false"/>
          <w:i w:val="false"/>
          <w:color w:val="000000"/>
          <w:sz w:val="28"/>
        </w:rPr>
        <w:t>
      3) обеспечивает исполнение решений, принятых на сходе местного сообщества или собрании местного сообщества и одобренных акимами села, сельского округа;</w:t>
      </w:r>
    </w:p>
    <w:p>
      <w:pPr>
        <w:spacing w:after="0"/>
        <w:ind w:left="0"/>
        <w:jc w:val="both"/>
      </w:pPr>
      <w:r>
        <w:rPr>
          <w:rFonts w:ascii="Times New Roman"/>
          <w:b w:val="false"/>
          <w:i w:val="false"/>
          <w:color w:val="000000"/>
          <w:sz w:val="28"/>
        </w:rPr>
        <w:t>
      4) обеспечивает планирование и исполнение бюджета села, сельского округа;</w:t>
      </w:r>
    </w:p>
    <w:p>
      <w:pPr>
        <w:spacing w:after="0"/>
        <w:ind w:left="0"/>
        <w:jc w:val="both"/>
      </w:pPr>
      <w:r>
        <w:rPr>
          <w:rFonts w:ascii="Times New Roman"/>
          <w:b w:val="false"/>
          <w:i w:val="false"/>
          <w:color w:val="000000"/>
          <w:sz w:val="28"/>
        </w:rPr>
        <w:t>
      5) представляет собранию местного сообщества и в маслихат района отчет об исполнении бюджета села, сельского округа;</w:t>
      </w:r>
    </w:p>
    <w:p>
      <w:pPr>
        <w:spacing w:after="0"/>
        <w:ind w:left="0"/>
        <w:jc w:val="both"/>
      </w:pPr>
      <w:r>
        <w:rPr>
          <w:rFonts w:ascii="Times New Roman"/>
          <w:b w:val="false"/>
          <w:i w:val="false"/>
          <w:color w:val="000000"/>
          <w:sz w:val="28"/>
        </w:rPr>
        <w:t>
      6) принимает решение о реализации бюджета села, сельского округа;</w:t>
      </w:r>
    </w:p>
    <w:p>
      <w:pPr>
        <w:spacing w:after="0"/>
        <w:ind w:left="0"/>
        <w:jc w:val="both"/>
      </w:pPr>
      <w:r>
        <w:rPr>
          <w:rFonts w:ascii="Times New Roman"/>
          <w:b w:val="false"/>
          <w:i w:val="false"/>
          <w:color w:val="000000"/>
          <w:sz w:val="28"/>
        </w:rPr>
        <w:t>
      7) разрабатывает и представляет на утверждение собрания местного сообщества программу развития</w:t>
      </w:r>
    </w:p>
    <w:p>
      <w:pPr>
        <w:spacing w:after="0"/>
        <w:ind w:left="0"/>
        <w:jc w:val="both"/>
      </w:pPr>
      <w:r>
        <w:rPr>
          <w:rFonts w:ascii="Times New Roman"/>
          <w:b w:val="false"/>
          <w:i w:val="false"/>
          <w:color w:val="000000"/>
          <w:sz w:val="28"/>
        </w:rPr>
        <w:t>
      8) выступает заказчиком по строительству, реконструкции и ремонту объектов, относящихся к коммунальному имуществу села, сельского округа;</w:t>
      </w:r>
    </w:p>
    <w:p>
      <w:pPr>
        <w:spacing w:after="0"/>
        <w:ind w:left="0"/>
        <w:jc w:val="both"/>
      </w:pPr>
      <w:r>
        <w:rPr>
          <w:rFonts w:ascii="Times New Roman"/>
          <w:b w:val="false"/>
          <w:i w:val="false"/>
          <w:color w:val="000000"/>
          <w:sz w:val="28"/>
        </w:rPr>
        <w:t>
      9) осуществляет контроль за целевым и эффективным использованием коммунального имущества местного самоуправления;;</w:t>
      </w:r>
    </w:p>
    <w:p>
      <w:pPr>
        <w:spacing w:after="0"/>
        <w:ind w:left="0"/>
        <w:jc w:val="both"/>
      </w:pPr>
      <w:r>
        <w:rPr>
          <w:rFonts w:ascii="Times New Roman"/>
          <w:b w:val="false"/>
          <w:i w:val="false"/>
          <w:color w:val="000000"/>
          <w:sz w:val="28"/>
        </w:rPr>
        <w:t>
      10) осуществляет права субъекта права коммунальной собственности по отношению к коммунальным юридическим лицам местного самоуправления;</w:t>
      </w:r>
    </w:p>
    <w:p>
      <w:pPr>
        <w:spacing w:after="0"/>
        <w:ind w:left="0"/>
        <w:jc w:val="both"/>
      </w:pPr>
      <w:r>
        <w:rPr>
          <w:rFonts w:ascii="Times New Roman"/>
          <w:b w:val="false"/>
          <w:i w:val="false"/>
          <w:color w:val="000000"/>
          <w:sz w:val="28"/>
        </w:rPr>
        <w:t>
      11) устанавливает коммунальному государственному предприятию, имущество которого находится в коммунальной собственности села,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 улицу с последующим списанием с баланса;</w:t>
      </w:r>
    </w:p>
    <w:p>
      <w:pPr>
        <w:spacing w:after="0"/>
        <w:ind w:left="0"/>
        <w:jc w:val="both"/>
      </w:pPr>
      <w:r>
        <w:rPr>
          <w:rFonts w:ascii="Times New Roman"/>
          <w:b w:val="false"/>
          <w:i w:val="false"/>
          <w:color w:val="000000"/>
          <w:sz w:val="28"/>
        </w:rPr>
        <w:t>
      12) представляет интересы государства по вопросам коммунального имущества местного</w:t>
      </w:r>
    </w:p>
    <w:p>
      <w:pPr>
        <w:spacing w:after="0"/>
        <w:ind w:left="0"/>
        <w:jc w:val="both"/>
      </w:pPr>
      <w:r>
        <w:rPr>
          <w:rFonts w:ascii="Times New Roman"/>
          <w:b w:val="false"/>
          <w:i w:val="false"/>
          <w:color w:val="000000"/>
          <w:sz w:val="28"/>
        </w:rPr>
        <w:t>
      самоуправления, осуществляет защиту права собственности села,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13)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w:t>
      </w:r>
    </w:p>
    <w:p>
      <w:pPr>
        <w:spacing w:after="0"/>
        <w:ind w:left="0"/>
        <w:jc w:val="both"/>
      </w:pPr>
      <w:r>
        <w:rPr>
          <w:rFonts w:ascii="Times New Roman"/>
          <w:b w:val="false"/>
          <w:i w:val="false"/>
          <w:color w:val="000000"/>
          <w:sz w:val="28"/>
        </w:rPr>
        <w:t>
      14)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15) организует учет коммунального имущества местного самоуправления, обеспечивает его эффективное использование;</w:t>
      </w:r>
    </w:p>
    <w:p>
      <w:pPr>
        <w:spacing w:after="0"/>
        <w:ind w:left="0"/>
        <w:jc w:val="both"/>
      </w:pPr>
      <w:r>
        <w:rPr>
          <w:rFonts w:ascii="Times New Roman"/>
          <w:b w:val="false"/>
          <w:i w:val="false"/>
          <w:color w:val="000000"/>
          <w:sz w:val="28"/>
        </w:rPr>
        <w:t>
      Аппарат акима села, сельского округа по согласованию с собранием местного сообщества:</w:t>
      </w:r>
    </w:p>
    <w:p>
      <w:pPr>
        <w:spacing w:after="0"/>
        <w:ind w:left="0"/>
        <w:jc w:val="both"/>
      </w:pPr>
      <w:r>
        <w:rPr>
          <w:rFonts w:ascii="Times New Roman"/>
          <w:b w:val="false"/>
          <w:i w:val="false"/>
          <w:color w:val="000000"/>
          <w:sz w:val="28"/>
        </w:rPr>
        <w:t>
      1) разрабатывает проекты правовых актов в сфере управления коммунальным имуществом местного самоуправления в пределах своей компетенции;</w:t>
      </w:r>
    </w:p>
    <w:p>
      <w:pPr>
        <w:spacing w:after="0"/>
        <w:ind w:left="0"/>
        <w:jc w:val="both"/>
      </w:pPr>
      <w:r>
        <w:rPr>
          <w:rFonts w:ascii="Times New Roman"/>
          <w:b w:val="false"/>
          <w:i w:val="false"/>
          <w:color w:val="000000"/>
          <w:sz w:val="28"/>
        </w:rPr>
        <w:t>
      2)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p>
      <w:pPr>
        <w:spacing w:after="0"/>
        <w:ind w:left="0"/>
        <w:jc w:val="both"/>
      </w:pPr>
      <w:r>
        <w:rPr>
          <w:rFonts w:ascii="Times New Roman"/>
          <w:b w:val="false"/>
          <w:i w:val="false"/>
          <w:color w:val="000000"/>
          <w:sz w:val="28"/>
        </w:rPr>
        <w:t>
      3) принимает решение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p>
      <w:pPr>
        <w:spacing w:after="0"/>
        <w:ind w:left="0"/>
        <w:jc w:val="both"/>
      </w:pPr>
      <w:r>
        <w:rPr>
          <w:rFonts w:ascii="Times New Roman"/>
          <w:b w:val="false"/>
          <w:i w:val="false"/>
          <w:color w:val="000000"/>
          <w:sz w:val="28"/>
        </w:rPr>
        <w:t>
      4) определяет предмет и цели деятельности коммунального государственного предприятия, имущество которого находится в коммунальной собственности села,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w:t>
      </w:r>
    </w:p>
    <w:p>
      <w:pPr>
        <w:spacing w:after="0"/>
        <w:ind w:left="0"/>
        <w:jc w:val="both"/>
      </w:pPr>
      <w:r>
        <w:rPr>
          <w:rFonts w:ascii="Times New Roman"/>
          <w:b w:val="false"/>
          <w:i w:val="false"/>
          <w:color w:val="000000"/>
          <w:sz w:val="28"/>
        </w:rPr>
        <w:t>
      5)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p>
      <w:pPr>
        <w:spacing w:after="0"/>
        <w:ind w:left="0"/>
        <w:jc w:val="both"/>
      </w:pPr>
      <w:r>
        <w:rPr>
          <w:rFonts w:ascii="Times New Roman"/>
          <w:b w:val="false"/>
          <w:i w:val="false"/>
          <w:color w:val="000000"/>
          <w:sz w:val="28"/>
        </w:rPr>
        <w:t>
      6) осуществляет изъятие излишнего, неиспользуемого либо используемо мого не по наз азначению имущества коммунальных юридических лиц местного самоуправления;</w:t>
      </w:r>
    </w:p>
    <w:p>
      <w:pPr>
        <w:spacing w:after="0"/>
        <w:ind w:left="0"/>
        <w:jc w:val="both"/>
      </w:pPr>
      <w:r>
        <w:rPr>
          <w:rFonts w:ascii="Times New Roman"/>
          <w:b w:val="false"/>
          <w:i w:val="false"/>
          <w:color w:val="000000"/>
          <w:sz w:val="28"/>
        </w:rPr>
        <w:t>
      7) предоставляет коммунальное имущество местного самоуправления в имущес цественный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p>
      <w:pPr>
        <w:spacing w:after="0"/>
        <w:ind w:left="0"/>
        <w:jc w:val="both"/>
      </w:pPr>
      <w:r>
        <w:rPr>
          <w:rFonts w:ascii="Times New Roman"/>
          <w:b w:val="false"/>
          <w:i w:val="false"/>
          <w:color w:val="000000"/>
          <w:sz w:val="28"/>
        </w:rPr>
        <w:t>
      8)принимает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w:t>
      </w:r>
    </w:p>
    <w:p>
      <w:pPr>
        <w:spacing w:after="0"/>
        <w:ind w:left="0"/>
        <w:jc w:val="both"/>
      </w:pPr>
      <w:r>
        <w:rPr>
          <w:rFonts w:ascii="Times New Roman"/>
          <w:b w:val="false"/>
          <w:i w:val="false"/>
          <w:color w:val="000000"/>
          <w:sz w:val="28"/>
        </w:rPr>
        <w:t>
      9)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w:t>
      </w:r>
    </w:p>
    <w:p>
      <w:pPr>
        <w:spacing w:after="0"/>
        <w:ind w:left="0"/>
        <w:jc w:val="both"/>
      </w:pPr>
      <w:r>
        <w:rPr>
          <w:rFonts w:ascii="Times New Roman"/>
          <w:b w:val="false"/>
          <w:i w:val="false"/>
          <w:color w:val="000000"/>
          <w:sz w:val="28"/>
        </w:rPr>
        <w:t>
      10) утверждает устав (положение) государственных юридических лиц местного самоуправления, внесение в него изменений и дополнений;</w:t>
      </w:r>
    </w:p>
    <w:p>
      <w:pPr>
        <w:spacing w:after="0"/>
        <w:ind w:left="0"/>
        <w:jc w:val="both"/>
      </w:pPr>
      <w:r>
        <w:rPr>
          <w:rFonts w:ascii="Times New Roman"/>
          <w:b w:val="false"/>
          <w:i w:val="false"/>
          <w:color w:val="000000"/>
          <w:sz w:val="28"/>
        </w:rPr>
        <w:t>
      11)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w:t>
      </w:r>
    </w:p>
    <w:p>
      <w:pPr>
        <w:spacing w:after="0"/>
        <w:ind w:left="0"/>
        <w:jc w:val="both"/>
      </w:pPr>
      <w:r>
        <w:rPr>
          <w:rFonts w:ascii="Times New Roman"/>
          <w:b w:val="false"/>
          <w:i w:val="false"/>
          <w:color w:val="000000"/>
          <w:sz w:val="28"/>
        </w:rPr>
        <w:t>
      коммунальной собственности села,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12) рассматривает, согласовывает в случаях, предусмотренных Законом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села, сельского округа (коммунальной собственности местного самоуправления), и отчеты по их исполнению;</w:t>
      </w:r>
    </w:p>
    <w:p>
      <w:pPr>
        <w:spacing w:after="0"/>
        <w:ind w:left="0"/>
        <w:jc w:val="both"/>
      </w:pPr>
      <w:r>
        <w:rPr>
          <w:rFonts w:ascii="Times New Roman"/>
          <w:b w:val="false"/>
          <w:i w:val="false"/>
          <w:color w:val="000000"/>
          <w:sz w:val="28"/>
        </w:rPr>
        <w:t>
      13)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p>
      <w:pPr>
        <w:spacing w:after="0"/>
        <w:ind w:left="0"/>
        <w:jc w:val="both"/>
      </w:pPr>
      <w:r>
        <w:rPr>
          <w:rFonts w:ascii="Times New Roman"/>
          <w:b w:val="false"/>
          <w:i w:val="false"/>
          <w:color w:val="000000"/>
          <w:sz w:val="28"/>
        </w:rPr>
        <w:t>
      14) закрепляет коммунальное имущество местного самоуправления за коммунальными юридическими</w:t>
      </w:r>
    </w:p>
    <w:p>
      <w:pPr>
        <w:spacing w:after="0"/>
        <w:ind w:left="0"/>
        <w:jc w:val="both"/>
      </w:pPr>
      <w:r>
        <w:rPr>
          <w:rFonts w:ascii="Times New Roman"/>
          <w:b w:val="false"/>
          <w:i w:val="false"/>
          <w:color w:val="000000"/>
          <w:sz w:val="28"/>
        </w:rPr>
        <w:t>
      лицами местного самоуправления;</w:t>
      </w:r>
    </w:p>
    <w:p>
      <w:pPr>
        <w:spacing w:after="0"/>
        <w:ind w:left="0"/>
        <w:jc w:val="both"/>
      </w:pPr>
      <w:r>
        <w:rPr>
          <w:rFonts w:ascii="Times New Roman"/>
          <w:b w:val="false"/>
          <w:i w:val="false"/>
          <w:color w:val="000000"/>
          <w:sz w:val="28"/>
        </w:rPr>
        <w:t>
      15) принимает решение об отчуждении коммунального имущества местного самоуправления;</w:t>
      </w:r>
    </w:p>
    <w:p>
      <w:pPr>
        <w:spacing w:after="0"/>
        <w:ind w:left="0"/>
        <w:jc w:val="both"/>
      </w:pPr>
      <w:r>
        <w:rPr>
          <w:rFonts w:ascii="Times New Roman"/>
          <w:b w:val="false"/>
          <w:i w:val="false"/>
          <w:color w:val="000000"/>
          <w:sz w:val="28"/>
        </w:rPr>
        <w:t>
      16) осуществляет иные полномочия, предоставленные законодательством Республики Казахстан.</w:t>
      </w:r>
    </w:p>
    <w:p>
      <w:pPr>
        <w:spacing w:after="0"/>
        <w:ind w:left="0"/>
        <w:jc w:val="both"/>
      </w:pPr>
      <w:r>
        <w:rPr>
          <w:rFonts w:ascii="Times New Roman"/>
          <w:b w:val="false"/>
          <w:i w:val="false"/>
          <w:color w:val="000000"/>
          <w:sz w:val="28"/>
        </w:rPr>
        <w:t>
      17)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both"/>
      </w:pPr>
      <w:r>
        <w:rPr>
          <w:rFonts w:ascii="Times New Roman"/>
          <w:b w:val="false"/>
          <w:i w:val="false"/>
          <w:color w:val="000000"/>
          <w:sz w:val="28"/>
        </w:rPr>
        <w:t>
      13. Аппарат акима имеет право, в пределах своей компетенции:</w:t>
      </w:r>
    </w:p>
    <w:p>
      <w:pPr>
        <w:spacing w:after="0"/>
        <w:ind w:left="0"/>
        <w:jc w:val="both"/>
      </w:pPr>
      <w:r>
        <w:rPr>
          <w:rFonts w:ascii="Times New Roman"/>
          <w:b w:val="false"/>
          <w:i w:val="false"/>
          <w:color w:val="000000"/>
          <w:sz w:val="28"/>
        </w:rPr>
        <w:t>
       запрашивать и получать необходимую информацию, документы и иные материалы от должностных лиц государственных органов и других организаций;</w:t>
      </w:r>
    </w:p>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p>
      <w:pPr>
        <w:spacing w:after="0"/>
        <w:ind w:left="0"/>
        <w:jc w:val="both"/>
      </w:pPr>
      <w:r>
        <w:rPr>
          <w:rFonts w:ascii="Times New Roman"/>
          <w:b w:val="false"/>
          <w:i w:val="false"/>
          <w:color w:val="000000"/>
          <w:sz w:val="28"/>
        </w:rPr>
        <w:t>
      заключать договора, соглашения;</w:t>
      </w:r>
    </w:p>
    <w:p>
      <w:pPr>
        <w:spacing w:after="0"/>
        <w:ind w:left="0"/>
        <w:jc w:val="both"/>
      </w:pPr>
      <w:r>
        <w:rPr>
          <w:rFonts w:ascii="Times New Roman"/>
          <w:b w:val="false"/>
          <w:i w:val="false"/>
          <w:color w:val="000000"/>
          <w:sz w:val="28"/>
        </w:rPr>
        <w:t>
      иметь иные права, предусмотренные в соответствии с законодательством Республики Казахстан.</w:t>
      </w:r>
    </w:p>
    <w:p>
      <w:pPr>
        <w:spacing w:after="0"/>
        <w:ind w:left="0"/>
        <w:jc w:val="both"/>
      </w:pPr>
      <w:r>
        <w:rPr>
          <w:rFonts w:ascii="Times New Roman"/>
          <w:b w:val="false"/>
          <w:i w:val="false"/>
          <w:color w:val="000000"/>
          <w:sz w:val="28"/>
        </w:rPr>
        <w:t>
      14. Обязанности аппарата акима, в пределах своей компетенции:</w:t>
      </w:r>
    </w:p>
    <w:p>
      <w:pPr>
        <w:spacing w:after="0"/>
        <w:ind w:left="0"/>
        <w:jc w:val="both"/>
      </w:pPr>
      <w:r>
        <w:rPr>
          <w:rFonts w:ascii="Times New Roman"/>
          <w:b w:val="false"/>
          <w:i w:val="false"/>
          <w:color w:val="000000"/>
          <w:sz w:val="28"/>
        </w:rPr>
        <w:t>
      качественно оказывать государственные услуги населению всоответсвии с действующим законодательством;</w:t>
      </w:r>
    </w:p>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села, сельского округа;</w:t>
      </w:r>
    </w:p>
    <w:p>
      <w:pPr>
        <w:spacing w:after="0"/>
        <w:ind w:left="0"/>
        <w:jc w:val="both"/>
      </w:pPr>
      <w:r>
        <w:rPr>
          <w:rFonts w:ascii="Times New Roman"/>
          <w:b w:val="false"/>
          <w:i w:val="false"/>
          <w:color w:val="000000"/>
          <w:sz w:val="28"/>
        </w:rPr>
        <w:t>
      осуществлять иные обязанности, предусмотренные действующим законодательством.</w:t>
      </w:r>
    </w:p>
    <w:p>
      <w:pPr>
        <w:spacing w:after="0"/>
        <w:ind w:left="0"/>
        <w:jc w:val="left"/>
      </w:pPr>
      <w:r>
        <w:rPr>
          <w:rFonts w:ascii="Times New Roman"/>
          <w:b/>
          <w:i w:val="false"/>
          <w:color w:val="000000"/>
        </w:rPr>
        <w:t xml:space="preserve"> 3. Организация деятельности аппарата акима</w:t>
      </w:r>
    </w:p>
    <w:p>
      <w:pPr>
        <w:spacing w:after="0"/>
        <w:ind w:left="0"/>
        <w:jc w:val="both"/>
      </w:pPr>
      <w:r>
        <w:rPr>
          <w:rFonts w:ascii="Times New Roman"/>
          <w:b w:val="false"/>
          <w:i w:val="false"/>
          <w:color w:val="000000"/>
          <w:sz w:val="28"/>
        </w:rPr>
        <w:t>
      15. Аппарат акима возглавляется акимом.</w:t>
      </w:r>
    </w:p>
    <w:p>
      <w:pPr>
        <w:spacing w:after="0"/>
        <w:ind w:left="0"/>
        <w:jc w:val="both"/>
      </w:pPr>
      <w:r>
        <w:rPr>
          <w:rFonts w:ascii="Times New Roman"/>
          <w:b w:val="false"/>
          <w:i w:val="false"/>
          <w:color w:val="000000"/>
          <w:sz w:val="28"/>
        </w:rPr>
        <w:t>
      16. Полномочия акима:</w:t>
      </w:r>
    </w:p>
    <w:p>
      <w:pPr>
        <w:spacing w:after="0"/>
        <w:ind w:left="0"/>
        <w:jc w:val="both"/>
      </w:pPr>
      <w:r>
        <w:rPr>
          <w:rFonts w:ascii="Times New Roman"/>
          <w:b w:val="false"/>
          <w:i w:val="false"/>
          <w:color w:val="000000"/>
          <w:sz w:val="28"/>
        </w:rPr>
        <w:t xml:space="preserve">
      1) является должностным лицом соответствующего районного акимата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p>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p>
      <w:pPr>
        <w:spacing w:after="0"/>
        <w:ind w:left="0"/>
        <w:jc w:val="both"/>
      </w:pPr>
      <w:r>
        <w:rPr>
          <w:rFonts w:ascii="Times New Roman"/>
          <w:b w:val="false"/>
          <w:i w:val="false"/>
          <w:color w:val="000000"/>
          <w:sz w:val="28"/>
        </w:rPr>
        <w:t>
      4)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5)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6) обеспечивает сохранение коммунального жилищного фонда села, сельского округа, а также строительство, реконструкцию, ремонт и содержание автомобильных дорог в селах, сельских округах;</w:t>
      </w:r>
    </w:p>
    <w:p>
      <w:pPr>
        <w:spacing w:after="0"/>
        <w:ind w:left="0"/>
        <w:jc w:val="both"/>
      </w:pPr>
      <w:r>
        <w:rPr>
          <w:rFonts w:ascii="Times New Roman"/>
          <w:b w:val="false"/>
          <w:i w:val="false"/>
          <w:color w:val="000000"/>
          <w:sz w:val="28"/>
        </w:rPr>
        <w:t>
      7)содействует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8)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9) ким села, сельского округа в местностях, где нет органов юстиции, организует совершение нотариальных действий, регистрацию актов законодательством Республики Казахстан; гражданского состояния B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10) аким села, сельского округа в местностях, где нет органов занятости, отмечает безработных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11)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 координирует оказание им благотворительной помощи;</w:t>
      </w:r>
    </w:p>
    <w:p>
      <w:pPr>
        <w:spacing w:after="0"/>
        <w:ind w:left="0"/>
        <w:jc w:val="both"/>
      </w:pPr>
      <w:r>
        <w:rPr>
          <w:rFonts w:ascii="Times New Roman"/>
          <w:b w:val="false"/>
          <w:i w:val="false"/>
          <w:color w:val="000000"/>
          <w:sz w:val="28"/>
        </w:rPr>
        <w:t>
      13) содействует трудоустройству лиц, освобожденных из учреждений уголовно-исполнительной системы, состоящих на учете службы пробации, а также оказывает им социально-правовую и иную помощь в соответствии с законодательством Республики Казахстан;</w:t>
      </w:r>
    </w:p>
    <w:p>
      <w:pPr>
        <w:spacing w:after="0"/>
        <w:ind w:left="0"/>
        <w:jc w:val="both"/>
      </w:pPr>
      <w:r>
        <w:rPr>
          <w:rFonts w:ascii="Times New Roman"/>
          <w:b w:val="false"/>
          <w:i w:val="false"/>
          <w:color w:val="000000"/>
          <w:sz w:val="28"/>
        </w:rPr>
        <w:t>
      14) организует помощь инвалидам;</w:t>
      </w:r>
    </w:p>
    <w:p>
      <w:pPr>
        <w:spacing w:after="0"/>
        <w:ind w:left="0"/>
        <w:jc w:val="both"/>
      </w:pPr>
      <w:r>
        <w:rPr>
          <w:rFonts w:ascii="Times New Roman"/>
          <w:b w:val="false"/>
          <w:i w:val="false"/>
          <w:color w:val="000000"/>
          <w:sz w:val="28"/>
        </w:rPr>
        <w:t>
      15) организует общественные работы, молодежную практику и социальные рабочие места;</w:t>
      </w:r>
    </w:p>
    <w:p>
      <w:pPr>
        <w:spacing w:after="0"/>
        <w:ind w:left="0"/>
        <w:jc w:val="both"/>
      </w:pPr>
      <w:r>
        <w:rPr>
          <w:rFonts w:ascii="Times New Roman"/>
          <w:b w:val="false"/>
          <w:i w:val="false"/>
          <w:color w:val="000000"/>
          <w:sz w:val="28"/>
        </w:rPr>
        <w:t>
      16)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p>
      <w:pPr>
        <w:spacing w:after="0"/>
        <w:ind w:left="0"/>
        <w:jc w:val="both"/>
      </w:pPr>
      <w:r>
        <w:rPr>
          <w:rFonts w:ascii="Times New Roman"/>
          <w:b w:val="false"/>
          <w:i w:val="false"/>
          <w:color w:val="000000"/>
          <w:sz w:val="28"/>
        </w:rPr>
        <w:t>
      17) организует совместно с общественными объединениями инвалидов культурно-массовые и просветительские мероприятия;</w:t>
      </w:r>
    </w:p>
    <w:p>
      <w:pPr>
        <w:spacing w:after="0"/>
        <w:ind w:left="0"/>
        <w:jc w:val="both"/>
      </w:pPr>
      <w:r>
        <w:rPr>
          <w:rFonts w:ascii="Times New Roman"/>
          <w:b w:val="false"/>
          <w:i w:val="false"/>
          <w:color w:val="000000"/>
          <w:sz w:val="28"/>
        </w:rPr>
        <w:t>
      18) координирует оказание благотворительной и социальной помощи инвалидам;</w:t>
      </w:r>
    </w:p>
    <w:p>
      <w:pPr>
        <w:spacing w:after="0"/>
        <w:ind w:left="0"/>
        <w:jc w:val="both"/>
      </w:pPr>
      <w:r>
        <w:rPr>
          <w:rFonts w:ascii="Times New Roman"/>
          <w:b w:val="false"/>
          <w:i w:val="false"/>
          <w:color w:val="000000"/>
          <w:sz w:val="28"/>
        </w:rPr>
        <w:t>
      19) координирует оказание социально уязвимым слоям населения благотворительной помощи;</w:t>
      </w:r>
    </w:p>
    <w:p>
      <w:pPr>
        <w:spacing w:after="0"/>
        <w:ind w:left="0"/>
        <w:jc w:val="both"/>
      </w:pPr>
      <w:r>
        <w:rPr>
          <w:rFonts w:ascii="Times New Roman"/>
          <w:b w:val="false"/>
          <w:i w:val="false"/>
          <w:color w:val="000000"/>
          <w:sz w:val="28"/>
        </w:rPr>
        <w:t>
      20) содействует кадровому обеспечению сельских организаций здравоохранения;</w:t>
      </w:r>
    </w:p>
    <w:p>
      <w:pPr>
        <w:spacing w:after="0"/>
        <w:ind w:left="0"/>
        <w:jc w:val="both"/>
      </w:pPr>
      <w:r>
        <w:rPr>
          <w:rFonts w:ascii="Times New Roman"/>
          <w:b w:val="false"/>
          <w:i w:val="false"/>
          <w:color w:val="000000"/>
          <w:sz w:val="28"/>
        </w:rPr>
        <w:t>
      21) содействует выделению жилья матерям, награжденным подвеской "Алтын алқа";</w:t>
      </w:r>
    </w:p>
    <w:p>
      <w:pPr>
        <w:spacing w:after="0"/>
        <w:ind w:left="0"/>
        <w:jc w:val="both"/>
      </w:pPr>
      <w:r>
        <w:rPr>
          <w:rFonts w:ascii="Times New Roman"/>
          <w:b w:val="false"/>
          <w:i w:val="false"/>
          <w:color w:val="000000"/>
          <w:sz w:val="28"/>
        </w:rPr>
        <w:t>
      22) организует выполнение общественных работ лицами, осужденными к данному виду наказания, в порядке, определяемом уполномоченным органом в сфере уголовно-исполнительной деятельности;</w:t>
      </w:r>
    </w:p>
    <w:p>
      <w:pPr>
        <w:spacing w:after="0"/>
        <w:ind w:left="0"/>
        <w:jc w:val="both"/>
      </w:pPr>
      <w:r>
        <w:rPr>
          <w:rFonts w:ascii="Times New Roman"/>
          <w:b w:val="false"/>
          <w:i w:val="false"/>
          <w:color w:val="000000"/>
          <w:sz w:val="28"/>
        </w:rPr>
        <w:t>
      23) содействует развитию местной социальной инфраструктуры;</w:t>
      </w:r>
    </w:p>
    <w:p>
      <w:pPr>
        <w:spacing w:after="0"/>
        <w:ind w:left="0"/>
        <w:jc w:val="both"/>
      </w:pPr>
      <w:r>
        <w:rPr>
          <w:rFonts w:ascii="Times New Roman"/>
          <w:b w:val="false"/>
          <w:i w:val="false"/>
          <w:color w:val="000000"/>
          <w:sz w:val="28"/>
        </w:rPr>
        <w:t>
      24) организует движение общественного транспорта;</w:t>
      </w:r>
    </w:p>
    <w:p>
      <w:pPr>
        <w:spacing w:after="0"/>
        <w:ind w:left="0"/>
        <w:jc w:val="both"/>
      </w:pPr>
      <w:r>
        <w:rPr>
          <w:rFonts w:ascii="Times New Roman"/>
          <w:b w:val="false"/>
          <w:i w:val="false"/>
          <w:color w:val="000000"/>
          <w:sz w:val="28"/>
        </w:rPr>
        <w:t>
      25)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p>
      <w:pPr>
        <w:spacing w:after="0"/>
        <w:ind w:left="0"/>
        <w:jc w:val="both"/>
      </w:pPr>
      <w:r>
        <w:rPr>
          <w:rFonts w:ascii="Times New Roman"/>
          <w:b w:val="false"/>
          <w:i w:val="false"/>
          <w:color w:val="000000"/>
          <w:sz w:val="28"/>
        </w:rPr>
        <w:t>
      26) взаимодействует с органами местного самоуправления;</w:t>
      </w:r>
    </w:p>
    <w:p>
      <w:pPr>
        <w:spacing w:after="0"/>
        <w:ind w:left="0"/>
        <w:jc w:val="both"/>
      </w:pPr>
      <w:r>
        <w:rPr>
          <w:rFonts w:ascii="Times New Roman"/>
          <w:b w:val="false"/>
          <w:i w:val="false"/>
          <w:color w:val="000000"/>
          <w:sz w:val="28"/>
        </w:rPr>
        <w:t>
      27) осуществляет похозяйственный учет:</w:t>
      </w:r>
    </w:p>
    <w:p>
      <w:pPr>
        <w:spacing w:after="0"/>
        <w:ind w:left="0"/>
        <w:jc w:val="both"/>
      </w:pPr>
      <w:r>
        <w:rPr>
          <w:rFonts w:ascii="Times New Roman"/>
          <w:b w:val="false"/>
          <w:i w:val="false"/>
          <w:color w:val="000000"/>
          <w:sz w:val="28"/>
        </w:rPr>
        <w:t>
      28) принимает участие в работе сессий маслихата района при утверждении (уточнении) местного бюджета;</w:t>
      </w:r>
    </w:p>
    <w:p>
      <w:pPr>
        <w:spacing w:after="0"/>
        <w:ind w:left="0"/>
        <w:jc w:val="both"/>
      </w:pPr>
      <w:r>
        <w:rPr>
          <w:rFonts w:ascii="Times New Roman"/>
          <w:b w:val="false"/>
          <w:i w:val="false"/>
          <w:color w:val="000000"/>
          <w:sz w:val="28"/>
        </w:rPr>
        <w:t>
      29) обеспечивает деятельность организаций дошкольного воспитания и обучения, учреждений культуры;</w:t>
      </w:r>
    </w:p>
    <w:p>
      <w:pPr>
        <w:spacing w:after="0"/>
        <w:ind w:left="0"/>
        <w:jc w:val="both"/>
      </w:pPr>
      <w:r>
        <w:rPr>
          <w:rFonts w:ascii="Times New Roman"/>
          <w:b w:val="false"/>
          <w:i w:val="false"/>
          <w:color w:val="000000"/>
          <w:sz w:val="28"/>
        </w:rPr>
        <w:t>
      30) организует в пределах своей компетенции водоснабжение населенных пуктов и регулирует вопросы водопользования;</w:t>
      </w:r>
    </w:p>
    <w:p>
      <w:pPr>
        <w:spacing w:after="0"/>
        <w:ind w:left="0"/>
        <w:jc w:val="both"/>
      </w:pPr>
      <w:r>
        <w:rPr>
          <w:rFonts w:ascii="Times New Roman"/>
          <w:b w:val="false"/>
          <w:i w:val="false"/>
          <w:color w:val="000000"/>
          <w:sz w:val="28"/>
        </w:rPr>
        <w:t>
      31) организует работы по благоустройству, освещению, озеленению и санитарной очистке населенных пунктов;</w:t>
      </w:r>
    </w:p>
    <w:p>
      <w:pPr>
        <w:spacing w:after="0"/>
        <w:ind w:left="0"/>
        <w:jc w:val="both"/>
      </w:pPr>
      <w:r>
        <w:rPr>
          <w:rFonts w:ascii="Times New Roman"/>
          <w:b w:val="false"/>
          <w:i w:val="false"/>
          <w:color w:val="000000"/>
          <w:sz w:val="28"/>
        </w:rPr>
        <w:t>
      32)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xml:space="preserve">
      33) ведет реестр непрофессиональных медиаторов; </w:t>
      </w:r>
    </w:p>
    <w:p>
      <w:pPr>
        <w:spacing w:after="0"/>
        <w:ind w:left="0"/>
        <w:jc w:val="both"/>
      </w:pPr>
      <w:r>
        <w:rPr>
          <w:rFonts w:ascii="Times New Roman"/>
          <w:b w:val="false"/>
          <w:i w:val="false"/>
          <w:color w:val="000000"/>
          <w:sz w:val="28"/>
        </w:rPr>
        <w:t>
      34) создает инфраструктуру для занятий спортом физических лиц по месту жительства и в местах их массового отдыха;</w:t>
      </w:r>
    </w:p>
    <w:p>
      <w:pPr>
        <w:spacing w:after="0"/>
        <w:ind w:left="0"/>
        <w:jc w:val="both"/>
      </w:pPr>
      <w:r>
        <w:rPr>
          <w:rFonts w:ascii="Times New Roman"/>
          <w:b w:val="false"/>
          <w:i w:val="false"/>
          <w:color w:val="000000"/>
          <w:sz w:val="28"/>
        </w:rPr>
        <w:t xml:space="preserve">
      35) содействует занятости осужденных, отбывающих наказание в учреждениях уголовно-исполнительной системы, в том числе путем: </w:t>
      </w:r>
    </w:p>
    <w:p>
      <w:pPr>
        <w:spacing w:after="0"/>
        <w:ind w:left="0"/>
        <w:jc w:val="both"/>
      </w:pPr>
      <w:r>
        <w:rPr>
          <w:rFonts w:ascii="Times New Roman"/>
          <w:b w:val="false"/>
          <w:i w:val="false"/>
          <w:color w:val="000000"/>
          <w:sz w:val="28"/>
        </w:rPr>
        <w:t>
      размещения заказов на товары, работы и услуги, производимые, выполняемые и оказываемые</w:t>
      </w:r>
    </w:p>
    <w:p>
      <w:pPr>
        <w:spacing w:after="0"/>
        <w:ind w:left="0"/>
        <w:jc w:val="both"/>
      </w:pPr>
      <w:r>
        <w:rPr>
          <w:rFonts w:ascii="Times New Roman"/>
          <w:b w:val="false"/>
          <w:i w:val="false"/>
          <w:color w:val="000000"/>
          <w:sz w:val="28"/>
        </w:rPr>
        <w:t>
      предприятиями и учреждениями уголовно-исполнительной системы;</w:t>
      </w:r>
    </w:p>
    <w:p>
      <w:pPr>
        <w:spacing w:after="0"/>
        <w:ind w:left="0"/>
        <w:jc w:val="both"/>
      </w:pPr>
      <w:r>
        <w:rPr>
          <w:rFonts w:ascii="Times New Roman"/>
          <w:b w:val="false"/>
          <w:i w:val="false"/>
          <w:color w:val="000000"/>
          <w:sz w:val="28"/>
        </w:rPr>
        <w:t>
      привлечения субъектов предпринимательства к открытию, расширению и модернизации на территории учреждений уголовно-исполнительной системы производств, использующих труд осужденных.</w:t>
      </w:r>
    </w:p>
    <w:p>
      <w:pPr>
        <w:spacing w:after="0"/>
        <w:ind w:left="0"/>
        <w:jc w:val="both"/>
      </w:pPr>
      <w:r>
        <w:rPr>
          <w:rFonts w:ascii="Times New Roman"/>
          <w:b w:val="false"/>
          <w:i w:val="false"/>
          <w:color w:val="000000"/>
          <w:sz w:val="28"/>
        </w:rPr>
        <w:t>
      36) обеспечивают сохранность переданного коммунального имущества;</w:t>
      </w:r>
    </w:p>
    <w:p>
      <w:pPr>
        <w:spacing w:after="0"/>
        <w:ind w:left="0"/>
        <w:jc w:val="both"/>
      </w:pPr>
      <w:r>
        <w:rPr>
          <w:rFonts w:ascii="Times New Roman"/>
          <w:b w:val="false"/>
          <w:i w:val="false"/>
          <w:color w:val="000000"/>
          <w:sz w:val="28"/>
        </w:rPr>
        <w:t>
      40) осуществляют управление переданными районными коммунальными юридическими лицами;</w:t>
      </w:r>
    </w:p>
    <w:p>
      <w:pPr>
        <w:spacing w:after="0"/>
        <w:ind w:left="0"/>
        <w:jc w:val="both"/>
      </w:pPr>
      <w:r>
        <w:rPr>
          <w:rFonts w:ascii="Times New Roman"/>
          <w:b w:val="false"/>
          <w:i w:val="false"/>
          <w:color w:val="000000"/>
          <w:sz w:val="28"/>
        </w:rPr>
        <w:t>
      41) согласовывают годовую финансовую отчетность переданного в управление районного</w:t>
      </w:r>
    </w:p>
    <w:p>
      <w:pPr>
        <w:spacing w:after="0"/>
        <w:ind w:left="0"/>
        <w:jc w:val="both"/>
      </w:pPr>
      <w:r>
        <w:rPr>
          <w:rFonts w:ascii="Times New Roman"/>
          <w:b w:val="false"/>
          <w:i w:val="false"/>
          <w:color w:val="000000"/>
          <w:sz w:val="28"/>
        </w:rPr>
        <w:t>
      коммунального государственного предприятия, утверждаемую решением местного исполнительного органа;</w:t>
      </w:r>
    </w:p>
    <w:p>
      <w:pPr>
        <w:spacing w:after="0"/>
        <w:ind w:left="0"/>
        <w:jc w:val="both"/>
      </w:pPr>
      <w:r>
        <w:rPr>
          <w:rFonts w:ascii="Times New Roman"/>
          <w:b w:val="false"/>
          <w:i w:val="false"/>
          <w:color w:val="000000"/>
          <w:sz w:val="28"/>
        </w:rPr>
        <w:t>
      42) станавливают цены на товары (работы, услуги), производимые и реализуемые переданными в управление коммунальными казенными предприятиями;</w:t>
      </w:r>
    </w:p>
    <w:p>
      <w:pPr>
        <w:spacing w:after="0"/>
        <w:ind w:left="0"/>
        <w:jc w:val="both"/>
      </w:pPr>
      <w:r>
        <w:rPr>
          <w:rFonts w:ascii="Times New Roman"/>
          <w:b w:val="false"/>
          <w:i w:val="false"/>
          <w:color w:val="000000"/>
          <w:sz w:val="28"/>
        </w:rPr>
        <w:t>
      43) утверждают индивидуальные планы финансирования переданных районных коммунальных государственных учреждений из местного бюджета;</w:t>
      </w:r>
    </w:p>
    <w:p>
      <w:pPr>
        <w:spacing w:after="0"/>
        <w:ind w:left="0"/>
        <w:jc w:val="both"/>
      </w:pPr>
      <w:r>
        <w:rPr>
          <w:rFonts w:ascii="Times New Roman"/>
          <w:b w:val="false"/>
          <w:i w:val="false"/>
          <w:color w:val="000000"/>
          <w:sz w:val="28"/>
        </w:rPr>
        <w:t>
      44)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45)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46) проводят инвентаризацию жилищного фонда села, сельского округа;</w:t>
      </w:r>
    </w:p>
    <w:p>
      <w:pPr>
        <w:spacing w:after="0"/>
        <w:ind w:left="0"/>
        <w:jc w:val="both"/>
      </w:pPr>
      <w:r>
        <w:rPr>
          <w:rFonts w:ascii="Times New Roman"/>
          <w:b w:val="false"/>
          <w:i w:val="false"/>
          <w:color w:val="000000"/>
          <w:sz w:val="28"/>
        </w:rPr>
        <w:t>
      47) организуют по согласованию с акимом района и собранием местного сообщества снос аварийного жилья села, сельского округа;</w:t>
      </w:r>
    </w:p>
    <w:p>
      <w:pPr>
        <w:spacing w:after="0"/>
        <w:ind w:left="0"/>
        <w:jc w:val="both"/>
      </w:pPr>
      <w:r>
        <w:rPr>
          <w:rFonts w:ascii="Times New Roman"/>
          <w:b w:val="false"/>
          <w:i w:val="false"/>
          <w:color w:val="000000"/>
          <w:sz w:val="28"/>
        </w:rPr>
        <w:t>
      48)оказывают содействие микрокредитованию сельского населения в рамках программных документов системы государственного планирования.</w:t>
      </w:r>
    </w:p>
    <w:p>
      <w:pPr>
        <w:spacing w:after="0"/>
        <w:ind w:left="0"/>
        <w:jc w:val="both"/>
      </w:pPr>
      <w:r>
        <w:rPr>
          <w:rFonts w:ascii="Times New Roman"/>
          <w:b w:val="false"/>
          <w:i w:val="false"/>
          <w:color w:val="000000"/>
          <w:sz w:val="28"/>
        </w:rPr>
        <w:t>
      49)рассматривает дела об административных правонарушениях и налагает административные взыскания за административные правонарушения, предусмотренные в Кодексе Республики Казахстан "Об административных соответствии правонарушениях", совершенные на территории сельского округа;</w:t>
      </w:r>
    </w:p>
    <w:p>
      <w:pPr>
        <w:spacing w:after="0"/>
        <w:ind w:left="0"/>
        <w:jc w:val="both"/>
      </w:pPr>
      <w:r>
        <w:rPr>
          <w:rFonts w:ascii="Times New Roman"/>
          <w:b w:val="false"/>
          <w:i w:val="false"/>
          <w:color w:val="000000"/>
          <w:sz w:val="28"/>
        </w:rPr>
        <w:t>
      50)регулирует вопросы административно-территориального устройства в законодательством Республики Казахстан;</w:t>
      </w:r>
    </w:p>
    <w:p>
      <w:pPr>
        <w:spacing w:after="0"/>
        <w:ind w:left="0"/>
        <w:jc w:val="both"/>
      </w:pPr>
      <w:r>
        <w:rPr>
          <w:rFonts w:ascii="Times New Roman"/>
          <w:b w:val="false"/>
          <w:i w:val="false"/>
          <w:color w:val="000000"/>
          <w:sz w:val="28"/>
        </w:rPr>
        <w:t>
      51) к ведению акима села, сельского округа законодательством Республики Казахстан может быть отнесено решение иных вопросов.</w:t>
      </w:r>
    </w:p>
    <w:p>
      <w:pPr>
        <w:spacing w:after="0"/>
        <w:ind w:left="0"/>
        <w:jc w:val="both"/>
      </w:pPr>
      <w:r>
        <w:rPr>
          <w:rFonts w:ascii="Times New Roman"/>
          <w:b w:val="false"/>
          <w:i w:val="false"/>
          <w:color w:val="000000"/>
          <w:sz w:val="28"/>
        </w:rPr>
        <w:t>
      17. Аким села, сельского округа несет ответственность за реализацию возложенных на него функций перед вышестоящим акимом, районным маслихатом по вопросам, отнесенным к его компетенции.</w:t>
      </w:r>
    </w:p>
    <w:p>
      <w:pPr>
        <w:spacing w:after="0"/>
        <w:ind w:left="0"/>
        <w:jc w:val="both"/>
      </w:pPr>
      <w:r>
        <w:rPr>
          <w:rFonts w:ascii="Times New Roman"/>
          <w:b w:val="false"/>
          <w:i w:val="false"/>
          <w:color w:val="000000"/>
          <w:sz w:val="28"/>
        </w:rPr>
        <w:t>
      18. Аким может иметь заместителя акима в соответствии с законодательством Республики Казахстан.</w:t>
      </w:r>
    </w:p>
    <w:p>
      <w:pPr>
        <w:spacing w:after="0"/>
        <w:ind w:left="0"/>
        <w:jc w:val="both"/>
      </w:pPr>
      <w:r>
        <w:rPr>
          <w:rFonts w:ascii="Times New Roman"/>
          <w:b w:val="false"/>
          <w:i w:val="false"/>
          <w:color w:val="000000"/>
          <w:sz w:val="28"/>
        </w:rPr>
        <w:t>
      19.Аким:</w:t>
      </w:r>
    </w:p>
    <w:p>
      <w:pPr>
        <w:spacing w:after="0"/>
        <w:ind w:left="0"/>
        <w:jc w:val="both"/>
      </w:pPr>
      <w:r>
        <w:rPr>
          <w:rFonts w:ascii="Times New Roman"/>
          <w:b w:val="false"/>
          <w:i w:val="false"/>
          <w:color w:val="000000"/>
          <w:sz w:val="28"/>
        </w:rPr>
        <w:t>
      1)определяет обязанности и полномочия заместителя акима в соответствии с законодательными</w:t>
      </w:r>
    </w:p>
    <w:p>
      <w:pPr>
        <w:spacing w:after="0"/>
        <w:ind w:left="0"/>
        <w:jc w:val="both"/>
      </w:pPr>
      <w:r>
        <w:rPr>
          <w:rFonts w:ascii="Times New Roman"/>
          <w:b w:val="false"/>
          <w:i w:val="false"/>
          <w:color w:val="000000"/>
          <w:sz w:val="28"/>
        </w:rPr>
        <w:t>
      актами Республики Казахстан;</w:t>
      </w:r>
    </w:p>
    <w:p>
      <w:pPr>
        <w:spacing w:after="0"/>
        <w:ind w:left="0"/>
        <w:jc w:val="both"/>
      </w:pPr>
      <w:r>
        <w:rPr>
          <w:rFonts w:ascii="Times New Roman"/>
          <w:b w:val="false"/>
          <w:i w:val="false"/>
          <w:color w:val="000000"/>
          <w:sz w:val="28"/>
        </w:rPr>
        <w:t>
      2)Аким обеспечивает соблюдение сотрудниками аппарата акима норм этики государственных служащих;</w:t>
      </w:r>
    </w:p>
    <w:p>
      <w:pPr>
        <w:spacing w:after="0"/>
        <w:ind w:left="0"/>
        <w:jc w:val="both"/>
      </w:pPr>
      <w:r>
        <w:rPr>
          <w:rFonts w:ascii="Times New Roman"/>
          <w:b w:val="false"/>
          <w:i w:val="false"/>
          <w:color w:val="000000"/>
          <w:sz w:val="28"/>
        </w:rPr>
        <w:t>
      3) представляет на утверждение акимата района Положение о Аппарате акима;</w:t>
      </w:r>
    </w:p>
    <w:p>
      <w:pPr>
        <w:spacing w:after="0"/>
        <w:ind w:left="0"/>
        <w:jc w:val="both"/>
      </w:pPr>
      <w:r>
        <w:rPr>
          <w:rFonts w:ascii="Times New Roman"/>
          <w:b w:val="false"/>
          <w:i w:val="false"/>
          <w:color w:val="000000"/>
          <w:sz w:val="28"/>
        </w:rPr>
        <w:t>
      4) назначает на должность и освобождает от должности сотрудников Аппарата акима;</w:t>
      </w:r>
    </w:p>
    <w:p>
      <w:pPr>
        <w:spacing w:after="0"/>
        <w:ind w:left="0"/>
        <w:jc w:val="both"/>
      </w:pPr>
      <w:r>
        <w:rPr>
          <w:rFonts w:ascii="Times New Roman"/>
          <w:b w:val="false"/>
          <w:i w:val="false"/>
          <w:color w:val="000000"/>
          <w:sz w:val="28"/>
        </w:rPr>
        <w:t>
      5) определяет обязанности и полномочия работников Аппарата акима;</w:t>
      </w:r>
    </w:p>
    <w:p>
      <w:pPr>
        <w:spacing w:after="0"/>
        <w:ind w:left="0"/>
        <w:jc w:val="both"/>
      </w:pPr>
      <w:r>
        <w:rPr>
          <w:rFonts w:ascii="Times New Roman"/>
          <w:b w:val="false"/>
          <w:i w:val="false"/>
          <w:color w:val="000000"/>
          <w:sz w:val="28"/>
        </w:rPr>
        <w:t>
      6) осуществляет в порядке, установленном законодательством Республики Казахстан, поощрение работников Аппарата акима, оказание материальной помощи, наложение на них дисциплинарных взысканий;</w:t>
      </w:r>
    </w:p>
    <w:p>
      <w:pPr>
        <w:spacing w:after="0"/>
        <w:ind w:left="0"/>
        <w:jc w:val="both"/>
      </w:pPr>
      <w:r>
        <w:rPr>
          <w:rFonts w:ascii="Times New Roman"/>
          <w:b w:val="false"/>
          <w:i w:val="false"/>
          <w:color w:val="000000"/>
          <w:sz w:val="28"/>
        </w:rPr>
        <w:t>
      7) издает распоряжения и дает указания по вопросам, входящим в его компетенцию, обязательные для выполнения всеми работниками Аппарат акима;</w:t>
      </w:r>
    </w:p>
    <w:p>
      <w:pPr>
        <w:spacing w:after="0"/>
        <w:ind w:left="0"/>
        <w:jc w:val="both"/>
      </w:pPr>
      <w:r>
        <w:rPr>
          <w:rFonts w:ascii="Times New Roman"/>
          <w:b w:val="false"/>
          <w:i w:val="false"/>
          <w:color w:val="000000"/>
          <w:sz w:val="28"/>
        </w:rPr>
        <w:t>
      8) противодействует коррупции и несет за это персональную ответственность</w:t>
      </w:r>
    </w:p>
    <w:p>
      <w:pPr>
        <w:spacing w:after="0"/>
        <w:ind w:left="0"/>
        <w:jc w:val="left"/>
      </w:pPr>
      <w:r>
        <w:rPr>
          <w:rFonts w:ascii="Times New Roman"/>
          <w:b/>
          <w:i w:val="false"/>
          <w:color w:val="000000"/>
        </w:rPr>
        <w:t xml:space="preserve"> 4. Имущество аппарат акима</w:t>
      </w:r>
    </w:p>
    <w:p>
      <w:pPr>
        <w:spacing w:after="0"/>
        <w:ind w:left="0"/>
        <w:jc w:val="both"/>
      </w:pPr>
      <w:r>
        <w:rPr>
          <w:rFonts w:ascii="Times New Roman"/>
          <w:b w:val="false"/>
          <w:i w:val="false"/>
          <w:color w:val="000000"/>
          <w:sz w:val="28"/>
        </w:rPr>
        <w:t>
      20.Аппарат акима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21.Имущество, закрепленное за аппаратом акима относится к коммунальной собственности села, сельского округа (местного самоуправления).</w:t>
      </w:r>
    </w:p>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упраздение аппарата акима</w:t>
      </w:r>
    </w:p>
    <w:p>
      <w:pPr>
        <w:spacing w:after="0"/>
        <w:ind w:left="0"/>
        <w:jc w:val="both"/>
      </w:pPr>
      <w:r>
        <w:rPr>
          <w:rFonts w:ascii="Times New Roman"/>
          <w:b w:val="false"/>
          <w:i w:val="false"/>
          <w:color w:val="000000"/>
          <w:sz w:val="28"/>
        </w:rPr>
        <w:t>
      23.Реорганизация и упразднение аппарата акима осуществляется в порядке, определяемом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Приложение-11 к постановлению</w:t>
            </w:r>
            <w:r>
              <w:br/>
            </w:r>
            <w:r>
              <w:rPr>
                <w:rFonts w:ascii="Times New Roman"/>
                <w:b w:val="false"/>
                <w:i w:val="false"/>
                <w:color w:val="000000"/>
                <w:sz w:val="20"/>
              </w:rPr>
              <w:t>акимата Шардаринского района</w:t>
            </w:r>
            <w:r>
              <w:br/>
            </w:r>
            <w:r>
              <w:rPr>
                <w:rFonts w:ascii="Times New Roman"/>
                <w:b w:val="false"/>
                <w:i w:val="false"/>
                <w:color w:val="000000"/>
                <w:sz w:val="20"/>
              </w:rPr>
              <w:t>от 14 октября 2024 года № 256</w:t>
            </w:r>
          </w:p>
        </w:tc>
      </w:tr>
    </w:tbl>
    <w:p>
      <w:pPr>
        <w:spacing w:after="0"/>
        <w:ind w:left="0"/>
        <w:jc w:val="left"/>
      </w:pPr>
      <w:r>
        <w:rPr>
          <w:rFonts w:ascii="Times New Roman"/>
          <w:b/>
          <w:i w:val="false"/>
          <w:color w:val="000000"/>
        </w:rPr>
        <w:t xml:space="preserve"> Положение о государственном учреждении "Аппарат акима сельского округа Достык Шардаринского района" 1. Общие положения</w:t>
      </w:r>
    </w:p>
    <w:p>
      <w:pPr>
        <w:spacing w:after="0"/>
        <w:ind w:left="0"/>
        <w:jc w:val="both"/>
      </w:pPr>
      <w:r>
        <w:rPr>
          <w:rFonts w:ascii="Times New Roman"/>
          <w:b w:val="false"/>
          <w:i w:val="false"/>
          <w:color w:val="000000"/>
          <w:sz w:val="28"/>
        </w:rPr>
        <w:t>
      1. Государственное учреждение "Аппарат акима сельского округа Достык Шардаринского района" (далее – аппарат акима) является государственным учреждением, обеспечивающим деятельность акима сельского округа Достык (далее – аким) и осуществляющим иные функции, предусмотренные законодательством Республики Казахстан.</w:t>
      </w:r>
    </w:p>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об аппарате акима.</w:t>
      </w:r>
    </w:p>
    <w:p>
      <w:pPr>
        <w:spacing w:after="0"/>
        <w:ind w:left="0"/>
        <w:jc w:val="both"/>
      </w:pPr>
      <w:r>
        <w:rPr>
          <w:rFonts w:ascii="Times New Roman"/>
          <w:b w:val="false"/>
          <w:i w:val="false"/>
          <w:color w:val="000000"/>
          <w:sz w:val="28"/>
        </w:rPr>
        <w:t>
      3. Аппарат акима является юридическим лицом в организационно – правовой форме государственного учреждения, в соответствии с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w:t>
      </w:r>
    </w:p>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в соответствии с законодательством.</w:t>
      </w:r>
    </w:p>
    <w:p>
      <w:pPr>
        <w:spacing w:after="0"/>
        <w:ind w:left="0"/>
        <w:jc w:val="both"/>
      </w:pPr>
      <w:r>
        <w:rPr>
          <w:rFonts w:ascii="Times New Roman"/>
          <w:b w:val="false"/>
          <w:i w:val="false"/>
          <w:color w:val="000000"/>
          <w:sz w:val="28"/>
        </w:rPr>
        <w:t>
      6. Положение об аппарате акима села, сельского округа, его структура утверждаются акиматом района.</w:t>
      </w:r>
    </w:p>
    <w:p>
      <w:pPr>
        <w:spacing w:after="0"/>
        <w:ind w:left="0"/>
        <w:jc w:val="both"/>
      </w:pPr>
      <w:r>
        <w:rPr>
          <w:rFonts w:ascii="Times New Roman"/>
          <w:b w:val="false"/>
          <w:i w:val="false"/>
          <w:color w:val="000000"/>
          <w:sz w:val="28"/>
        </w:rPr>
        <w:t>
      7. Полное наименование аппарата акима - государственное учреждение "Аппарат акима сельского округа Достык Шардаринского района". Местонахождение юридического лица: Республика Казахстан, Туркестанская область, Шардаринского района, сельский округ Достык, село Достык, улица Казбек би №2, индекс 161405.</w:t>
      </w:r>
    </w:p>
    <w:p>
      <w:pPr>
        <w:spacing w:after="0"/>
        <w:ind w:left="0"/>
        <w:jc w:val="both"/>
      </w:pPr>
      <w:r>
        <w:rPr>
          <w:rFonts w:ascii="Times New Roman"/>
          <w:b w:val="false"/>
          <w:i w:val="false"/>
          <w:color w:val="000000"/>
          <w:sz w:val="28"/>
        </w:rPr>
        <w:t>
      8. Аппарат акима села, сельского округа образуется, упраздняется и реорганизуется акиматом района.</w:t>
      </w:r>
    </w:p>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p>
      <w:pPr>
        <w:spacing w:after="0"/>
        <w:ind w:left="0"/>
        <w:jc w:val="left"/>
      </w:pPr>
      <w:r>
        <w:rPr>
          <w:rFonts w:ascii="Times New Roman"/>
          <w:b/>
          <w:i w:val="false"/>
          <w:color w:val="000000"/>
        </w:rPr>
        <w:t xml:space="preserve"> 2. Основные задачи, функции, права и обязанности аппарата акима</w:t>
      </w:r>
    </w:p>
    <w:p>
      <w:pPr>
        <w:spacing w:after="0"/>
        <w:ind w:left="0"/>
        <w:jc w:val="both"/>
      </w:pPr>
      <w:r>
        <w:rPr>
          <w:rFonts w:ascii="Times New Roman"/>
          <w:b w:val="false"/>
          <w:i w:val="false"/>
          <w:color w:val="000000"/>
          <w:sz w:val="28"/>
        </w:rPr>
        <w:t>
      11. Задачи:</w:t>
      </w:r>
    </w:p>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p>
      <w:pPr>
        <w:spacing w:after="0"/>
        <w:ind w:left="0"/>
        <w:jc w:val="both"/>
      </w:pPr>
      <w:r>
        <w:rPr>
          <w:rFonts w:ascii="Times New Roman"/>
          <w:b w:val="false"/>
          <w:i w:val="false"/>
          <w:color w:val="000000"/>
          <w:sz w:val="28"/>
        </w:rPr>
        <w:t>
      12. Функции:</w:t>
      </w:r>
    </w:p>
    <w:p>
      <w:pPr>
        <w:spacing w:after="0"/>
        <w:ind w:left="0"/>
        <w:jc w:val="both"/>
      </w:pPr>
      <w:r>
        <w:rPr>
          <w:rFonts w:ascii="Times New Roman"/>
          <w:b w:val="false"/>
          <w:i w:val="false"/>
          <w:color w:val="000000"/>
          <w:sz w:val="28"/>
        </w:rPr>
        <w:t>
      Аппарат акима села, сельского округа в рамках своей компетенции:</w:t>
      </w:r>
    </w:p>
    <w:p>
      <w:pPr>
        <w:spacing w:after="0"/>
        <w:ind w:left="0"/>
        <w:jc w:val="both"/>
      </w:pPr>
      <w:r>
        <w:rPr>
          <w:rFonts w:ascii="Times New Roman"/>
          <w:b w:val="false"/>
          <w:i w:val="false"/>
          <w:color w:val="000000"/>
          <w:sz w:val="28"/>
        </w:rPr>
        <w:t>
      1) обеспечивает организацию проведения схода местного сообщества, раздельного схода местного сообщества жителей села, улицы, многоквартирного жилого дома, собрания местного сообщества;</w:t>
      </w:r>
    </w:p>
    <w:p>
      <w:pPr>
        <w:spacing w:after="0"/>
        <w:ind w:left="0"/>
        <w:jc w:val="both"/>
      </w:pPr>
      <w:r>
        <w:rPr>
          <w:rFonts w:ascii="Times New Roman"/>
          <w:b w:val="false"/>
          <w:i w:val="false"/>
          <w:color w:val="000000"/>
          <w:sz w:val="28"/>
        </w:rPr>
        <w:t>
      2)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p>
      <w:pPr>
        <w:spacing w:after="0"/>
        <w:ind w:left="0"/>
        <w:jc w:val="both"/>
      </w:pPr>
      <w:r>
        <w:rPr>
          <w:rFonts w:ascii="Times New Roman"/>
          <w:b w:val="false"/>
          <w:i w:val="false"/>
          <w:color w:val="000000"/>
          <w:sz w:val="28"/>
        </w:rPr>
        <w:t>
      3) обеспечивает исполнение решений, принятых на сходе местного сообщества или собрании местного сообщества и одобренных акимами села, сельского округа;</w:t>
      </w:r>
    </w:p>
    <w:p>
      <w:pPr>
        <w:spacing w:after="0"/>
        <w:ind w:left="0"/>
        <w:jc w:val="both"/>
      </w:pPr>
      <w:r>
        <w:rPr>
          <w:rFonts w:ascii="Times New Roman"/>
          <w:b w:val="false"/>
          <w:i w:val="false"/>
          <w:color w:val="000000"/>
          <w:sz w:val="28"/>
        </w:rPr>
        <w:t>
      4) обеспечивает планирование и исполнение бюджета села, сельского округа;</w:t>
      </w:r>
    </w:p>
    <w:p>
      <w:pPr>
        <w:spacing w:after="0"/>
        <w:ind w:left="0"/>
        <w:jc w:val="both"/>
      </w:pPr>
      <w:r>
        <w:rPr>
          <w:rFonts w:ascii="Times New Roman"/>
          <w:b w:val="false"/>
          <w:i w:val="false"/>
          <w:color w:val="000000"/>
          <w:sz w:val="28"/>
        </w:rPr>
        <w:t>
      5) представляет собранию местного сообщества и в маслихат района отчет об исполнении бюджета села, сельского округа;</w:t>
      </w:r>
    </w:p>
    <w:p>
      <w:pPr>
        <w:spacing w:after="0"/>
        <w:ind w:left="0"/>
        <w:jc w:val="both"/>
      </w:pPr>
      <w:r>
        <w:rPr>
          <w:rFonts w:ascii="Times New Roman"/>
          <w:b w:val="false"/>
          <w:i w:val="false"/>
          <w:color w:val="000000"/>
          <w:sz w:val="28"/>
        </w:rPr>
        <w:t>
      6) принимает решение о реализации бюджета села, сельского округа;</w:t>
      </w:r>
    </w:p>
    <w:p>
      <w:pPr>
        <w:spacing w:after="0"/>
        <w:ind w:left="0"/>
        <w:jc w:val="both"/>
      </w:pPr>
      <w:r>
        <w:rPr>
          <w:rFonts w:ascii="Times New Roman"/>
          <w:b w:val="false"/>
          <w:i w:val="false"/>
          <w:color w:val="000000"/>
          <w:sz w:val="28"/>
        </w:rPr>
        <w:t>
      7) разрабатывает и представляет на утверждение собрания местного сообщества программу развития местного сообщества;</w:t>
      </w:r>
    </w:p>
    <w:p>
      <w:pPr>
        <w:spacing w:after="0"/>
        <w:ind w:left="0"/>
        <w:jc w:val="both"/>
      </w:pPr>
      <w:r>
        <w:rPr>
          <w:rFonts w:ascii="Times New Roman"/>
          <w:b w:val="false"/>
          <w:i w:val="false"/>
          <w:color w:val="000000"/>
          <w:sz w:val="28"/>
        </w:rPr>
        <w:t>
      8) выступает заказчиком по строительству, реконструкции и ремонту объектов, относящихся к коммунальному имуществу села, сельского округа;</w:t>
      </w:r>
    </w:p>
    <w:p>
      <w:pPr>
        <w:spacing w:after="0"/>
        <w:ind w:left="0"/>
        <w:jc w:val="both"/>
      </w:pPr>
      <w:r>
        <w:rPr>
          <w:rFonts w:ascii="Times New Roman"/>
          <w:b w:val="false"/>
          <w:i w:val="false"/>
          <w:color w:val="000000"/>
          <w:sz w:val="28"/>
        </w:rPr>
        <w:t>
      9) осуществляет контроль за целевым и эффективным использованием коммунального имущества местного самоуправления;</w:t>
      </w:r>
    </w:p>
    <w:p>
      <w:pPr>
        <w:spacing w:after="0"/>
        <w:ind w:left="0"/>
        <w:jc w:val="both"/>
      </w:pPr>
      <w:r>
        <w:rPr>
          <w:rFonts w:ascii="Times New Roman"/>
          <w:b w:val="false"/>
          <w:i w:val="false"/>
          <w:color w:val="000000"/>
          <w:sz w:val="28"/>
        </w:rPr>
        <w:t>
      10) осуществляет права субъекта права коммунальной собственности по отношению к коммунальным юридическим лицам местного самоуправления;</w:t>
      </w:r>
    </w:p>
    <w:p>
      <w:pPr>
        <w:spacing w:after="0"/>
        <w:ind w:left="0"/>
        <w:jc w:val="both"/>
      </w:pPr>
      <w:r>
        <w:rPr>
          <w:rFonts w:ascii="Times New Roman"/>
          <w:b w:val="false"/>
          <w:i w:val="false"/>
          <w:color w:val="000000"/>
          <w:sz w:val="28"/>
        </w:rPr>
        <w:t>
      11) устанавливает коммунальному государственному предприятию, имущество которого находится в коммунальной собственности села,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w:t>
      </w:r>
    </w:p>
    <w:p>
      <w:pPr>
        <w:spacing w:after="0"/>
        <w:ind w:left="0"/>
        <w:jc w:val="both"/>
      </w:pPr>
      <w:r>
        <w:rPr>
          <w:rFonts w:ascii="Times New Roman"/>
          <w:b w:val="false"/>
          <w:i w:val="false"/>
          <w:color w:val="000000"/>
          <w:sz w:val="28"/>
        </w:rPr>
        <w:t>
      12) представляет интересы государства по вопросам коммунального имущества местного самоуправления, осуществляет защиту права собственности села,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13)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w:t>
      </w:r>
    </w:p>
    <w:p>
      <w:pPr>
        <w:spacing w:after="0"/>
        <w:ind w:left="0"/>
        <w:jc w:val="both"/>
      </w:pPr>
      <w:r>
        <w:rPr>
          <w:rFonts w:ascii="Times New Roman"/>
          <w:b w:val="false"/>
          <w:i w:val="false"/>
          <w:color w:val="000000"/>
          <w:sz w:val="28"/>
        </w:rPr>
        <w:t>
      14)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15) организует учет коммунального имущества местного самоуправления, обеспечивает его эффективное использование;</w:t>
      </w:r>
    </w:p>
    <w:p>
      <w:pPr>
        <w:spacing w:after="0"/>
        <w:ind w:left="0"/>
        <w:jc w:val="both"/>
      </w:pPr>
      <w:r>
        <w:rPr>
          <w:rFonts w:ascii="Times New Roman"/>
          <w:b w:val="false"/>
          <w:i w:val="false"/>
          <w:color w:val="000000"/>
          <w:sz w:val="28"/>
        </w:rPr>
        <w:t>
      Аппарат акима села, сельского округа по согласованию с собранием местного сообщества:</w:t>
      </w:r>
    </w:p>
    <w:p>
      <w:pPr>
        <w:spacing w:after="0"/>
        <w:ind w:left="0"/>
        <w:jc w:val="both"/>
      </w:pPr>
      <w:r>
        <w:rPr>
          <w:rFonts w:ascii="Times New Roman"/>
          <w:b w:val="false"/>
          <w:i w:val="false"/>
          <w:color w:val="000000"/>
          <w:sz w:val="28"/>
        </w:rPr>
        <w:t>
      1) разрабатывает проекты правовых актов в сфере управления коммунальным имуществом местного самоуправления в пределах своей компетенции;</w:t>
      </w:r>
    </w:p>
    <w:p>
      <w:pPr>
        <w:spacing w:after="0"/>
        <w:ind w:left="0"/>
        <w:jc w:val="both"/>
      </w:pPr>
      <w:r>
        <w:rPr>
          <w:rFonts w:ascii="Times New Roman"/>
          <w:b w:val="false"/>
          <w:i w:val="false"/>
          <w:color w:val="000000"/>
          <w:sz w:val="28"/>
        </w:rPr>
        <w:t>
      2)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p>
      <w:pPr>
        <w:spacing w:after="0"/>
        <w:ind w:left="0"/>
        <w:jc w:val="both"/>
      </w:pPr>
      <w:r>
        <w:rPr>
          <w:rFonts w:ascii="Times New Roman"/>
          <w:b w:val="false"/>
          <w:i w:val="false"/>
          <w:color w:val="000000"/>
          <w:sz w:val="28"/>
        </w:rPr>
        <w:t>
      3)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p>
      <w:pPr>
        <w:spacing w:after="0"/>
        <w:ind w:left="0"/>
        <w:jc w:val="both"/>
      </w:pPr>
      <w:r>
        <w:rPr>
          <w:rFonts w:ascii="Times New Roman"/>
          <w:b w:val="false"/>
          <w:i w:val="false"/>
          <w:color w:val="000000"/>
          <w:sz w:val="28"/>
        </w:rPr>
        <w:t>
      4) определяет предмет и цели деятельности коммунального государственного предприятия, имущество которого находится в коммунальной собственности села,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w:t>
      </w:r>
    </w:p>
    <w:p>
      <w:pPr>
        <w:spacing w:after="0"/>
        <w:ind w:left="0"/>
        <w:jc w:val="both"/>
      </w:pPr>
      <w:r>
        <w:rPr>
          <w:rFonts w:ascii="Times New Roman"/>
          <w:b w:val="false"/>
          <w:i w:val="false"/>
          <w:color w:val="000000"/>
          <w:sz w:val="28"/>
        </w:rPr>
        <w:t>
      5)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p>
      <w:pPr>
        <w:spacing w:after="0"/>
        <w:ind w:left="0"/>
        <w:jc w:val="both"/>
      </w:pPr>
      <w:r>
        <w:rPr>
          <w:rFonts w:ascii="Times New Roman"/>
          <w:b w:val="false"/>
          <w:i w:val="false"/>
          <w:color w:val="000000"/>
          <w:sz w:val="28"/>
        </w:rPr>
        <w:t>
      6) осуществляет изъятие излишнего, неиспользуемого либо используемого не по назначению имущества коммунальных юридических лиц местного самоуправления;</w:t>
      </w:r>
    </w:p>
    <w:p>
      <w:pPr>
        <w:spacing w:after="0"/>
        <w:ind w:left="0"/>
        <w:jc w:val="both"/>
      </w:pPr>
      <w:r>
        <w:rPr>
          <w:rFonts w:ascii="Times New Roman"/>
          <w:b w:val="false"/>
          <w:i w:val="false"/>
          <w:color w:val="000000"/>
          <w:sz w:val="28"/>
        </w:rPr>
        <w:t>
      7)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p>
      <w:pPr>
        <w:spacing w:after="0"/>
        <w:ind w:left="0"/>
        <w:jc w:val="both"/>
      </w:pPr>
      <w:r>
        <w:rPr>
          <w:rFonts w:ascii="Times New Roman"/>
          <w:b w:val="false"/>
          <w:i w:val="false"/>
          <w:color w:val="000000"/>
          <w:sz w:val="28"/>
        </w:rPr>
        <w:t>
      8)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w:t>
      </w:r>
    </w:p>
    <w:p>
      <w:pPr>
        <w:spacing w:after="0"/>
        <w:ind w:left="0"/>
        <w:jc w:val="both"/>
      </w:pPr>
      <w:r>
        <w:rPr>
          <w:rFonts w:ascii="Times New Roman"/>
          <w:b w:val="false"/>
          <w:i w:val="false"/>
          <w:color w:val="000000"/>
          <w:sz w:val="28"/>
        </w:rPr>
        <w:t>
      9)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w:t>
      </w:r>
    </w:p>
    <w:p>
      <w:pPr>
        <w:spacing w:after="0"/>
        <w:ind w:left="0"/>
        <w:jc w:val="both"/>
      </w:pPr>
      <w:r>
        <w:rPr>
          <w:rFonts w:ascii="Times New Roman"/>
          <w:b w:val="false"/>
          <w:i w:val="false"/>
          <w:color w:val="000000"/>
          <w:sz w:val="28"/>
        </w:rPr>
        <w:t>
      10) утверждает устав (положение) государственных юридических лиц местного самоуправления, внесение в него изменений и дополнений;</w:t>
      </w:r>
    </w:p>
    <w:p>
      <w:pPr>
        <w:spacing w:after="0"/>
        <w:ind w:left="0"/>
        <w:jc w:val="both"/>
      </w:pPr>
      <w:r>
        <w:rPr>
          <w:rFonts w:ascii="Times New Roman"/>
          <w:b w:val="false"/>
          <w:i w:val="false"/>
          <w:color w:val="000000"/>
          <w:sz w:val="28"/>
        </w:rPr>
        <w:t>
      11)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12) рассматривает, согласовывает в случаях, предусмотренных Законом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села, сельского округа (коммунальной собственности местного самоуправления), и отчеты по их исполнению;</w:t>
      </w:r>
    </w:p>
    <w:p>
      <w:pPr>
        <w:spacing w:after="0"/>
        <w:ind w:left="0"/>
        <w:jc w:val="both"/>
      </w:pPr>
      <w:r>
        <w:rPr>
          <w:rFonts w:ascii="Times New Roman"/>
          <w:b w:val="false"/>
          <w:i w:val="false"/>
          <w:color w:val="000000"/>
          <w:sz w:val="28"/>
        </w:rPr>
        <w:t>
      13)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p>
      <w:pPr>
        <w:spacing w:after="0"/>
        <w:ind w:left="0"/>
        <w:jc w:val="both"/>
      </w:pPr>
      <w:r>
        <w:rPr>
          <w:rFonts w:ascii="Times New Roman"/>
          <w:b w:val="false"/>
          <w:i w:val="false"/>
          <w:color w:val="000000"/>
          <w:sz w:val="28"/>
        </w:rPr>
        <w:t>
      14) закрепляет коммунальное имущество местного самоуправления за коммунальными юридическими лицами местного самоуправления;</w:t>
      </w:r>
    </w:p>
    <w:p>
      <w:pPr>
        <w:spacing w:after="0"/>
        <w:ind w:left="0"/>
        <w:jc w:val="both"/>
      </w:pPr>
      <w:r>
        <w:rPr>
          <w:rFonts w:ascii="Times New Roman"/>
          <w:b w:val="false"/>
          <w:i w:val="false"/>
          <w:color w:val="000000"/>
          <w:sz w:val="28"/>
        </w:rPr>
        <w:t>
      15) принимает решение об отчуждении коммунального имущества местного самоуправления;</w:t>
      </w:r>
    </w:p>
    <w:p>
      <w:pPr>
        <w:spacing w:after="0"/>
        <w:ind w:left="0"/>
        <w:jc w:val="both"/>
      </w:pPr>
      <w:r>
        <w:rPr>
          <w:rFonts w:ascii="Times New Roman"/>
          <w:b w:val="false"/>
          <w:i w:val="false"/>
          <w:color w:val="000000"/>
          <w:sz w:val="28"/>
        </w:rPr>
        <w:t>
      16) осуществляет иные полномочия, предоставленные законодательством Республики Казахстан;</w:t>
      </w:r>
    </w:p>
    <w:p>
      <w:pPr>
        <w:spacing w:after="0"/>
        <w:ind w:left="0"/>
        <w:jc w:val="both"/>
      </w:pPr>
      <w:r>
        <w:rPr>
          <w:rFonts w:ascii="Times New Roman"/>
          <w:b w:val="false"/>
          <w:i w:val="false"/>
          <w:color w:val="000000"/>
          <w:sz w:val="28"/>
        </w:rPr>
        <w:t>
      17)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both"/>
      </w:pPr>
      <w:r>
        <w:rPr>
          <w:rFonts w:ascii="Times New Roman"/>
          <w:b w:val="false"/>
          <w:i w:val="false"/>
          <w:color w:val="000000"/>
          <w:sz w:val="28"/>
        </w:rPr>
        <w:t>
      13. Аппарат акима имеет право, в пределах своей компетенции:</w:t>
      </w:r>
    </w:p>
    <w:p>
      <w:pPr>
        <w:spacing w:after="0"/>
        <w:ind w:left="0"/>
        <w:jc w:val="both"/>
      </w:pPr>
      <w:r>
        <w:rPr>
          <w:rFonts w:ascii="Times New Roman"/>
          <w:b w:val="false"/>
          <w:i w:val="false"/>
          <w:color w:val="000000"/>
          <w:sz w:val="28"/>
        </w:rPr>
        <w:t>
      запрашивать и получать необходимую информацию, документы и иные материалы от должностных лиц государственных органов и других организаций;</w:t>
      </w:r>
    </w:p>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p>
      <w:pPr>
        <w:spacing w:after="0"/>
        <w:ind w:left="0"/>
        <w:jc w:val="both"/>
      </w:pPr>
      <w:r>
        <w:rPr>
          <w:rFonts w:ascii="Times New Roman"/>
          <w:b w:val="false"/>
          <w:i w:val="false"/>
          <w:color w:val="000000"/>
          <w:sz w:val="28"/>
        </w:rPr>
        <w:t>
      заключать договора, соглашения;</w:t>
      </w:r>
    </w:p>
    <w:p>
      <w:pPr>
        <w:spacing w:after="0"/>
        <w:ind w:left="0"/>
        <w:jc w:val="both"/>
      </w:pPr>
      <w:r>
        <w:rPr>
          <w:rFonts w:ascii="Times New Roman"/>
          <w:b w:val="false"/>
          <w:i w:val="false"/>
          <w:color w:val="000000"/>
          <w:sz w:val="28"/>
        </w:rPr>
        <w:t>
      иметь иные права, предусмотренные в соответствии с законодательством Республики Казахстан.</w:t>
      </w:r>
    </w:p>
    <w:p>
      <w:pPr>
        <w:spacing w:after="0"/>
        <w:ind w:left="0"/>
        <w:jc w:val="both"/>
      </w:pPr>
      <w:r>
        <w:rPr>
          <w:rFonts w:ascii="Times New Roman"/>
          <w:b w:val="false"/>
          <w:i w:val="false"/>
          <w:color w:val="000000"/>
          <w:sz w:val="28"/>
        </w:rPr>
        <w:t>
      14. Обязанности аппарата акима, в пределах своей компетенции:</w:t>
      </w:r>
    </w:p>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w:t>
      </w:r>
    </w:p>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села, сельского округа;</w:t>
      </w:r>
    </w:p>
    <w:p>
      <w:pPr>
        <w:spacing w:after="0"/>
        <w:ind w:left="0"/>
        <w:jc w:val="both"/>
      </w:pPr>
      <w:r>
        <w:rPr>
          <w:rFonts w:ascii="Times New Roman"/>
          <w:b w:val="false"/>
          <w:i w:val="false"/>
          <w:color w:val="000000"/>
          <w:sz w:val="28"/>
        </w:rPr>
        <w:t>
      осуществлять иные обязанности, предусмотренные действующим законодательством.</w:t>
      </w:r>
    </w:p>
    <w:p>
      <w:pPr>
        <w:spacing w:after="0"/>
        <w:ind w:left="0"/>
        <w:jc w:val="left"/>
      </w:pPr>
      <w:r>
        <w:rPr>
          <w:rFonts w:ascii="Times New Roman"/>
          <w:b/>
          <w:i w:val="false"/>
          <w:color w:val="000000"/>
        </w:rPr>
        <w:t xml:space="preserve"> 3. Организация деятельности аппарата акима</w:t>
      </w:r>
    </w:p>
    <w:p>
      <w:pPr>
        <w:spacing w:after="0"/>
        <w:ind w:left="0"/>
        <w:jc w:val="both"/>
      </w:pPr>
      <w:r>
        <w:rPr>
          <w:rFonts w:ascii="Times New Roman"/>
          <w:b w:val="false"/>
          <w:i w:val="false"/>
          <w:color w:val="000000"/>
          <w:sz w:val="28"/>
        </w:rPr>
        <w:t>
      15. Аппарат акима возглавляется акимом.</w:t>
      </w:r>
    </w:p>
    <w:p>
      <w:pPr>
        <w:spacing w:after="0"/>
        <w:ind w:left="0"/>
        <w:jc w:val="both"/>
      </w:pPr>
      <w:r>
        <w:rPr>
          <w:rFonts w:ascii="Times New Roman"/>
          <w:b w:val="false"/>
          <w:i w:val="false"/>
          <w:color w:val="000000"/>
          <w:sz w:val="28"/>
        </w:rPr>
        <w:t>
      16. Полномочия акима:</w:t>
      </w:r>
    </w:p>
    <w:p>
      <w:pPr>
        <w:spacing w:after="0"/>
        <w:ind w:left="0"/>
        <w:jc w:val="both"/>
      </w:pPr>
      <w:r>
        <w:rPr>
          <w:rFonts w:ascii="Times New Roman"/>
          <w:b w:val="false"/>
          <w:i w:val="false"/>
          <w:color w:val="000000"/>
          <w:sz w:val="28"/>
        </w:rPr>
        <w:t>
      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p>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p>
      <w:pPr>
        <w:spacing w:after="0"/>
        <w:ind w:left="0"/>
        <w:jc w:val="both"/>
      </w:pPr>
      <w:r>
        <w:rPr>
          <w:rFonts w:ascii="Times New Roman"/>
          <w:b w:val="false"/>
          <w:i w:val="false"/>
          <w:color w:val="000000"/>
          <w:sz w:val="28"/>
        </w:rPr>
        <w:t>
      4)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5)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6) обеспечивает сохранение коммунального жилищного фонда села, сельского округа, а также строительство, реконструкцию, ремонт и содержание автомобильных дорог в селах, сельских округах;</w:t>
      </w:r>
    </w:p>
    <w:p>
      <w:pPr>
        <w:spacing w:after="0"/>
        <w:ind w:left="0"/>
        <w:jc w:val="both"/>
      </w:pPr>
      <w:r>
        <w:rPr>
          <w:rFonts w:ascii="Times New Roman"/>
          <w:b w:val="false"/>
          <w:i w:val="false"/>
          <w:color w:val="000000"/>
          <w:sz w:val="28"/>
        </w:rPr>
        <w:t>
      7) содействует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8)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9) аким села, сельского округа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10) аким села, сельского округа в местностях, где нет органов занятости, отмечает безработных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11)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 координирует оказание им благотворительной помощи;</w:t>
      </w:r>
    </w:p>
    <w:p>
      <w:pPr>
        <w:spacing w:after="0"/>
        <w:ind w:left="0"/>
        <w:jc w:val="both"/>
      </w:pPr>
      <w:r>
        <w:rPr>
          <w:rFonts w:ascii="Times New Roman"/>
          <w:b w:val="false"/>
          <w:i w:val="false"/>
          <w:color w:val="000000"/>
          <w:sz w:val="28"/>
        </w:rPr>
        <w:t>
      13) содействует трудоустройству лиц, освобожденных из учреждений уголовно-исполнительной системы, состоящих на учете службы пробации, а также оказывает им социально-правовую и иную помощь в соответствии с законодательством Республики Казахстан;</w:t>
      </w:r>
    </w:p>
    <w:p>
      <w:pPr>
        <w:spacing w:after="0"/>
        <w:ind w:left="0"/>
        <w:jc w:val="both"/>
      </w:pPr>
      <w:r>
        <w:rPr>
          <w:rFonts w:ascii="Times New Roman"/>
          <w:b w:val="false"/>
          <w:i w:val="false"/>
          <w:color w:val="000000"/>
          <w:sz w:val="28"/>
        </w:rPr>
        <w:t>
      14) организует помощь инвалидам;</w:t>
      </w:r>
    </w:p>
    <w:p>
      <w:pPr>
        <w:spacing w:after="0"/>
        <w:ind w:left="0"/>
        <w:jc w:val="both"/>
      </w:pPr>
      <w:r>
        <w:rPr>
          <w:rFonts w:ascii="Times New Roman"/>
          <w:b w:val="false"/>
          <w:i w:val="false"/>
          <w:color w:val="000000"/>
          <w:sz w:val="28"/>
        </w:rPr>
        <w:t>
      15) организует общественные работы, молодежную практику и социальные рабочие места;</w:t>
      </w:r>
    </w:p>
    <w:p>
      <w:pPr>
        <w:spacing w:after="0"/>
        <w:ind w:left="0"/>
        <w:jc w:val="both"/>
      </w:pPr>
      <w:r>
        <w:rPr>
          <w:rFonts w:ascii="Times New Roman"/>
          <w:b w:val="false"/>
          <w:i w:val="false"/>
          <w:color w:val="000000"/>
          <w:sz w:val="28"/>
        </w:rPr>
        <w:t>
      16)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p>
      <w:pPr>
        <w:spacing w:after="0"/>
        <w:ind w:left="0"/>
        <w:jc w:val="both"/>
      </w:pPr>
      <w:r>
        <w:rPr>
          <w:rFonts w:ascii="Times New Roman"/>
          <w:b w:val="false"/>
          <w:i w:val="false"/>
          <w:color w:val="000000"/>
          <w:sz w:val="28"/>
        </w:rPr>
        <w:t>
      17) организует совместно с общественными объединениями инвалидов культурно-массовые и просветительские мероприятия;</w:t>
      </w:r>
    </w:p>
    <w:p>
      <w:pPr>
        <w:spacing w:after="0"/>
        <w:ind w:left="0"/>
        <w:jc w:val="both"/>
      </w:pPr>
      <w:r>
        <w:rPr>
          <w:rFonts w:ascii="Times New Roman"/>
          <w:b w:val="false"/>
          <w:i w:val="false"/>
          <w:color w:val="000000"/>
          <w:sz w:val="28"/>
        </w:rPr>
        <w:t>
      18) координирует оказание благотворительной и социальной помощи инвалидам;</w:t>
      </w:r>
    </w:p>
    <w:p>
      <w:pPr>
        <w:spacing w:after="0"/>
        <w:ind w:left="0"/>
        <w:jc w:val="both"/>
      </w:pPr>
      <w:r>
        <w:rPr>
          <w:rFonts w:ascii="Times New Roman"/>
          <w:b w:val="false"/>
          <w:i w:val="false"/>
          <w:color w:val="000000"/>
          <w:sz w:val="28"/>
        </w:rPr>
        <w:t>
      19) координирует оказание социально уязвимым слоям населения благотворительной помощи;</w:t>
      </w:r>
    </w:p>
    <w:p>
      <w:pPr>
        <w:spacing w:after="0"/>
        <w:ind w:left="0"/>
        <w:jc w:val="both"/>
      </w:pPr>
      <w:r>
        <w:rPr>
          <w:rFonts w:ascii="Times New Roman"/>
          <w:b w:val="false"/>
          <w:i w:val="false"/>
          <w:color w:val="000000"/>
          <w:sz w:val="28"/>
        </w:rPr>
        <w:t>
      20) содействует кадровому обеспечению сельских организаций здравоохранения;</w:t>
      </w:r>
    </w:p>
    <w:p>
      <w:pPr>
        <w:spacing w:after="0"/>
        <w:ind w:left="0"/>
        <w:jc w:val="both"/>
      </w:pPr>
      <w:r>
        <w:rPr>
          <w:rFonts w:ascii="Times New Roman"/>
          <w:b w:val="false"/>
          <w:i w:val="false"/>
          <w:color w:val="000000"/>
          <w:sz w:val="28"/>
        </w:rPr>
        <w:t>
      21) содействует выделению жилья матерям, награжденным подвеской "Алтын алқа";</w:t>
      </w:r>
    </w:p>
    <w:p>
      <w:pPr>
        <w:spacing w:after="0"/>
        <w:ind w:left="0"/>
        <w:jc w:val="both"/>
      </w:pPr>
      <w:r>
        <w:rPr>
          <w:rFonts w:ascii="Times New Roman"/>
          <w:b w:val="false"/>
          <w:i w:val="false"/>
          <w:color w:val="000000"/>
          <w:sz w:val="28"/>
        </w:rPr>
        <w:t>
      22) организует выполнение общественных работ лицами, осужденными к данному виду наказания, в порядке, определяемом уполномоченным органом в сфере уголовно-исполнительной деятельности;</w:t>
      </w:r>
    </w:p>
    <w:p>
      <w:pPr>
        <w:spacing w:after="0"/>
        <w:ind w:left="0"/>
        <w:jc w:val="both"/>
      </w:pPr>
      <w:r>
        <w:rPr>
          <w:rFonts w:ascii="Times New Roman"/>
          <w:b w:val="false"/>
          <w:i w:val="false"/>
          <w:color w:val="000000"/>
          <w:sz w:val="28"/>
        </w:rPr>
        <w:t>
      23) содействует развитию местной социальной инфраструктуры;</w:t>
      </w:r>
    </w:p>
    <w:p>
      <w:pPr>
        <w:spacing w:after="0"/>
        <w:ind w:left="0"/>
        <w:jc w:val="both"/>
      </w:pPr>
      <w:r>
        <w:rPr>
          <w:rFonts w:ascii="Times New Roman"/>
          <w:b w:val="false"/>
          <w:i w:val="false"/>
          <w:color w:val="000000"/>
          <w:sz w:val="28"/>
        </w:rPr>
        <w:t>
      24) организует движение общественного транспорта;</w:t>
      </w:r>
    </w:p>
    <w:p>
      <w:pPr>
        <w:spacing w:after="0"/>
        <w:ind w:left="0"/>
        <w:jc w:val="both"/>
      </w:pPr>
      <w:r>
        <w:rPr>
          <w:rFonts w:ascii="Times New Roman"/>
          <w:b w:val="false"/>
          <w:i w:val="false"/>
          <w:color w:val="000000"/>
          <w:sz w:val="28"/>
        </w:rPr>
        <w:t>
      25)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p>
      <w:pPr>
        <w:spacing w:after="0"/>
        <w:ind w:left="0"/>
        <w:jc w:val="both"/>
      </w:pPr>
      <w:r>
        <w:rPr>
          <w:rFonts w:ascii="Times New Roman"/>
          <w:b w:val="false"/>
          <w:i w:val="false"/>
          <w:color w:val="000000"/>
          <w:sz w:val="28"/>
        </w:rPr>
        <w:t>
      26) взаимодействует с органами местного самоуправления;</w:t>
      </w:r>
    </w:p>
    <w:p>
      <w:pPr>
        <w:spacing w:after="0"/>
        <w:ind w:left="0"/>
        <w:jc w:val="both"/>
      </w:pPr>
      <w:r>
        <w:rPr>
          <w:rFonts w:ascii="Times New Roman"/>
          <w:b w:val="false"/>
          <w:i w:val="false"/>
          <w:color w:val="000000"/>
          <w:sz w:val="28"/>
        </w:rPr>
        <w:t>
      27) осуществляет похозяйственный учет;</w:t>
      </w:r>
    </w:p>
    <w:p>
      <w:pPr>
        <w:spacing w:after="0"/>
        <w:ind w:left="0"/>
        <w:jc w:val="both"/>
      </w:pPr>
      <w:r>
        <w:rPr>
          <w:rFonts w:ascii="Times New Roman"/>
          <w:b w:val="false"/>
          <w:i w:val="false"/>
          <w:color w:val="000000"/>
          <w:sz w:val="28"/>
        </w:rPr>
        <w:t>
      28) принимает участие в работе сессий маслихата района при утверждении (уточнении) местного бюджета;</w:t>
      </w:r>
    </w:p>
    <w:p>
      <w:pPr>
        <w:spacing w:after="0"/>
        <w:ind w:left="0"/>
        <w:jc w:val="both"/>
      </w:pPr>
      <w:r>
        <w:rPr>
          <w:rFonts w:ascii="Times New Roman"/>
          <w:b w:val="false"/>
          <w:i w:val="false"/>
          <w:color w:val="000000"/>
          <w:sz w:val="28"/>
        </w:rPr>
        <w:t>
      29) обеспечивает деятельность организаций дошкольного воспитания и обучения, учреждений культуры;</w:t>
      </w:r>
    </w:p>
    <w:p>
      <w:pPr>
        <w:spacing w:after="0"/>
        <w:ind w:left="0"/>
        <w:jc w:val="both"/>
      </w:pPr>
      <w:r>
        <w:rPr>
          <w:rFonts w:ascii="Times New Roman"/>
          <w:b w:val="false"/>
          <w:i w:val="false"/>
          <w:color w:val="000000"/>
          <w:sz w:val="28"/>
        </w:rPr>
        <w:t>
      30) организует в пределах своей компетенции водоснабжение населенных пунктов и регулирует вопросы водопользования;</w:t>
      </w:r>
    </w:p>
    <w:p>
      <w:pPr>
        <w:spacing w:after="0"/>
        <w:ind w:left="0"/>
        <w:jc w:val="both"/>
      </w:pPr>
      <w:r>
        <w:rPr>
          <w:rFonts w:ascii="Times New Roman"/>
          <w:b w:val="false"/>
          <w:i w:val="false"/>
          <w:color w:val="000000"/>
          <w:sz w:val="28"/>
        </w:rPr>
        <w:t>
      31) организует работы по благоустройству, освещению, озеленению и санитарной очистке населенных пунктов;</w:t>
      </w:r>
    </w:p>
    <w:p>
      <w:pPr>
        <w:spacing w:after="0"/>
        <w:ind w:left="0"/>
        <w:jc w:val="both"/>
      </w:pPr>
      <w:r>
        <w:rPr>
          <w:rFonts w:ascii="Times New Roman"/>
          <w:b w:val="false"/>
          <w:i w:val="false"/>
          <w:color w:val="000000"/>
          <w:sz w:val="28"/>
        </w:rPr>
        <w:t>
      32)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33) ведет реестр непрофессиональных медиаторов;</w:t>
      </w:r>
    </w:p>
    <w:p>
      <w:pPr>
        <w:spacing w:after="0"/>
        <w:ind w:left="0"/>
        <w:jc w:val="both"/>
      </w:pPr>
      <w:r>
        <w:rPr>
          <w:rFonts w:ascii="Times New Roman"/>
          <w:b w:val="false"/>
          <w:i w:val="false"/>
          <w:color w:val="000000"/>
          <w:sz w:val="28"/>
        </w:rPr>
        <w:t>
      34) создает инфраструктуру для занятий спортом физических лиц по месту жительства и в местах их массового отдыха;</w:t>
      </w:r>
    </w:p>
    <w:p>
      <w:pPr>
        <w:spacing w:after="0"/>
        <w:ind w:left="0"/>
        <w:jc w:val="both"/>
      </w:pPr>
      <w:r>
        <w:rPr>
          <w:rFonts w:ascii="Times New Roman"/>
          <w:b w:val="false"/>
          <w:i w:val="false"/>
          <w:color w:val="000000"/>
          <w:sz w:val="28"/>
        </w:rPr>
        <w:t>
      35) содействует занятости осужденных, отбывающих наказание в учреждениях уголовно-исполнительной системы, в том числе путем:</w:t>
      </w:r>
    </w:p>
    <w:p>
      <w:pPr>
        <w:spacing w:after="0"/>
        <w:ind w:left="0"/>
        <w:jc w:val="both"/>
      </w:pPr>
      <w:r>
        <w:rPr>
          <w:rFonts w:ascii="Times New Roman"/>
          <w:b w:val="false"/>
          <w:i w:val="false"/>
          <w:color w:val="000000"/>
          <w:sz w:val="28"/>
        </w:rPr>
        <w:t>
      размещения заказов на товары, работы и услуги, производимые, выполняемые и оказываемые предприятиями и учреждениями уголовно-исполнительной системы;</w:t>
      </w:r>
    </w:p>
    <w:p>
      <w:pPr>
        <w:spacing w:after="0"/>
        <w:ind w:left="0"/>
        <w:jc w:val="both"/>
      </w:pPr>
      <w:r>
        <w:rPr>
          <w:rFonts w:ascii="Times New Roman"/>
          <w:b w:val="false"/>
          <w:i w:val="false"/>
          <w:color w:val="000000"/>
          <w:sz w:val="28"/>
        </w:rPr>
        <w:t>
      привлечения субъектов предпринимательства к открытию, расширению и модернизации на территории учреждений уголовно-исполнительной системы производств, использующих труд осужденных.</w:t>
      </w:r>
    </w:p>
    <w:p>
      <w:pPr>
        <w:spacing w:after="0"/>
        <w:ind w:left="0"/>
        <w:jc w:val="both"/>
      </w:pPr>
      <w:r>
        <w:rPr>
          <w:rFonts w:ascii="Times New Roman"/>
          <w:b w:val="false"/>
          <w:i w:val="false"/>
          <w:color w:val="000000"/>
          <w:sz w:val="28"/>
        </w:rPr>
        <w:t>
      36) внесение в районный исполнительный орган предложений по организации транспортного сообщения с районным центром, а также организация бесплатного подвоза учащихся до школы и обратно в сельской местности;</w:t>
      </w:r>
    </w:p>
    <w:p>
      <w:pPr>
        <w:spacing w:after="0"/>
        <w:ind w:left="0"/>
        <w:jc w:val="both"/>
      </w:pPr>
      <w:r>
        <w:rPr>
          <w:rFonts w:ascii="Times New Roman"/>
          <w:b w:val="false"/>
          <w:i w:val="false"/>
          <w:color w:val="000000"/>
          <w:sz w:val="28"/>
        </w:rPr>
        <w:t>
      37)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p>
      <w:pPr>
        <w:spacing w:after="0"/>
        <w:ind w:left="0"/>
        <w:jc w:val="both"/>
      </w:pPr>
      <w:r>
        <w:rPr>
          <w:rFonts w:ascii="Times New Roman"/>
          <w:b w:val="false"/>
          <w:i w:val="false"/>
          <w:color w:val="000000"/>
          <w:sz w:val="28"/>
        </w:rPr>
        <w:t>
      38)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p>
      <w:pPr>
        <w:spacing w:after="0"/>
        <w:ind w:left="0"/>
        <w:jc w:val="both"/>
      </w:pPr>
      <w:r>
        <w:rPr>
          <w:rFonts w:ascii="Times New Roman"/>
          <w:b w:val="false"/>
          <w:i w:val="false"/>
          <w:color w:val="000000"/>
          <w:sz w:val="28"/>
        </w:rPr>
        <w:t>
      39) обеспечивают сохранность переданного коммунального имущества;</w:t>
      </w:r>
    </w:p>
    <w:p>
      <w:pPr>
        <w:spacing w:after="0"/>
        <w:ind w:left="0"/>
        <w:jc w:val="both"/>
      </w:pPr>
      <w:r>
        <w:rPr>
          <w:rFonts w:ascii="Times New Roman"/>
          <w:b w:val="false"/>
          <w:i w:val="false"/>
          <w:color w:val="000000"/>
          <w:sz w:val="28"/>
        </w:rPr>
        <w:t>
      40) осуществляют управление переданными районными коммунальными юридическими лицами;</w:t>
      </w:r>
    </w:p>
    <w:p>
      <w:pPr>
        <w:spacing w:after="0"/>
        <w:ind w:left="0"/>
        <w:jc w:val="both"/>
      </w:pPr>
      <w:r>
        <w:rPr>
          <w:rFonts w:ascii="Times New Roman"/>
          <w:b w:val="false"/>
          <w:i w:val="false"/>
          <w:color w:val="000000"/>
          <w:sz w:val="28"/>
        </w:rPr>
        <w:t>
      41)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p>
    <w:p>
      <w:pPr>
        <w:spacing w:after="0"/>
        <w:ind w:left="0"/>
        <w:jc w:val="both"/>
      </w:pPr>
      <w:r>
        <w:rPr>
          <w:rFonts w:ascii="Times New Roman"/>
          <w:b w:val="false"/>
          <w:i w:val="false"/>
          <w:color w:val="000000"/>
          <w:sz w:val="28"/>
        </w:rPr>
        <w:t>
      42) устанавливают цены на товары (работы, услуги), производимые и реализуемые переданными в управление коммунальными казенными предприятиями;</w:t>
      </w:r>
    </w:p>
    <w:p>
      <w:pPr>
        <w:spacing w:after="0"/>
        <w:ind w:left="0"/>
        <w:jc w:val="both"/>
      </w:pPr>
      <w:r>
        <w:rPr>
          <w:rFonts w:ascii="Times New Roman"/>
          <w:b w:val="false"/>
          <w:i w:val="false"/>
          <w:color w:val="000000"/>
          <w:sz w:val="28"/>
        </w:rPr>
        <w:t>
      43) утверждают индивидуальные планы финансирования переданных районных коммунальных государственных учреждений из местного бюджета;</w:t>
      </w:r>
    </w:p>
    <w:p>
      <w:pPr>
        <w:spacing w:after="0"/>
        <w:ind w:left="0"/>
        <w:jc w:val="both"/>
      </w:pPr>
      <w:r>
        <w:rPr>
          <w:rFonts w:ascii="Times New Roman"/>
          <w:b w:val="false"/>
          <w:i w:val="false"/>
          <w:color w:val="000000"/>
          <w:sz w:val="28"/>
        </w:rPr>
        <w:t>
      44)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45)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46) проводят инвентаризацию жилищного фонда села, сельского округа;</w:t>
      </w:r>
    </w:p>
    <w:p>
      <w:pPr>
        <w:spacing w:after="0"/>
        <w:ind w:left="0"/>
        <w:jc w:val="both"/>
      </w:pPr>
      <w:r>
        <w:rPr>
          <w:rFonts w:ascii="Times New Roman"/>
          <w:b w:val="false"/>
          <w:i w:val="false"/>
          <w:color w:val="000000"/>
          <w:sz w:val="28"/>
        </w:rPr>
        <w:t>
      47) организуют по согласованию с акимом района и собранием местного сообщества снос аварийного жилья села, сельского округа;</w:t>
      </w:r>
    </w:p>
    <w:p>
      <w:pPr>
        <w:spacing w:after="0"/>
        <w:ind w:left="0"/>
        <w:jc w:val="both"/>
      </w:pPr>
      <w:r>
        <w:rPr>
          <w:rFonts w:ascii="Times New Roman"/>
          <w:b w:val="false"/>
          <w:i w:val="false"/>
          <w:color w:val="000000"/>
          <w:sz w:val="28"/>
        </w:rPr>
        <w:t>
      48) оказывают содействие микрокредитованию сельского населения в рамках программных документов системы государственного планирования.</w:t>
      </w:r>
    </w:p>
    <w:p>
      <w:pPr>
        <w:spacing w:after="0"/>
        <w:ind w:left="0"/>
        <w:jc w:val="both"/>
      </w:pPr>
      <w:r>
        <w:rPr>
          <w:rFonts w:ascii="Times New Roman"/>
          <w:b w:val="false"/>
          <w:i w:val="false"/>
          <w:color w:val="000000"/>
          <w:sz w:val="28"/>
        </w:rPr>
        <w:t>
      49) рассматривает дела об административных правонарушениях и налагает административные взыскания за административные правонарушения, предусмотренные в Кодексе Республики Казахстан "Об административных правонарушениях", совершенные на территории сельского округа;</w:t>
      </w:r>
    </w:p>
    <w:p>
      <w:pPr>
        <w:spacing w:after="0"/>
        <w:ind w:left="0"/>
        <w:jc w:val="both"/>
      </w:pPr>
      <w:r>
        <w:rPr>
          <w:rFonts w:ascii="Times New Roman"/>
          <w:b w:val="false"/>
          <w:i w:val="false"/>
          <w:color w:val="000000"/>
          <w:sz w:val="28"/>
        </w:rPr>
        <w:t>
      50) регулирует вопросы административно-территориального устройства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51) к ведению акима села, сельского округа законодательством Республики Казахстан может быть отнесено решение иных вопросов.</w:t>
      </w:r>
    </w:p>
    <w:p>
      <w:pPr>
        <w:spacing w:after="0"/>
        <w:ind w:left="0"/>
        <w:jc w:val="both"/>
      </w:pPr>
      <w:r>
        <w:rPr>
          <w:rFonts w:ascii="Times New Roman"/>
          <w:b w:val="false"/>
          <w:i w:val="false"/>
          <w:color w:val="000000"/>
          <w:sz w:val="28"/>
        </w:rPr>
        <w:t>
      17. Аким села, сельского округа несет ответственность за реализацию возложенных на него функций перед вышестоящим акимом, районным маслихатом по вопросам, отнесенным к его компетенции.</w:t>
      </w:r>
    </w:p>
    <w:p>
      <w:pPr>
        <w:spacing w:after="0"/>
        <w:ind w:left="0"/>
        <w:jc w:val="both"/>
      </w:pPr>
      <w:r>
        <w:rPr>
          <w:rFonts w:ascii="Times New Roman"/>
          <w:b w:val="false"/>
          <w:i w:val="false"/>
          <w:color w:val="000000"/>
          <w:sz w:val="28"/>
        </w:rPr>
        <w:t>
      18. Аким может иметь заместителя акима в соответствии с законодательством Республики Казахстан.</w:t>
      </w:r>
    </w:p>
    <w:p>
      <w:pPr>
        <w:spacing w:after="0"/>
        <w:ind w:left="0"/>
        <w:jc w:val="both"/>
      </w:pPr>
      <w:r>
        <w:rPr>
          <w:rFonts w:ascii="Times New Roman"/>
          <w:b w:val="false"/>
          <w:i w:val="false"/>
          <w:color w:val="000000"/>
          <w:sz w:val="28"/>
        </w:rPr>
        <w:t>
      19. Аким:</w:t>
      </w:r>
    </w:p>
    <w:p>
      <w:pPr>
        <w:spacing w:after="0"/>
        <w:ind w:left="0"/>
        <w:jc w:val="both"/>
      </w:pPr>
      <w:r>
        <w:rPr>
          <w:rFonts w:ascii="Times New Roman"/>
          <w:b w:val="false"/>
          <w:i w:val="false"/>
          <w:color w:val="000000"/>
          <w:sz w:val="28"/>
        </w:rPr>
        <w:t>
      1) определяет обязанности и полномочия заместителя акима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2) Аким обеспечивает соблюдение сотрудниками аппарата акима норм этики государственных служащих;</w:t>
      </w:r>
    </w:p>
    <w:p>
      <w:pPr>
        <w:spacing w:after="0"/>
        <w:ind w:left="0"/>
        <w:jc w:val="both"/>
      </w:pPr>
      <w:r>
        <w:rPr>
          <w:rFonts w:ascii="Times New Roman"/>
          <w:b w:val="false"/>
          <w:i w:val="false"/>
          <w:color w:val="000000"/>
          <w:sz w:val="28"/>
        </w:rPr>
        <w:t>
      3) представляет на утверждение акимата района Положение о Аппарате акима;</w:t>
      </w:r>
    </w:p>
    <w:p>
      <w:pPr>
        <w:spacing w:after="0"/>
        <w:ind w:left="0"/>
        <w:jc w:val="both"/>
      </w:pPr>
      <w:r>
        <w:rPr>
          <w:rFonts w:ascii="Times New Roman"/>
          <w:b w:val="false"/>
          <w:i w:val="false"/>
          <w:color w:val="000000"/>
          <w:sz w:val="28"/>
        </w:rPr>
        <w:t>
      4) назначает на должность и освобождает от должности сотрудников Аппарата акима;</w:t>
      </w:r>
    </w:p>
    <w:p>
      <w:pPr>
        <w:spacing w:after="0"/>
        <w:ind w:left="0"/>
        <w:jc w:val="both"/>
      </w:pPr>
      <w:r>
        <w:rPr>
          <w:rFonts w:ascii="Times New Roman"/>
          <w:b w:val="false"/>
          <w:i w:val="false"/>
          <w:color w:val="000000"/>
          <w:sz w:val="28"/>
        </w:rPr>
        <w:t>
      5) определяет обязанности и полномочия работников Аппарата акима;</w:t>
      </w:r>
    </w:p>
    <w:p>
      <w:pPr>
        <w:spacing w:after="0"/>
        <w:ind w:left="0"/>
        <w:jc w:val="both"/>
      </w:pPr>
      <w:r>
        <w:rPr>
          <w:rFonts w:ascii="Times New Roman"/>
          <w:b w:val="false"/>
          <w:i w:val="false"/>
          <w:color w:val="000000"/>
          <w:sz w:val="28"/>
        </w:rPr>
        <w:t>
      6) осуществляет в порядке, установленном законодательством Республики Казахстан, поощрение работников Аппарата акима, оказание материальной помощи, наложение на них дисциплинарных взысканий;</w:t>
      </w:r>
    </w:p>
    <w:p>
      <w:pPr>
        <w:spacing w:after="0"/>
        <w:ind w:left="0"/>
        <w:jc w:val="both"/>
      </w:pPr>
      <w:r>
        <w:rPr>
          <w:rFonts w:ascii="Times New Roman"/>
          <w:b w:val="false"/>
          <w:i w:val="false"/>
          <w:color w:val="000000"/>
          <w:sz w:val="28"/>
        </w:rPr>
        <w:t>
      7) издает распоряжения и дает указания по вопросам, входящим в его компетенцию, обязательные для выполнения всеми работниками Аппарата акима;</w:t>
      </w:r>
    </w:p>
    <w:p>
      <w:pPr>
        <w:spacing w:after="0"/>
        <w:ind w:left="0"/>
        <w:jc w:val="both"/>
      </w:pPr>
      <w:r>
        <w:rPr>
          <w:rFonts w:ascii="Times New Roman"/>
          <w:b w:val="false"/>
          <w:i w:val="false"/>
          <w:color w:val="000000"/>
          <w:sz w:val="28"/>
        </w:rPr>
        <w:t>
      8) противодействует коррупции и несет за это персональную ответственность;</w:t>
      </w:r>
    </w:p>
    <w:p>
      <w:pPr>
        <w:spacing w:after="0"/>
        <w:ind w:left="0"/>
        <w:jc w:val="left"/>
      </w:pPr>
      <w:r>
        <w:rPr>
          <w:rFonts w:ascii="Times New Roman"/>
          <w:b/>
          <w:i w:val="false"/>
          <w:color w:val="000000"/>
        </w:rPr>
        <w:t xml:space="preserve"> 4. Имущество аппарата акима</w:t>
      </w:r>
    </w:p>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села, сельского округа (местного самоуправления).</w:t>
      </w:r>
    </w:p>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упразднение аппарата акима</w:t>
      </w:r>
    </w:p>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12 к постановлению</w:t>
            </w:r>
            <w:r>
              <w:br/>
            </w:r>
            <w:r>
              <w:rPr>
                <w:rFonts w:ascii="Times New Roman"/>
                <w:b w:val="false"/>
                <w:i w:val="false"/>
                <w:color w:val="000000"/>
                <w:sz w:val="20"/>
              </w:rPr>
              <w:t>акимата Шардаринского района</w:t>
            </w:r>
            <w:r>
              <w:br/>
            </w:r>
            <w:r>
              <w:rPr>
                <w:rFonts w:ascii="Times New Roman"/>
                <w:b w:val="false"/>
                <w:i w:val="false"/>
                <w:color w:val="000000"/>
                <w:sz w:val="20"/>
              </w:rPr>
              <w:t>от 14 октября 2024 года № 256</w:t>
            </w:r>
          </w:p>
        </w:tc>
      </w:tr>
    </w:tbl>
    <w:p>
      <w:pPr>
        <w:spacing w:after="0"/>
        <w:ind w:left="0"/>
        <w:jc w:val="left"/>
      </w:pPr>
      <w:r>
        <w:rPr>
          <w:rFonts w:ascii="Times New Roman"/>
          <w:b/>
          <w:i w:val="false"/>
          <w:color w:val="000000"/>
        </w:rPr>
        <w:t xml:space="preserve"> Положение о государственном учреждении "Аппарат акима сельского округа Жаушыкум Шардаринского района" 1. Общие положения</w:t>
      </w:r>
    </w:p>
    <w:p>
      <w:pPr>
        <w:spacing w:after="0"/>
        <w:ind w:left="0"/>
        <w:jc w:val="both"/>
      </w:pPr>
      <w:r>
        <w:rPr>
          <w:rFonts w:ascii="Times New Roman"/>
          <w:b w:val="false"/>
          <w:i w:val="false"/>
          <w:color w:val="000000"/>
          <w:sz w:val="28"/>
        </w:rPr>
        <w:t>
      1. Государственное учреждение "Аппарат акима сельского округа Жаушыкум Шардаринского района" (далее-аппарат акима) является государственным учреждением, обеспечивающим деятельность акима сельского округа Жаушыкум (далее-аким) и осуществляющим иные функции, предусмотренные законодательсвом Республики Казахстан.</w:t>
      </w:r>
    </w:p>
    <w:p>
      <w:pPr>
        <w:spacing w:after="0"/>
        <w:ind w:left="0"/>
        <w:jc w:val="both"/>
      </w:pPr>
      <w:r>
        <w:rPr>
          <w:rFonts w:ascii="Times New Roman"/>
          <w:b w:val="false"/>
          <w:i w:val="false"/>
          <w:color w:val="000000"/>
          <w:sz w:val="28"/>
        </w:rPr>
        <w:t>
      2. Аппарат акима осуществляет свою деятельность в соответсвии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об аппарата акима</w:t>
      </w:r>
    </w:p>
    <w:p>
      <w:pPr>
        <w:spacing w:after="0"/>
        <w:ind w:left="0"/>
        <w:jc w:val="both"/>
      </w:pPr>
      <w:r>
        <w:rPr>
          <w:rFonts w:ascii="Times New Roman"/>
          <w:b w:val="false"/>
          <w:i w:val="false"/>
          <w:color w:val="000000"/>
          <w:sz w:val="28"/>
        </w:rPr>
        <w:t>
      3. Аппарат акима является юридическим лицом в организационно правовой форме государственного учреждения, в соответствии с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w:t>
      </w:r>
    </w:p>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в соответствии с законодательством.</w:t>
      </w:r>
    </w:p>
    <w:p>
      <w:pPr>
        <w:spacing w:after="0"/>
        <w:ind w:left="0"/>
        <w:jc w:val="both"/>
      </w:pPr>
      <w:r>
        <w:rPr>
          <w:rFonts w:ascii="Times New Roman"/>
          <w:b w:val="false"/>
          <w:i w:val="false"/>
          <w:color w:val="000000"/>
          <w:sz w:val="28"/>
        </w:rPr>
        <w:t>
      6. Положение об аппарате акима села, сельского округа, его структура утверждаются акиматом района.</w:t>
      </w:r>
    </w:p>
    <w:p>
      <w:pPr>
        <w:spacing w:after="0"/>
        <w:ind w:left="0"/>
        <w:jc w:val="both"/>
      </w:pPr>
      <w:r>
        <w:rPr>
          <w:rFonts w:ascii="Times New Roman"/>
          <w:b w:val="false"/>
          <w:i w:val="false"/>
          <w:color w:val="000000"/>
          <w:sz w:val="28"/>
        </w:rPr>
        <w:t>
      7. Полное наименование аппарата акима государственное учреждение "Аппарат акима сельского округа Жаушыкум Шардаринского района". Местонахождение юридического лица: Республика Казахстан, Туркестанская область, Шардаринский район, сельский округ Жаушыкум, село Жаушыкум, улица Жаушыкум №1А, индекс 161406.</w:t>
      </w:r>
    </w:p>
    <w:p>
      <w:pPr>
        <w:spacing w:after="0"/>
        <w:ind w:left="0"/>
        <w:jc w:val="both"/>
      </w:pPr>
      <w:r>
        <w:rPr>
          <w:rFonts w:ascii="Times New Roman"/>
          <w:b w:val="false"/>
          <w:i w:val="false"/>
          <w:color w:val="000000"/>
          <w:sz w:val="28"/>
        </w:rPr>
        <w:t>
      8. Аппарат акима села, сельского округа образуется, упраздняется и реорганизуется акиматом района.</w:t>
      </w:r>
    </w:p>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p>
      <w:pPr>
        <w:spacing w:after="0"/>
        <w:ind w:left="0"/>
        <w:jc w:val="left"/>
      </w:pPr>
      <w:r>
        <w:rPr>
          <w:rFonts w:ascii="Times New Roman"/>
          <w:b/>
          <w:i w:val="false"/>
          <w:color w:val="000000"/>
        </w:rPr>
        <w:t xml:space="preserve"> 2. Основные задачи, функции, права и обязанности и аппарата акима</w:t>
      </w:r>
    </w:p>
    <w:p>
      <w:pPr>
        <w:spacing w:after="0"/>
        <w:ind w:left="0"/>
        <w:jc w:val="both"/>
      </w:pPr>
      <w:r>
        <w:rPr>
          <w:rFonts w:ascii="Times New Roman"/>
          <w:b w:val="false"/>
          <w:i w:val="false"/>
          <w:color w:val="000000"/>
          <w:sz w:val="28"/>
        </w:rPr>
        <w:t>
      11.Задачи:</w:t>
      </w:r>
    </w:p>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w:t>
      </w:r>
    </w:p>
    <w:p>
      <w:pPr>
        <w:spacing w:after="0"/>
        <w:ind w:left="0"/>
        <w:jc w:val="both"/>
      </w:pPr>
      <w:r>
        <w:rPr>
          <w:rFonts w:ascii="Times New Roman"/>
          <w:b w:val="false"/>
          <w:i w:val="false"/>
          <w:color w:val="000000"/>
          <w:sz w:val="28"/>
        </w:rPr>
        <w:t>
      12. Функции:</w:t>
      </w:r>
    </w:p>
    <w:p>
      <w:pPr>
        <w:spacing w:after="0"/>
        <w:ind w:left="0"/>
        <w:jc w:val="both"/>
      </w:pPr>
      <w:r>
        <w:rPr>
          <w:rFonts w:ascii="Times New Roman"/>
          <w:b w:val="false"/>
          <w:i w:val="false"/>
          <w:color w:val="000000"/>
          <w:sz w:val="28"/>
        </w:rPr>
        <w:t>
      Аппарат акима села, сельского округа в рамках своей компетенции:</w:t>
      </w:r>
    </w:p>
    <w:p>
      <w:pPr>
        <w:spacing w:after="0"/>
        <w:ind w:left="0"/>
        <w:jc w:val="both"/>
      </w:pPr>
      <w:r>
        <w:rPr>
          <w:rFonts w:ascii="Times New Roman"/>
          <w:b w:val="false"/>
          <w:i w:val="false"/>
          <w:color w:val="000000"/>
          <w:sz w:val="28"/>
        </w:rPr>
        <w:t>
      1) обеспечивает организацию проведения схода местного сообщества, раздельного схода местного сообщества жителей села, улицы, многоквартирного жилого дома, собрания местного сообщества;</w:t>
      </w:r>
    </w:p>
    <w:p>
      <w:pPr>
        <w:spacing w:after="0"/>
        <w:ind w:left="0"/>
        <w:jc w:val="both"/>
      </w:pPr>
      <w:r>
        <w:rPr>
          <w:rFonts w:ascii="Times New Roman"/>
          <w:b w:val="false"/>
          <w:i w:val="false"/>
          <w:color w:val="000000"/>
          <w:sz w:val="28"/>
        </w:rPr>
        <w:t>
      2)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p>
      <w:pPr>
        <w:spacing w:after="0"/>
        <w:ind w:left="0"/>
        <w:jc w:val="both"/>
      </w:pPr>
      <w:r>
        <w:rPr>
          <w:rFonts w:ascii="Times New Roman"/>
          <w:b w:val="false"/>
          <w:i w:val="false"/>
          <w:color w:val="000000"/>
          <w:sz w:val="28"/>
        </w:rPr>
        <w:t>
      3) обеспечивает исполнение решений, принятых на сходе местного сообщества или собрании местного сообщества и одобренных акимами села, сельского округа;</w:t>
      </w:r>
    </w:p>
    <w:p>
      <w:pPr>
        <w:spacing w:after="0"/>
        <w:ind w:left="0"/>
        <w:jc w:val="both"/>
      </w:pPr>
      <w:r>
        <w:rPr>
          <w:rFonts w:ascii="Times New Roman"/>
          <w:b w:val="false"/>
          <w:i w:val="false"/>
          <w:color w:val="000000"/>
          <w:sz w:val="28"/>
        </w:rPr>
        <w:t>
      4) обеспечивает планирование и исполнение бюджета села, сельского округа;</w:t>
      </w:r>
    </w:p>
    <w:p>
      <w:pPr>
        <w:spacing w:after="0"/>
        <w:ind w:left="0"/>
        <w:jc w:val="both"/>
      </w:pPr>
      <w:r>
        <w:rPr>
          <w:rFonts w:ascii="Times New Roman"/>
          <w:b w:val="false"/>
          <w:i w:val="false"/>
          <w:color w:val="000000"/>
          <w:sz w:val="28"/>
        </w:rPr>
        <w:t>
      5) представляет собранию местного сообщества и в маслихат района отчет об исполнении бюджета села, сельского округа;</w:t>
      </w:r>
    </w:p>
    <w:p>
      <w:pPr>
        <w:spacing w:after="0"/>
        <w:ind w:left="0"/>
        <w:jc w:val="both"/>
      </w:pPr>
      <w:r>
        <w:rPr>
          <w:rFonts w:ascii="Times New Roman"/>
          <w:b w:val="false"/>
          <w:i w:val="false"/>
          <w:color w:val="000000"/>
          <w:sz w:val="28"/>
        </w:rPr>
        <w:t>
      6) принимает решение о реализации бюджета села, сельского округа;</w:t>
      </w:r>
    </w:p>
    <w:p>
      <w:pPr>
        <w:spacing w:after="0"/>
        <w:ind w:left="0"/>
        <w:jc w:val="both"/>
      </w:pPr>
      <w:r>
        <w:rPr>
          <w:rFonts w:ascii="Times New Roman"/>
          <w:b w:val="false"/>
          <w:i w:val="false"/>
          <w:color w:val="000000"/>
          <w:sz w:val="28"/>
        </w:rPr>
        <w:t>
      7) разрабатывает и представляет на утверждение собрания местного сообщества программу развития</w:t>
      </w:r>
    </w:p>
    <w:p>
      <w:pPr>
        <w:spacing w:after="0"/>
        <w:ind w:left="0"/>
        <w:jc w:val="both"/>
      </w:pPr>
      <w:r>
        <w:rPr>
          <w:rFonts w:ascii="Times New Roman"/>
          <w:b w:val="false"/>
          <w:i w:val="false"/>
          <w:color w:val="000000"/>
          <w:sz w:val="28"/>
        </w:rPr>
        <w:t>
      8) выступает заказчиком по строительству, реконструкции и ремонту объектов, относящихся к коммунальному имуществу села, сельского округа;</w:t>
      </w:r>
    </w:p>
    <w:p>
      <w:pPr>
        <w:spacing w:after="0"/>
        <w:ind w:left="0"/>
        <w:jc w:val="both"/>
      </w:pPr>
      <w:r>
        <w:rPr>
          <w:rFonts w:ascii="Times New Roman"/>
          <w:b w:val="false"/>
          <w:i w:val="false"/>
          <w:color w:val="000000"/>
          <w:sz w:val="28"/>
        </w:rPr>
        <w:t>
      9) осуществляет контроль за целевым и эффективным использованием коммунального имущества местного самоуправления;;</w:t>
      </w:r>
    </w:p>
    <w:p>
      <w:pPr>
        <w:spacing w:after="0"/>
        <w:ind w:left="0"/>
        <w:jc w:val="both"/>
      </w:pPr>
      <w:r>
        <w:rPr>
          <w:rFonts w:ascii="Times New Roman"/>
          <w:b w:val="false"/>
          <w:i w:val="false"/>
          <w:color w:val="000000"/>
          <w:sz w:val="28"/>
        </w:rPr>
        <w:t>
      10) осуществляет права субъекта права коммунальной собственности по отношению к коммунальным юридическим лицам местного самоуправления;</w:t>
      </w:r>
    </w:p>
    <w:p>
      <w:pPr>
        <w:spacing w:after="0"/>
        <w:ind w:left="0"/>
        <w:jc w:val="both"/>
      </w:pPr>
      <w:r>
        <w:rPr>
          <w:rFonts w:ascii="Times New Roman"/>
          <w:b w:val="false"/>
          <w:i w:val="false"/>
          <w:color w:val="000000"/>
          <w:sz w:val="28"/>
        </w:rPr>
        <w:t>
      11) устанавливает коммунальному государственному предприятию, имущество которого находится в коммунальной собственности села,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 улицу с последующим списанием с баланса;</w:t>
      </w:r>
    </w:p>
    <w:p>
      <w:pPr>
        <w:spacing w:after="0"/>
        <w:ind w:left="0"/>
        <w:jc w:val="both"/>
      </w:pPr>
      <w:r>
        <w:rPr>
          <w:rFonts w:ascii="Times New Roman"/>
          <w:b w:val="false"/>
          <w:i w:val="false"/>
          <w:color w:val="000000"/>
          <w:sz w:val="28"/>
        </w:rPr>
        <w:t>
      12) представляет интересы государства по вопросам коммунального имущества местного</w:t>
      </w:r>
    </w:p>
    <w:p>
      <w:pPr>
        <w:spacing w:after="0"/>
        <w:ind w:left="0"/>
        <w:jc w:val="both"/>
      </w:pPr>
      <w:r>
        <w:rPr>
          <w:rFonts w:ascii="Times New Roman"/>
          <w:b w:val="false"/>
          <w:i w:val="false"/>
          <w:color w:val="000000"/>
          <w:sz w:val="28"/>
        </w:rPr>
        <w:t>
      самоуправления, осуществляет защиту права собственности села,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13)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w:t>
      </w:r>
    </w:p>
    <w:p>
      <w:pPr>
        <w:spacing w:after="0"/>
        <w:ind w:left="0"/>
        <w:jc w:val="both"/>
      </w:pPr>
      <w:r>
        <w:rPr>
          <w:rFonts w:ascii="Times New Roman"/>
          <w:b w:val="false"/>
          <w:i w:val="false"/>
          <w:color w:val="000000"/>
          <w:sz w:val="28"/>
        </w:rPr>
        <w:t>
      14)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xml:space="preserve">
      15) организует учет коммунального имущества местного самоуправления, обеспечивает его эффективное использование; </w:t>
      </w:r>
    </w:p>
    <w:p>
      <w:pPr>
        <w:spacing w:after="0"/>
        <w:ind w:left="0"/>
        <w:jc w:val="both"/>
      </w:pPr>
      <w:r>
        <w:rPr>
          <w:rFonts w:ascii="Times New Roman"/>
          <w:b w:val="false"/>
          <w:i w:val="false"/>
          <w:color w:val="000000"/>
          <w:sz w:val="28"/>
        </w:rPr>
        <w:t>
      Аппарат акима села, сельского округа по согласованию с собранием местного сообщества:</w:t>
      </w:r>
    </w:p>
    <w:p>
      <w:pPr>
        <w:spacing w:after="0"/>
        <w:ind w:left="0"/>
        <w:jc w:val="both"/>
      </w:pPr>
      <w:r>
        <w:rPr>
          <w:rFonts w:ascii="Times New Roman"/>
          <w:b w:val="false"/>
          <w:i w:val="false"/>
          <w:color w:val="000000"/>
          <w:sz w:val="28"/>
        </w:rPr>
        <w:t>
      1) разрабатывает проекты правовых актов в сфере управления коммунальным имуществом местного самоуправления в пределах своей компетенции;</w:t>
      </w:r>
    </w:p>
    <w:p>
      <w:pPr>
        <w:spacing w:after="0"/>
        <w:ind w:left="0"/>
        <w:jc w:val="both"/>
      </w:pPr>
      <w:r>
        <w:rPr>
          <w:rFonts w:ascii="Times New Roman"/>
          <w:b w:val="false"/>
          <w:i w:val="false"/>
          <w:color w:val="000000"/>
          <w:sz w:val="28"/>
        </w:rPr>
        <w:t>
      2)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p>
      <w:pPr>
        <w:spacing w:after="0"/>
        <w:ind w:left="0"/>
        <w:jc w:val="both"/>
      </w:pPr>
      <w:r>
        <w:rPr>
          <w:rFonts w:ascii="Times New Roman"/>
          <w:b w:val="false"/>
          <w:i w:val="false"/>
          <w:color w:val="000000"/>
          <w:sz w:val="28"/>
        </w:rPr>
        <w:t>
      3) принимает решение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p>
      <w:pPr>
        <w:spacing w:after="0"/>
        <w:ind w:left="0"/>
        <w:jc w:val="both"/>
      </w:pPr>
      <w:r>
        <w:rPr>
          <w:rFonts w:ascii="Times New Roman"/>
          <w:b w:val="false"/>
          <w:i w:val="false"/>
          <w:color w:val="000000"/>
          <w:sz w:val="28"/>
        </w:rPr>
        <w:t>
      4) определяет предмет и цели деятельности коммунального государственного предприятия, имущество которого находится в коммунальной собственности села,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w:t>
      </w:r>
    </w:p>
    <w:p>
      <w:pPr>
        <w:spacing w:after="0"/>
        <w:ind w:left="0"/>
        <w:jc w:val="both"/>
      </w:pPr>
      <w:r>
        <w:rPr>
          <w:rFonts w:ascii="Times New Roman"/>
          <w:b w:val="false"/>
          <w:i w:val="false"/>
          <w:color w:val="000000"/>
          <w:sz w:val="28"/>
        </w:rPr>
        <w:t>
      5)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p>
      <w:pPr>
        <w:spacing w:after="0"/>
        <w:ind w:left="0"/>
        <w:jc w:val="both"/>
      </w:pPr>
      <w:r>
        <w:rPr>
          <w:rFonts w:ascii="Times New Roman"/>
          <w:b w:val="false"/>
          <w:i w:val="false"/>
          <w:color w:val="000000"/>
          <w:sz w:val="28"/>
        </w:rPr>
        <w:t xml:space="preserve">
      6) осуществляет изъятие излишнего, неиспользуемого либо используемо мого не по наз азначению имущества коммунальных юридических лиц местного самоуправления; </w:t>
      </w:r>
    </w:p>
    <w:p>
      <w:pPr>
        <w:spacing w:after="0"/>
        <w:ind w:left="0"/>
        <w:jc w:val="both"/>
      </w:pPr>
      <w:r>
        <w:rPr>
          <w:rFonts w:ascii="Times New Roman"/>
          <w:b w:val="false"/>
          <w:i w:val="false"/>
          <w:color w:val="000000"/>
          <w:sz w:val="28"/>
        </w:rPr>
        <w:t>
      7) предоставляет коммунальное имущество местного самоуправления в имущес цественный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p>
      <w:pPr>
        <w:spacing w:after="0"/>
        <w:ind w:left="0"/>
        <w:jc w:val="both"/>
      </w:pPr>
      <w:r>
        <w:rPr>
          <w:rFonts w:ascii="Times New Roman"/>
          <w:b w:val="false"/>
          <w:i w:val="false"/>
          <w:color w:val="000000"/>
          <w:sz w:val="28"/>
        </w:rPr>
        <w:t>
      8)принимает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w:t>
      </w:r>
    </w:p>
    <w:p>
      <w:pPr>
        <w:spacing w:after="0"/>
        <w:ind w:left="0"/>
        <w:jc w:val="both"/>
      </w:pPr>
      <w:r>
        <w:rPr>
          <w:rFonts w:ascii="Times New Roman"/>
          <w:b w:val="false"/>
          <w:i w:val="false"/>
          <w:color w:val="000000"/>
          <w:sz w:val="28"/>
        </w:rPr>
        <w:t>
      9)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w:t>
      </w:r>
    </w:p>
    <w:p>
      <w:pPr>
        <w:spacing w:after="0"/>
        <w:ind w:left="0"/>
        <w:jc w:val="both"/>
      </w:pPr>
      <w:r>
        <w:rPr>
          <w:rFonts w:ascii="Times New Roman"/>
          <w:b w:val="false"/>
          <w:i w:val="false"/>
          <w:color w:val="000000"/>
          <w:sz w:val="28"/>
        </w:rPr>
        <w:t>
      10) утверждает устав (положение) государственных юридических лиц местного самоуправления, внесение в него изменений и дополнений;</w:t>
      </w:r>
    </w:p>
    <w:p>
      <w:pPr>
        <w:spacing w:after="0"/>
        <w:ind w:left="0"/>
        <w:jc w:val="both"/>
      </w:pPr>
      <w:r>
        <w:rPr>
          <w:rFonts w:ascii="Times New Roman"/>
          <w:b w:val="false"/>
          <w:i w:val="false"/>
          <w:color w:val="000000"/>
          <w:sz w:val="28"/>
        </w:rPr>
        <w:t>
      11)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w:t>
      </w:r>
    </w:p>
    <w:p>
      <w:pPr>
        <w:spacing w:after="0"/>
        <w:ind w:left="0"/>
        <w:jc w:val="both"/>
      </w:pPr>
      <w:r>
        <w:rPr>
          <w:rFonts w:ascii="Times New Roman"/>
          <w:b w:val="false"/>
          <w:i w:val="false"/>
          <w:color w:val="000000"/>
          <w:sz w:val="28"/>
        </w:rPr>
        <w:t>
      коммунальной собственности села,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12) рассматривает, согласовывает в случаях, предусмотренных Законом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села, сельского округа (коммунальной собственности местного самоуправления), и отчеты по их исполнению;</w:t>
      </w:r>
    </w:p>
    <w:p>
      <w:pPr>
        <w:spacing w:after="0"/>
        <w:ind w:left="0"/>
        <w:jc w:val="both"/>
      </w:pPr>
      <w:r>
        <w:rPr>
          <w:rFonts w:ascii="Times New Roman"/>
          <w:b w:val="false"/>
          <w:i w:val="false"/>
          <w:color w:val="000000"/>
          <w:sz w:val="28"/>
        </w:rPr>
        <w:t>
      13)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p>
      <w:pPr>
        <w:spacing w:after="0"/>
        <w:ind w:left="0"/>
        <w:jc w:val="both"/>
      </w:pPr>
      <w:r>
        <w:rPr>
          <w:rFonts w:ascii="Times New Roman"/>
          <w:b w:val="false"/>
          <w:i w:val="false"/>
          <w:color w:val="000000"/>
          <w:sz w:val="28"/>
        </w:rPr>
        <w:t>
      14) закрепляет коммунальное имущество местного самоуправления за коммунальными юридическими</w:t>
      </w:r>
    </w:p>
    <w:p>
      <w:pPr>
        <w:spacing w:after="0"/>
        <w:ind w:left="0"/>
        <w:jc w:val="both"/>
      </w:pPr>
      <w:r>
        <w:rPr>
          <w:rFonts w:ascii="Times New Roman"/>
          <w:b w:val="false"/>
          <w:i w:val="false"/>
          <w:color w:val="000000"/>
          <w:sz w:val="28"/>
        </w:rPr>
        <w:t>
      лицами местного самоуправления;</w:t>
      </w:r>
    </w:p>
    <w:p>
      <w:pPr>
        <w:spacing w:after="0"/>
        <w:ind w:left="0"/>
        <w:jc w:val="both"/>
      </w:pPr>
      <w:r>
        <w:rPr>
          <w:rFonts w:ascii="Times New Roman"/>
          <w:b w:val="false"/>
          <w:i w:val="false"/>
          <w:color w:val="000000"/>
          <w:sz w:val="28"/>
        </w:rPr>
        <w:t>
      15) принимает решение об отчуждении коммунального имущества местного самоуправления;</w:t>
      </w:r>
    </w:p>
    <w:p>
      <w:pPr>
        <w:spacing w:after="0"/>
        <w:ind w:left="0"/>
        <w:jc w:val="both"/>
      </w:pPr>
      <w:r>
        <w:rPr>
          <w:rFonts w:ascii="Times New Roman"/>
          <w:b w:val="false"/>
          <w:i w:val="false"/>
          <w:color w:val="000000"/>
          <w:sz w:val="28"/>
        </w:rPr>
        <w:t>
      16) осуществляет иные полномочия, предоставленные законодательством Республики Казахстан.</w:t>
      </w:r>
    </w:p>
    <w:p>
      <w:pPr>
        <w:spacing w:after="0"/>
        <w:ind w:left="0"/>
        <w:jc w:val="both"/>
      </w:pPr>
      <w:r>
        <w:rPr>
          <w:rFonts w:ascii="Times New Roman"/>
          <w:b w:val="false"/>
          <w:i w:val="false"/>
          <w:color w:val="000000"/>
          <w:sz w:val="28"/>
        </w:rPr>
        <w:t>
      17)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both"/>
      </w:pPr>
      <w:r>
        <w:rPr>
          <w:rFonts w:ascii="Times New Roman"/>
          <w:b w:val="false"/>
          <w:i w:val="false"/>
          <w:color w:val="000000"/>
          <w:sz w:val="28"/>
        </w:rPr>
        <w:t>
      13. Аппарат акима имеет право, в пределах своей компетенции:</w:t>
      </w:r>
    </w:p>
    <w:p>
      <w:pPr>
        <w:spacing w:after="0"/>
        <w:ind w:left="0"/>
        <w:jc w:val="both"/>
      </w:pPr>
      <w:r>
        <w:rPr>
          <w:rFonts w:ascii="Times New Roman"/>
          <w:b w:val="false"/>
          <w:i w:val="false"/>
          <w:color w:val="000000"/>
          <w:sz w:val="28"/>
        </w:rPr>
        <w:t>
       запрашивать и получать необходимую информацию, документы и иные материалы от должностных лиц государственных органов и других организаций;</w:t>
      </w:r>
    </w:p>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p>
      <w:pPr>
        <w:spacing w:after="0"/>
        <w:ind w:left="0"/>
        <w:jc w:val="both"/>
      </w:pPr>
      <w:r>
        <w:rPr>
          <w:rFonts w:ascii="Times New Roman"/>
          <w:b w:val="false"/>
          <w:i w:val="false"/>
          <w:color w:val="000000"/>
          <w:sz w:val="28"/>
        </w:rPr>
        <w:t>
      заключать договора, соглашения;</w:t>
      </w:r>
    </w:p>
    <w:p>
      <w:pPr>
        <w:spacing w:after="0"/>
        <w:ind w:left="0"/>
        <w:jc w:val="both"/>
      </w:pPr>
      <w:r>
        <w:rPr>
          <w:rFonts w:ascii="Times New Roman"/>
          <w:b w:val="false"/>
          <w:i w:val="false"/>
          <w:color w:val="000000"/>
          <w:sz w:val="28"/>
        </w:rPr>
        <w:t>
      иметь иные права, предусмотренные в соответствии с законодательством Республики Казахстан.</w:t>
      </w:r>
    </w:p>
    <w:p>
      <w:pPr>
        <w:spacing w:after="0"/>
        <w:ind w:left="0"/>
        <w:jc w:val="both"/>
      </w:pPr>
      <w:r>
        <w:rPr>
          <w:rFonts w:ascii="Times New Roman"/>
          <w:b w:val="false"/>
          <w:i w:val="false"/>
          <w:color w:val="000000"/>
          <w:sz w:val="28"/>
        </w:rPr>
        <w:t>
      14. Обязанности аппарата акима, в пределах своей компетенции:</w:t>
      </w:r>
    </w:p>
    <w:p>
      <w:pPr>
        <w:spacing w:after="0"/>
        <w:ind w:left="0"/>
        <w:jc w:val="both"/>
      </w:pPr>
      <w:r>
        <w:rPr>
          <w:rFonts w:ascii="Times New Roman"/>
          <w:b w:val="false"/>
          <w:i w:val="false"/>
          <w:color w:val="000000"/>
          <w:sz w:val="28"/>
        </w:rPr>
        <w:t>
      качественно оказывать государственные услуги населению всоответсвии с действующим законодательством;</w:t>
      </w:r>
    </w:p>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села, сельского округа;</w:t>
      </w:r>
    </w:p>
    <w:p>
      <w:pPr>
        <w:spacing w:after="0"/>
        <w:ind w:left="0"/>
        <w:jc w:val="both"/>
      </w:pPr>
      <w:r>
        <w:rPr>
          <w:rFonts w:ascii="Times New Roman"/>
          <w:b w:val="false"/>
          <w:i w:val="false"/>
          <w:color w:val="000000"/>
          <w:sz w:val="28"/>
        </w:rPr>
        <w:t>
      осуществлять иные обязанности, предусмотренные действующим законодательством.</w:t>
      </w:r>
    </w:p>
    <w:p>
      <w:pPr>
        <w:spacing w:after="0"/>
        <w:ind w:left="0"/>
        <w:jc w:val="left"/>
      </w:pPr>
      <w:r>
        <w:rPr>
          <w:rFonts w:ascii="Times New Roman"/>
          <w:b/>
          <w:i w:val="false"/>
          <w:color w:val="000000"/>
        </w:rPr>
        <w:t xml:space="preserve"> 3. Организация деятельности аппарата акима</w:t>
      </w:r>
    </w:p>
    <w:p>
      <w:pPr>
        <w:spacing w:after="0"/>
        <w:ind w:left="0"/>
        <w:jc w:val="both"/>
      </w:pPr>
      <w:r>
        <w:rPr>
          <w:rFonts w:ascii="Times New Roman"/>
          <w:b w:val="false"/>
          <w:i w:val="false"/>
          <w:color w:val="000000"/>
          <w:sz w:val="28"/>
        </w:rPr>
        <w:t>
      15. Аппарат акима возглавляется акимом.</w:t>
      </w:r>
    </w:p>
    <w:p>
      <w:pPr>
        <w:spacing w:after="0"/>
        <w:ind w:left="0"/>
        <w:jc w:val="both"/>
      </w:pPr>
      <w:r>
        <w:rPr>
          <w:rFonts w:ascii="Times New Roman"/>
          <w:b w:val="false"/>
          <w:i w:val="false"/>
          <w:color w:val="000000"/>
          <w:sz w:val="28"/>
        </w:rPr>
        <w:t>
      16. Полномочия акима:</w:t>
      </w:r>
    </w:p>
    <w:p>
      <w:pPr>
        <w:spacing w:after="0"/>
        <w:ind w:left="0"/>
        <w:jc w:val="both"/>
      </w:pPr>
      <w:r>
        <w:rPr>
          <w:rFonts w:ascii="Times New Roman"/>
          <w:b w:val="false"/>
          <w:i w:val="false"/>
          <w:color w:val="000000"/>
          <w:sz w:val="28"/>
        </w:rPr>
        <w:t xml:space="preserve">
      1) является должностным лицом соответствующего районного акимата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p>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p>
      <w:pPr>
        <w:spacing w:after="0"/>
        <w:ind w:left="0"/>
        <w:jc w:val="both"/>
      </w:pPr>
      <w:r>
        <w:rPr>
          <w:rFonts w:ascii="Times New Roman"/>
          <w:b w:val="false"/>
          <w:i w:val="false"/>
          <w:color w:val="000000"/>
          <w:sz w:val="28"/>
        </w:rPr>
        <w:t>
      4)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5)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6) обеспечивает сохранение коммунального жилищного фонда села, сельского округа, а также строительство, реконструкцию, ремонт и содержание автомобильных дорог в селах, сельских округах;</w:t>
      </w:r>
    </w:p>
    <w:p>
      <w:pPr>
        <w:spacing w:after="0"/>
        <w:ind w:left="0"/>
        <w:jc w:val="both"/>
      </w:pPr>
      <w:r>
        <w:rPr>
          <w:rFonts w:ascii="Times New Roman"/>
          <w:b w:val="false"/>
          <w:i w:val="false"/>
          <w:color w:val="000000"/>
          <w:sz w:val="28"/>
        </w:rPr>
        <w:t>
      7) содействует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8)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9) ким села, сельского округа в местностях, где нет органов юстиции, организует совершение нотариальных действий, регистрацию актов законодательством Республики Казахстан; гражданского состояния B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10) аким села, сельского округа в местностях, где нет органов занятости, отмечает безработных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11)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 координирует оказание им благотворительной помощи;</w:t>
      </w:r>
    </w:p>
    <w:p>
      <w:pPr>
        <w:spacing w:after="0"/>
        <w:ind w:left="0"/>
        <w:jc w:val="both"/>
      </w:pPr>
      <w:r>
        <w:rPr>
          <w:rFonts w:ascii="Times New Roman"/>
          <w:b w:val="false"/>
          <w:i w:val="false"/>
          <w:color w:val="000000"/>
          <w:sz w:val="28"/>
        </w:rPr>
        <w:t>
      13) содействует трудоустройству лиц, освобожденных из учреждений уголовно-исполнительной системы, состоящих на учете службы пробации, а также оказывает им социально-правовую и иную помощь в соответствии с законодательством Республики Казахстан;</w:t>
      </w:r>
    </w:p>
    <w:p>
      <w:pPr>
        <w:spacing w:after="0"/>
        <w:ind w:left="0"/>
        <w:jc w:val="both"/>
      </w:pPr>
      <w:r>
        <w:rPr>
          <w:rFonts w:ascii="Times New Roman"/>
          <w:b w:val="false"/>
          <w:i w:val="false"/>
          <w:color w:val="000000"/>
          <w:sz w:val="28"/>
        </w:rPr>
        <w:t>
      14) организует помощь инвалидам;</w:t>
      </w:r>
    </w:p>
    <w:p>
      <w:pPr>
        <w:spacing w:after="0"/>
        <w:ind w:left="0"/>
        <w:jc w:val="both"/>
      </w:pPr>
      <w:r>
        <w:rPr>
          <w:rFonts w:ascii="Times New Roman"/>
          <w:b w:val="false"/>
          <w:i w:val="false"/>
          <w:color w:val="000000"/>
          <w:sz w:val="28"/>
        </w:rPr>
        <w:t>
      15) организует общественные работы, молодежную практику и социальные рабочие места;</w:t>
      </w:r>
    </w:p>
    <w:p>
      <w:pPr>
        <w:spacing w:after="0"/>
        <w:ind w:left="0"/>
        <w:jc w:val="both"/>
      </w:pPr>
      <w:r>
        <w:rPr>
          <w:rFonts w:ascii="Times New Roman"/>
          <w:b w:val="false"/>
          <w:i w:val="false"/>
          <w:color w:val="000000"/>
          <w:sz w:val="28"/>
        </w:rPr>
        <w:t>
      16)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p>
      <w:pPr>
        <w:spacing w:after="0"/>
        <w:ind w:left="0"/>
        <w:jc w:val="both"/>
      </w:pPr>
      <w:r>
        <w:rPr>
          <w:rFonts w:ascii="Times New Roman"/>
          <w:b w:val="false"/>
          <w:i w:val="false"/>
          <w:color w:val="000000"/>
          <w:sz w:val="28"/>
        </w:rPr>
        <w:t>
      17) организует совместно с общественными объединениями инвалидов культурно-массовые и просветительские мероприятия;</w:t>
      </w:r>
    </w:p>
    <w:p>
      <w:pPr>
        <w:spacing w:after="0"/>
        <w:ind w:left="0"/>
        <w:jc w:val="both"/>
      </w:pPr>
      <w:r>
        <w:rPr>
          <w:rFonts w:ascii="Times New Roman"/>
          <w:b w:val="false"/>
          <w:i w:val="false"/>
          <w:color w:val="000000"/>
          <w:sz w:val="28"/>
        </w:rPr>
        <w:t>
      18) координирует оказание благотворительной и социальной помощи инвалидам;</w:t>
      </w:r>
    </w:p>
    <w:p>
      <w:pPr>
        <w:spacing w:after="0"/>
        <w:ind w:left="0"/>
        <w:jc w:val="both"/>
      </w:pPr>
      <w:r>
        <w:rPr>
          <w:rFonts w:ascii="Times New Roman"/>
          <w:b w:val="false"/>
          <w:i w:val="false"/>
          <w:color w:val="000000"/>
          <w:sz w:val="28"/>
        </w:rPr>
        <w:t>
      19) координирует оказание социально уязвимым слоям населения благотворительной помощи;</w:t>
      </w:r>
    </w:p>
    <w:p>
      <w:pPr>
        <w:spacing w:after="0"/>
        <w:ind w:left="0"/>
        <w:jc w:val="both"/>
      </w:pPr>
      <w:r>
        <w:rPr>
          <w:rFonts w:ascii="Times New Roman"/>
          <w:b w:val="false"/>
          <w:i w:val="false"/>
          <w:color w:val="000000"/>
          <w:sz w:val="28"/>
        </w:rPr>
        <w:t>
      20) содействует кадровому обеспечению сельских организаций здравоохранения;</w:t>
      </w:r>
    </w:p>
    <w:p>
      <w:pPr>
        <w:spacing w:after="0"/>
        <w:ind w:left="0"/>
        <w:jc w:val="both"/>
      </w:pPr>
      <w:r>
        <w:rPr>
          <w:rFonts w:ascii="Times New Roman"/>
          <w:b w:val="false"/>
          <w:i w:val="false"/>
          <w:color w:val="000000"/>
          <w:sz w:val="28"/>
        </w:rPr>
        <w:t>
      21) содействует выделению жилья матерям, награжденным подвеской "Алтын алқа";</w:t>
      </w:r>
    </w:p>
    <w:p>
      <w:pPr>
        <w:spacing w:after="0"/>
        <w:ind w:left="0"/>
        <w:jc w:val="both"/>
      </w:pPr>
      <w:r>
        <w:rPr>
          <w:rFonts w:ascii="Times New Roman"/>
          <w:b w:val="false"/>
          <w:i w:val="false"/>
          <w:color w:val="000000"/>
          <w:sz w:val="28"/>
        </w:rPr>
        <w:t>
      22) организует выполнение общественных работ лицами, осужденными к данному виду наказания, в порядке, определяемом уполномоченным органом в сфере уголовно-исполнительной деятельности;</w:t>
      </w:r>
    </w:p>
    <w:p>
      <w:pPr>
        <w:spacing w:after="0"/>
        <w:ind w:left="0"/>
        <w:jc w:val="both"/>
      </w:pPr>
      <w:r>
        <w:rPr>
          <w:rFonts w:ascii="Times New Roman"/>
          <w:b w:val="false"/>
          <w:i w:val="false"/>
          <w:color w:val="000000"/>
          <w:sz w:val="28"/>
        </w:rPr>
        <w:t>
      23) содействует развитию местной социальной инфраструктуры;</w:t>
      </w:r>
    </w:p>
    <w:p>
      <w:pPr>
        <w:spacing w:after="0"/>
        <w:ind w:left="0"/>
        <w:jc w:val="both"/>
      </w:pPr>
      <w:r>
        <w:rPr>
          <w:rFonts w:ascii="Times New Roman"/>
          <w:b w:val="false"/>
          <w:i w:val="false"/>
          <w:color w:val="000000"/>
          <w:sz w:val="28"/>
        </w:rPr>
        <w:t>
      24) организует движение общественного транспорта;</w:t>
      </w:r>
    </w:p>
    <w:p>
      <w:pPr>
        <w:spacing w:after="0"/>
        <w:ind w:left="0"/>
        <w:jc w:val="both"/>
      </w:pPr>
      <w:r>
        <w:rPr>
          <w:rFonts w:ascii="Times New Roman"/>
          <w:b w:val="false"/>
          <w:i w:val="false"/>
          <w:color w:val="000000"/>
          <w:sz w:val="28"/>
        </w:rPr>
        <w:t>
      25)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p>
      <w:pPr>
        <w:spacing w:after="0"/>
        <w:ind w:left="0"/>
        <w:jc w:val="both"/>
      </w:pPr>
      <w:r>
        <w:rPr>
          <w:rFonts w:ascii="Times New Roman"/>
          <w:b w:val="false"/>
          <w:i w:val="false"/>
          <w:color w:val="000000"/>
          <w:sz w:val="28"/>
        </w:rPr>
        <w:t>
      26) взаимодействует с органами местного самоуправления;</w:t>
      </w:r>
    </w:p>
    <w:p>
      <w:pPr>
        <w:spacing w:after="0"/>
        <w:ind w:left="0"/>
        <w:jc w:val="both"/>
      </w:pPr>
      <w:r>
        <w:rPr>
          <w:rFonts w:ascii="Times New Roman"/>
          <w:b w:val="false"/>
          <w:i w:val="false"/>
          <w:color w:val="000000"/>
          <w:sz w:val="28"/>
        </w:rPr>
        <w:t>
      27) осуществляет похозяйственный учет:</w:t>
      </w:r>
    </w:p>
    <w:p>
      <w:pPr>
        <w:spacing w:after="0"/>
        <w:ind w:left="0"/>
        <w:jc w:val="both"/>
      </w:pPr>
      <w:r>
        <w:rPr>
          <w:rFonts w:ascii="Times New Roman"/>
          <w:b w:val="false"/>
          <w:i w:val="false"/>
          <w:color w:val="000000"/>
          <w:sz w:val="28"/>
        </w:rPr>
        <w:t>
      28) принимает участие в работе сессий маслихата района при утверждении (уточнении) местного бюджета;</w:t>
      </w:r>
    </w:p>
    <w:p>
      <w:pPr>
        <w:spacing w:after="0"/>
        <w:ind w:left="0"/>
        <w:jc w:val="both"/>
      </w:pPr>
      <w:r>
        <w:rPr>
          <w:rFonts w:ascii="Times New Roman"/>
          <w:b w:val="false"/>
          <w:i w:val="false"/>
          <w:color w:val="000000"/>
          <w:sz w:val="28"/>
        </w:rPr>
        <w:t>
      29) обеспечивает деятельность организаций дошкольного воспитания и обучения, учреждений культуры;</w:t>
      </w:r>
    </w:p>
    <w:p>
      <w:pPr>
        <w:spacing w:after="0"/>
        <w:ind w:left="0"/>
        <w:jc w:val="both"/>
      </w:pPr>
      <w:r>
        <w:rPr>
          <w:rFonts w:ascii="Times New Roman"/>
          <w:b w:val="false"/>
          <w:i w:val="false"/>
          <w:color w:val="000000"/>
          <w:sz w:val="28"/>
        </w:rPr>
        <w:t>
      30) организует в пределах своей компетенции водоснабжение населенных пуктов и регулирует вопросы водопользования;</w:t>
      </w:r>
    </w:p>
    <w:p>
      <w:pPr>
        <w:spacing w:after="0"/>
        <w:ind w:left="0"/>
        <w:jc w:val="both"/>
      </w:pPr>
      <w:r>
        <w:rPr>
          <w:rFonts w:ascii="Times New Roman"/>
          <w:b w:val="false"/>
          <w:i w:val="false"/>
          <w:color w:val="000000"/>
          <w:sz w:val="28"/>
        </w:rPr>
        <w:t>
      31) организует работы по благоустройству, освещению, озеленению и санитарной очистке населенных пунктов;</w:t>
      </w:r>
    </w:p>
    <w:p>
      <w:pPr>
        <w:spacing w:after="0"/>
        <w:ind w:left="0"/>
        <w:jc w:val="both"/>
      </w:pPr>
      <w:r>
        <w:rPr>
          <w:rFonts w:ascii="Times New Roman"/>
          <w:b w:val="false"/>
          <w:i w:val="false"/>
          <w:color w:val="000000"/>
          <w:sz w:val="28"/>
        </w:rPr>
        <w:t>
      32)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xml:space="preserve">
      33) ведет реестр непрофессиональных медиаторов; </w:t>
      </w:r>
    </w:p>
    <w:p>
      <w:pPr>
        <w:spacing w:after="0"/>
        <w:ind w:left="0"/>
        <w:jc w:val="both"/>
      </w:pPr>
      <w:r>
        <w:rPr>
          <w:rFonts w:ascii="Times New Roman"/>
          <w:b w:val="false"/>
          <w:i w:val="false"/>
          <w:color w:val="000000"/>
          <w:sz w:val="28"/>
        </w:rPr>
        <w:t>
      34) создает инфраструктуру для занятий спортом физических лиц по месту жительства и в местах их массового отдыха;</w:t>
      </w:r>
    </w:p>
    <w:p>
      <w:pPr>
        <w:spacing w:after="0"/>
        <w:ind w:left="0"/>
        <w:jc w:val="both"/>
      </w:pPr>
      <w:r>
        <w:rPr>
          <w:rFonts w:ascii="Times New Roman"/>
          <w:b w:val="false"/>
          <w:i w:val="false"/>
          <w:color w:val="000000"/>
          <w:sz w:val="28"/>
        </w:rPr>
        <w:t xml:space="preserve">
      35) содействует занятости осужденных, отбывающих наказание в учреждениях уголовно-исполнительной системы, в том числе путем: </w:t>
      </w:r>
    </w:p>
    <w:p>
      <w:pPr>
        <w:spacing w:after="0"/>
        <w:ind w:left="0"/>
        <w:jc w:val="both"/>
      </w:pPr>
      <w:r>
        <w:rPr>
          <w:rFonts w:ascii="Times New Roman"/>
          <w:b w:val="false"/>
          <w:i w:val="false"/>
          <w:color w:val="000000"/>
          <w:sz w:val="28"/>
        </w:rPr>
        <w:t>
      размещения заказов на товары, работы и услуги, производимые, выполняемые и оказываемые</w:t>
      </w:r>
    </w:p>
    <w:p>
      <w:pPr>
        <w:spacing w:after="0"/>
        <w:ind w:left="0"/>
        <w:jc w:val="both"/>
      </w:pPr>
      <w:r>
        <w:rPr>
          <w:rFonts w:ascii="Times New Roman"/>
          <w:b w:val="false"/>
          <w:i w:val="false"/>
          <w:color w:val="000000"/>
          <w:sz w:val="28"/>
        </w:rPr>
        <w:t>
      предприятиями и учреждениями уголовно-исполнительной системы;</w:t>
      </w:r>
    </w:p>
    <w:p>
      <w:pPr>
        <w:spacing w:after="0"/>
        <w:ind w:left="0"/>
        <w:jc w:val="both"/>
      </w:pPr>
      <w:r>
        <w:rPr>
          <w:rFonts w:ascii="Times New Roman"/>
          <w:b w:val="false"/>
          <w:i w:val="false"/>
          <w:color w:val="000000"/>
          <w:sz w:val="28"/>
        </w:rPr>
        <w:t>
      привлечения субъектов предпринимательства к открытию, расширению и модернизации на территории учреждений уголовно-исполнительной системы производств, использующих труд осужденных.</w:t>
      </w:r>
    </w:p>
    <w:p>
      <w:pPr>
        <w:spacing w:after="0"/>
        <w:ind w:left="0"/>
        <w:jc w:val="both"/>
      </w:pPr>
      <w:r>
        <w:rPr>
          <w:rFonts w:ascii="Times New Roman"/>
          <w:b w:val="false"/>
          <w:i w:val="false"/>
          <w:color w:val="000000"/>
          <w:sz w:val="28"/>
        </w:rPr>
        <w:t>
      36) обеспечивают сохранность переданного коммунального имущества;</w:t>
      </w:r>
    </w:p>
    <w:p>
      <w:pPr>
        <w:spacing w:after="0"/>
        <w:ind w:left="0"/>
        <w:jc w:val="both"/>
      </w:pPr>
      <w:r>
        <w:rPr>
          <w:rFonts w:ascii="Times New Roman"/>
          <w:b w:val="false"/>
          <w:i w:val="false"/>
          <w:color w:val="000000"/>
          <w:sz w:val="28"/>
        </w:rPr>
        <w:t>
      40) осуществляют управление переданными районными коммунальными юридическими лицами;</w:t>
      </w:r>
    </w:p>
    <w:p>
      <w:pPr>
        <w:spacing w:after="0"/>
        <w:ind w:left="0"/>
        <w:jc w:val="both"/>
      </w:pPr>
      <w:r>
        <w:rPr>
          <w:rFonts w:ascii="Times New Roman"/>
          <w:b w:val="false"/>
          <w:i w:val="false"/>
          <w:color w:val="000000"/>
          <w:sz w:val="28"/>
        </w:rPr>
        <w:t>
      41) согласовывают годовую финансовую отчетность переданного в управление районного</w:t>
      </w:r>
    </w:p>
    <w:p>
      <w:pPr>
        <w:spacing w:after="0"/>
        <w:ind w:left="0"/>
        <w:jc w:val="both"/>
      </w:pPr>
      <w:r>
        <w:rPr>
          <w:rFonts w:ascii="Times New Roman"/>
          <w:b w:val="false"/>
          <w:i w:val="false"/>
          <w:color w:val="000000"/>
          <w:sz w:val="28"/>
        </w:rPr>
        <w:t>
      коммунального государственного предприятия, утверждаемую решением местного исполнительного органа;</w:t>
      </w:r>
    </w:p>
    <w:p>
      <w:pPr>
        <w:spacing w:after="0"/>
        <w:ind w:left="0"/>
        <w:jc w:val="both"/>
      </w:pPr>
      <w:r>
        <w:rPr>
          <w:rFonts w:ascii="Times New Roman"/>
          <w:b w:val="false"/>
          <w:i w:val="false"/>
          <w:color w:val="000000"/>
          <w:sz w:val="28"/>
        </w:rPr>
        <w:t>
      42) станавливают цены на товары (работы, услуги), производимые и реализуемые переданными в управление коммунальными казенными предприятиями;</w:t>
      </w:r>
    </w:p>
    <w:p>
      <w:pPr>
        <w:spacing w:after="0"/>
        <w:ind w:left="0"/>
        <w:jc w:val="both"/>
      </w:pPr>
      <w:r>
        <w:rPr>
          <w:rFonts w:ascii="Times New Roman"/>
          <w:b w:val="false"/>
          <w:i w:val="false"/>
          <w:color w:val="000000"/>
          <w:sz w:val="28"/>
        </w:rPr>
        <w:t>
      43) утверждают индивидуальные планы финансирования переданных районных коммунальных государственных учреждений из местного бюджета;</w:t>
      </w:r>
    </w:p>
    <w:p>
      <w:pPr>
        <w:spacing w:after="0"/>
        <w:ind w:left="0"/>
        <w:jc w:val="both"/>
      </w:pPr>
      <w:r>
        <w:rPr>
          <w:rFonts w:ascii="Times New Roman"/>
          <w:b w:val="false"/>
          <w:i w:val="false"/>
          <w:color w:val="000000"/>
          <w:sz w:val="28"/>
        </w:rPr>
        <w:t>
      44)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45)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46) проводят инвентаризацию жилищного фонда села, сельского округа;</w:t>
      </w:r>
    </w:p>
    <w:p>
      <w:pPr>
        <w:spacing w:after="0"/>
        <w:ind w:left="0"/>
        <w:jc w:val="both"/>
      </w:pPr>
      <w:r>
        <w:rPr>
          <w:rFonts w:ascii="Times New Roman"/>
          <w:b w:val="false"/>
          <w:i w:val="false"/>
          <w:color w:val="000000"/>
          <w:sz w:val="28"/>
        </w:rPr>
        <w:t>
      47) организуют по согласованию с акимом района и собранием местного сообщества снос аварийного жилья села, сельского округа;</w:t>
      </w:r>
    </w:p>
    <w:p>
      <w:pPr>
        <w:spacing w:after="0"/>
        <w:ind w:left="0"/>
        <w:jc w:val="both"/>
      </w:pPr>
      <w:r>
        <w:rPr>
          <w:rFonts w:ascii="Times New Roman"/>
          <w:b w:val="false"/>
          <w:i w:val="false"/>
          <w:color w:val="000000"/>
          <w:sz w:val="28"/>
        </w:rPr>
        <w:t>
      48)оказывают содействие микрокредитованию сельского населения в рамках программных документов системы государственного планирования.</w:t>
      </w:r>
    </w:p>
    <w:p>
      <w:pPr>
        <w:spacing w:after="0"/>
        <w:ind w:left="0"/>
        <w:jc w:val="both"/>
      </w:pPr>
      <w:r>
        <w:rPr>
          <w:rFonts w:ascii="Times New Roman"/>
          <w:b w:val="false"/>
          <w:i w:val="false"/>
          <w:color w:val="000000"/>
          <w:sz w:val="28"/>
        </w:rPr>
        <w:t>
      49)рассматривает дела об административных правонарушениях и налагает административные взыскания за административные правонарушения, предусмотренные в Кодексе Республики Казахстан "Об административных соответствии правонарушениях", совершенные на территории сельского округа;</w:t>
      </w:r>
    </w:p>
    <w:p>
      <w:pPr>
        <w:spacing w:after="0"/>
        <w:ind w:left="0"/>
        <w:jc w:val="both"/>
      </w:pPr>
      <w:r>
        <w:rPr>
          <w:rFonts w:ascii="Times New Roman"/>
          <w:b w:val="false"/>
          <w:i w:val="false"/>
          <w:color w:val="000000"/>
          <w:sz w:val="28"/>
        </w:rPr>
        <w:t>
      50)регулирует вопросы административно-территориального устройства в законодательством Республики Казахстан;</w:t>
      </w:r>
    </w:p>
    <w:p>
      <w:pPr>
        <w:spacing w:after="0"/>
        <w:ind w:left="0"/>
        <w:jc w:val="both"/>
      </w:pPr>
      <w:r>
        <w:rPr>
          <w:rFonts w:ascii="Times New Roman"/>
          <w:b w:val="false"/>
          <w:i w:val="false"/>
          <w:color w:val="000000"/>
          <w:sz w:val="28"/>
        </w:rPr>
        <w:t>
      51) к ведению акима села, сельского округа законодательством Республики Казахстан может быть отнесено решение иных вопросов.</w:t>
      </w:r>
    </w:p>
    <w:p>
      <w:pPr>
        <w:spacing w:after="0"/>
        <w:ind w:left="0"/>
        <w:jc w:val="both"/>
      </w:pPr>
      <w:r>
        <w:rPr>
          <w:rFonts w:ascii="Times New Roman"/>
          <w:b w:val="false"/>
          <w:i w:val="false"/>
          <w:color w:val="000000"/>
          <w:sz w:val="28"/>
        </w:rPr>
        <w:t>
      17. Аким села, сельского округа несет ответственность за реализацию возложенных на него функций перед вышестоящим акимом, районным маслихатом по вопросам, отнесенным к его компетенции.</w:t>
      </w:r>
    </w:p>
    <w:p>
      <w:pPr>
        <w:spacing w:after="0"/>
        <w:ind w:left="0"/>
        <w:jc w:val="both"/>
      </w:pPr>
      <w:r>
        <w:rPr>
          <w:rFonts w:ascii="Times New Roman"/>
          <w:b w:val="false"/>
          <w:i w:val="false"/>
          <w:color w:val="000000"/>
          <w:sz w:val="28"/>
        </w:rPr>
        <w:t>
      18. Аким может иметь заместителя акима в соответствии с законодательством Республики Казахстан.</w:t>
      </w:r>
    </w:p>
    <w:p>
      <w:pPr>
        <w:spacing w:after="0"/>
        <w:ind w:left="0"/>
        <w:jc w:val="both"/>
      </w:pPr>
      <w:r>
        <w:rPr>
          <w:rFonts w:ascii="Times New Roman"/>
          <w:b w:val="false"/>
          <w:i w:val="false"/>
          <w:color w:val="000000"/>
          <w:sz w:val="28"/>
        </w:rPr>
        <w:t>
      19.Аким:</w:t>
      </w:r>
    </w:p>
    <w:p>
      <w:pPr>
        <w:spacing w:after="0"/>
        <w:ind w:left="0"/>
        <w:jc w:val="both"/>
      </w:pPr>
      <w:r>
        <w:rPr>
          <w:rFonts w:ascii="Times New Roman"/>
          <w:b w:val="false"/>
          <w:i w:val="false"/>
          <w:color w:val="000000"/>
          <w:sz w:val="28"/>
        </w:rPr>
        <w:t>
      1)определяет обязанности и полномочия заместителя акима в соответствии с законодательными</w:t>
      </w:r>
    </w:p>
    <w:p>
      <w:pPr>
        <w:spacing w:after="0"/>
        <w:ind w:left="0"/>
        <w:jc w:val="both"/>
      </w:pPr>
      <w:r>
        <w:rPr>
          <w:rFonts w:ascii="Times New Roman"/>
          <w:b w:val="false"/>
          <w:i w:val="false"/>
          <w:color w:val="000000"/>
          <w:sz w:val="28"/>
        </w:rPr>
        <w:t>
      актами Республики Казахстан;</w:t>
      </w:r>
    </w:p>
    <w:p>
      <w:pPr>
        <w:spacing w:after="0"/>
        <w:ind w:left="0"/>
        <w:jc w:val="both"/>
      </w:pPr>
      <w:r>
        <w:rPr>
          <w:rFonts w:ascii="Times New Roman"/>
          <w:b w:val="false"/>
          <w:i w:val="false"/>
          <w:color w:val="000000"/>
          <w:sz w:val="28"/>
        </w:rPr>
        <w:t>
      2)Аким обеспечивает соблюдение сотрудниками аппарата акима норм этики государственных служащих;</w:t>
      </w:r>
    </w:p>
    <w:p>
      <w:pPr>
        <w:spacing w:after="0"/>
        <w:ind w:left="0"/>
        <w:jc w:val="both"/>
      </w:pPr>
      <w:r>
        <w:rPr>
          <w:rFonts w:ascii="Times New Roman"/>
          <w:b w:val="false"/>
          <w:i w:val="false"/>
          <w:color w:val="000000"/>
          <w:sz w:val="28"/>
        </w:rPr>
        <w:t>
      3) представляет на утверждение акимата района Положение о Аппарате акима;</w:t>
      </w:r>
    </w:p>
    <w:p>
      <w:pPr>
        <w:spacing w:after="0"/>
        <w:ind w:left="0"/>
        <w:jc w:val="both"/>
      </w:pPr>
      <w:r>
        <w:rPr>
          <w:rFonts w:ascii="Times New Roman"/>
          <w:b w:val="false"/>
          <w:i w:val="false"/>
          <w:color w:val="000000"/>
          <w:sz w:val="28"/>
        </w:rPr>
        <w:t>
      4) назначает на должность и освобождает от должности сотрудников Аппарата акима;</w:t>
      </w:r>
    </w:p>
    <w:p>
      <w:pPr>
        <w:spacing w:after="0"/>
        <w:ind w:left="0"/>
        <w:jc w:val="both"/>
      </w:pPr>
      <w:r>
        <w:rPr>
          <w:rFonts w:ascii="Times New Roman"/>
          <w:b w:val="false"/>
          <w:i w:val="false"/>
          <w:color w:val="000000"/>
          <w:sz w:val="28"/>
        </w:rPr>
        <w:t>
      5) определяет обязанности и полномочия работников Аппарата акима;</w:t>
      </w:r>
    </w:p>
    <w:p>
      <w:pPr>
        <w:spacing w:after="0"/>
        <w:ind w:left="0"/>
        <w:jc w:val="both"/>
      </w:pPr>
      <w:r>
        <w:rPr>
          <w:rFonts w:ascii="Times New Roman"/>
          <w:b w:val="false"/>
          <w:i w:val="false"/>
          <w:color w:val="000000"/>
          <w:sz w:val="28"/>
        </w:rPr>
        <w:t>
      6) осуществляет в порядке, установленном законодательством Республики Казахстан, поощрение работников Аппарата акима, оказание материальной помощи, наложение на них дисциплинарных взысканий;</w:t>
      </w:r>
    </w:p>
    <w:p>
      <w:pPr>
        <w:spacing w:after="0"/>
        <w:ind w:left="0"/>
        <w:jc w:val="both"/>
      </w:pPr>
      <w:r>
        <w:rPr>
          <w:rFonts w:ascii="Times New Roman"/>
          <w:b w:val="false"/>
          <w:i w:val="false"/>
          <w:color w:val="000000"/>
          <w:sz w:val="28"/>
        </w:rPr>
        <w:t>
      7) издает распоряжения и дает указания по вопросам, входящим в его компетенцию, обязательные для выполнения всеми работниками Аппарат акима;</w:t>
      </w:r>
    </w:p>
    <w:p>
      <w:pPr>
        <w:spacing w:after="0"/>
        <w:ind w:left="0"/>
        <w:jc w:val="both"/>
      </w:pPr>
      <w:r>
        <w:rPr>
          <w:rFonts w:ascii="Times New Roman"/>
          <w:b w:val="false"/>
          <w:i w:val="false"/>
          <w:color w:val="000000"/>
          <w:sz w:val="28"/>
        </w:rPr>
        <w:t>
      8) противодействует коррупции и несет за это персональную ответственность</w:t>
      </w:r>
    </w:p>
    <w:p>
      <w:pPr>
        <w:spacing w:after="0"/>
        <w:ind w:left="0"/>
        <w:jc w:val="left"/>
      </w:pPr>
      <w:r>
        <w:rPr>
          <w:rFonts w:ascii="Times New Roman"/>
          <w:b/>
          <w:i w:val="false"/>
          <w:color w:val="000000"/>
        </w:rPr>
        <w:t xml:space="preserve"> 4. Имущество аппарат акима</w:t>
      </w:r>
    </w:p>
    <w:p>
      <w:pPr>
        <w:spacing w:after="0"/>
        <w:ind w:left="0"/>
        <w:jc w:val="both"/>
      </w:pPr>
      <w:r>
        <w:rPr>
          <w:rFonts w:ascii="Times New Roman"/>
          <w:b w:val="false"/>
          <w:i w:val="false"/>
          <w:color w:val="000000"/>
          <w:sz w:val="28"/>
        </w:rPr>
        <w:t>
      20.Аппарат акима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21.Имущество, закрепленное за аппаратом акима относится к коммунальной собственности села, сельского округа (местного самоуправления).</w:t>
      </w:r>
    </w:p>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упраздение аппарата акима</w:t>
      </w:r>
    </w:p>
    <w:p>
      <w:pPr>
        <w:spacing w:after="0"/>
        <w:ind w:left="0"/>
        <w:jc w:val="both"/>
      </w:pPr>
      <w:r>
        <w:rPr>
          <w:rFonts w:ascii="Times New Roman"/>
          <w:b w:val="false"/>
          <w:i w:val="false"/>
          <w:color w:val="000000"/>
          <w:sz w:val="28"/>
        </w:rPr>
        <w:t>
      23.Реорганизация и упразднение аппарата акима осуществляется в порядке, определяемом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- 13 к постановлению</w:t>
            </w:r>
            <w:r>
              <w:br/>
            </w:r>
            <w:r>
              <w:rPr>
                <w:rFonts w:ascii="Times New Roman"/>
                <w:b w:val="false"/>
                <w:i w:val="false"/>
                <w:color w:val="000000"/>
                <w:sz w:val="20"/>
              </w:rPr>
              <w:t>акимата Шардаринского района от</w:t>
            </w:r>
            <w:r>
              <w:br/>
            </w:r>
            <w:r>
              <w:rPr>
                <w:rFonts w:ascii="Times New Roman"/>
                <w:b w:val="false"/>
                <w:i w:val="false"/>
                <w:color w:val="000000"/>
                <w:sz w:val="20"/>
              </w:rPr>
              <w:t>14 октября 2024 года № 256</w:t>
            </w:r>
          </w:p>
        </w:tc>
      </w:tr>
    </w:tbl>
    <w:p>
      <w:pPr>
        <w:spacing w:after="0"/>
        <w:ind w:left="0"/>
        <w:jc w:val="left"/>
      </w:pPr>
      <w:r>
        <w:rPr>
          <w:rFonts w:ascii="Times New Roman"/>
          <w:b/>
          <w:i w:val="false"/>
          <w:color w:val="000000"/>
        </w:rPr>
        <w:t xml:space="preserve"> Положение о государственном учреждении "Отдел экономики и финансов Шардаринского района" акимата Шардаринского района 1. Общие положения</w:t>
      </w:r>
    </w:p>
    <w:p>
      <w:pPr>
        <w:spacing w:after="0"/>
        <w:ind w:left="0"/>
        <w:jc w:val="both"/>
      </w:pPr>
      <w:r>
        <w:rPr>
          <w:rFonts w:ascii="Times New Roman"/>
          <w:b w:val="false"/>
          <w:i w:val="false"/>
          <w:color w:val="000000"/>
          <w:sz w:val="28"/>
        </w:rPr>
        <w:t>
      1.Государственное учреждение "Отдел экономики и финансов Шардаринского района" акимата Шардаринского района (далее-Государственный орган) является исполнительным органом Республики Казахстан, Осуществляющим государственной политики в области экономики и бюджетного планирования Шардаринского района.</w:t>
      </w:r>
    </w:p>
    <w:p>
      <w:pPr>
        <w:spacing w:after="0"/>
        <w:ind w:left="0"/>
        <w:jc w:val="both"/>
      </w:pPr>
      <w:r>
        <w:rPr>
          <w:rFonts w:ascii="Times New Roman"/>
          <w:b w:val="false"/>
          <w:i w:val="false"/>
          <w:color w:val="000000"/>
          <w:sz w:val="28"/>
        </w:rPr>
        <w:t>
      2. Государственное учреждение "Отдел экономики и финансов Шардаринского района" акимата Шардаринского района.</w:t>
      </w:r>
    </w:p>
    <w:p>
      <w:pPr>
        <w:spacing w:after="0"/>
        <w:ind w:left="0"/>
        <w:jc w:val="both"/>
      </w:pPr>
      <w:r>
        <w:rPr>
          <w:rFonts w:ascii="Times New Roman"/>
          <w:b w:val="false"/>
          <w:i w:val="false"/>
          <w:color w:val="000000"/>
          <w:sz w:val="28"/>
        </w:rPr>
        <w:t>
      3. Государственное учреждение "Отдел экономики и финансов Шардаринского района" акимата Шардаринского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4. Государственное учреждение "Отдел экономики и финансов Шардаринского района" акимата Шардаринского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p>
      <w:pPr>
        <w:spacing w:after="0"/>
        <w:ind w:left="0"/>
        <w:jc w:val="both"/>
      </w:pPr>
      <w:r>
        <w:rPr>
          <w:rFonts w:ascii="Times New Roman"/>
          <w:b w:val="false"/>
          <w:i w:val="false"/>
          <w:color w:val="000000"/>
          <w:sz w:val="28"/>
        </w:rPr>
        <w:t>
      5. Государственное учреждение "Отдел экономики и финансов Шардаринского района" акимата Шардаринского района вступает в гражданско-правовое отношения от собственного имени.</w:t>
      </w:r>
    </w:p>
    <w:p>
      <w:pPr>
        <w:spacing w:after="0"/>
        <w:ind w:left="0"/>
        <w:jc w:val="both"/>
      </w:pPr>
      <w:r>
        <w:rPr>
          <w:rFonts w:ascii="Times New Roman"/>
          <w:b w:val="false"/>
          <w:i w:val="false"/>
          <w:color w:val="000000"/>
          <w:sz w:val="28"/>
        </w:rPr>
        <w:t>
      6. Государственное учреждение "Отдел экономики и финансов Шардаринского района" акимата Шардаринского района имеет права выступать стороной гражднаского-правовых отношений от имени государства, если оно уполномочено на это в соответсвии с законодательством.</w:t>
      </w:r>
    </w:p>
    <w:p>
      <w:pPr>
        <w:spacing w:after="0"/>
        <w:ind w:left="0"/>
        <w:jc w:val="both"/>
      </w:pPr>
      <w:r>
        <w:rPr>
          <w:rFonts w:ascii="Times New Roman"/>
          <w:b w:val="false"/>
          <w:i w:val="false"/>
          <w:color w:val="000000"/>
          <w:sz w:val="28"/>
        </w:rPr>
        <w:t>
      7. Государственное учреждение "Отдел экономики и финансов Шардаринского района" акимата Шардаринского района по вопросам своей компетенции в установленном законодательством порядка принимает решения, оформляемые актами руководителя Государственный орган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8. Структура и лимит штатной численности Государственное учреждение "Отдел экономики и финансов Шардаринского района" акимата Шардаринского района утверждаются в соответствии с действующим законодательством.</w:t>
      </w:r>
    </w:p>
    <w:p>
      <w:pPr>
        <w:spacing w:after="0"/>
        <w:ind w:left="0"/>
        <w:jc w:val="both"/>
      </w:pPr>
      <w:r>
        <w:rPr>
          <w:rFonts w:ascii="Times New Roman"/>
          <w:b w:val="false"/>
          <w:i w:val="false"/>
          <w:color w:val="000000"/>
          <w:sz w:val="28"/>
        </w:rPr>
        <w:t>
      9. Местонахождение юридического лица: РК, Туркестанская область, 161400, город Шардара, улица С.Аширова, № 6.</w:t>
      </w:r>
    </w:p>
    <w:p>
      <w:pPr>
        <w:spacing w:after="0"/>
        <w:ind w:left="0"/>
        <w:jc w:val="both"/>
      </w:pPr>
      <w:r>
        <w:rPr>
          <w:rFonts w:ascii="Times New Roman"/>
          <w:b w:val="false"/>
          <w:i w:val="false"/>
          <w:color w:val="000000"/>
          <w:sz w:val="28"/>
        </w:rPr>
        <w:t>
      10. Настоящее Положение является учередительным документом Государственное учреждение "Отдел экономики и финансов Шардаринского района" акимата Шардаринского района.</w:t>
      </w:r>
    </w:p>
    <w:p>
      <w:pPr>
        <w:spacing w:after="0"/>
        <w:ind w:left="0"/>
        <w:jc w:val="both"/>
      </w:pPr>
      <w:r>
        <w:rPr>
          <w:rFonts w:ascii="Times New Roman"/>
          <w:b w:val="false"/>
          <w:i w:val="false"/>
          <w:color w:val="000000"/>
          <w:sz w:val="28"/>
        </w:rPr>
        <w:t>
      11. Финансирование деятельности Государственное учреждение "Отдел экономики и финансов Шардаринского района" акимата Шардаринского района осуществляется из местного бюджета.</w:t>
      </w:r>
    </w:p>
    <w:p>
      <w:pPr>
        <w:spacing w:after="0"/>
        <w:ind w:left="0"/>
        <w:jc w:val="both"/>
      </w:pPr>
      <w:r>
        <w:rPr>
          <w:rFonts w:ascii="Times New Roman"/>
          <w:b w:val="false"/>
          <w:i w:val="false"/>
          <w:color w:val="000000"/>
          <w:sz w:val="28"/>
        </w:rPr>
        <w:t>
      12. Государственное учреждение "Отдел экономики и финансов Шардаринского района" акимата Шардаринского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органа.</w:t>
      </w:r>
    </w:p>
    <w:p>
      <w:pPr>
        <w:spacing w:after="0"/>
        <w:ind w:left="0"/>
        <w:jc w:val="both"/>
      </w:pPr>
      <w:r>
        <w:rPr>
          <w:rFonts w:ascii="Times New Roman"/>
          <w:b w:val="false"/>
          <w:i w:val="false"/>
          <w:color w:val="000000"/>
          <w:sz w:val="28"/>
        </w:rPr>
        <w:t>
      Если Государственное учреждение "Отдел экономики и финансов Шардаринского района" акимата Шардаринского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p>
      <w:pPr>
        <w:spacing w:after="0"/>
        <w:ind w:left="0"/>
        <w:jc w:val="left"/>
      </w:pPr>
      <w:r>
        <w:rPr>
          <w:rFonts w:ascii="Times New Roman"/>
          <w:b/>
          <w:i w:val="false"/>
          <w:color w:val="000000"/>
        </w:rPr>
        <w:t xml:space="preserve"> 2. Задачи и полномочия государственного органа</w:t>
      </w:r>
    </w:p>
    <w:p>
      <w:pPr>
        <w:spacing w:after="0"/>
        <w:ind w:left="0"/>
        <w:jc w:val="both"/>
      </w:pPr>
      <w:r>
        <w:rPr>
          <w:rFonts w:ascii="Times New Roman"/>
          <w:b w:val="false"/>
          <w:i w:val="false"/>
          <w:color w:val="000000"/>
          <w:sz w:val="28"/>
        </w:rPr>
        <w:t>
      13. Задачи:</w:t>
      </w:r>
    </w:p>
    <w:p>
      <w:pPr>
        <w:spacing w:after="0"/>
        <w:ind w:left="0"/>
        <w:jc w:val="both"/>
      </w:pPr>
      <w:r>
        <w:rPr>
          <w:rFonts w:ascii="Times New Roman"/>
          <w:b w:val="false"/>
          <w:i w:val="false"/>
          <w:color w:val="000000"/>
          <w:sz w:val="28"/>
        </w:rPr>
        <w:t>
      1) реализация государственной политики в области экономики и бюджетного планирование, управление коммунальной собственностью Шардаринского района;</w:t>
      </w:r>
    </w:p>
    <w:p>
      <w:pPr>
        <w:spacing w:after="0"/>
        <w:ind w:left="0"/>
        <w:jc w:val="both"/>
      </w:pPr>
      <w:r>
        <w:rPr>
          <w:rFonts w:ascii="Times New Roman"/>
          <w:b w:val="false"/>
          <w:i w:val="false"/>
          <w:color w:val="000000"/>
          <w:sz w:val="28"/>
        </w:rPr>
        <w:t>
      2) иные задачи, возложенные на него законодательством Республики Казахстан.</w:t>
      </w:r>
    </w:p>
    <w:p>
      <w:pPr>
        <w:spacing w:after="0"/>
        <w:ind w:left="0"/>
        <w:jc w:val="both"/>
      </w:pPr>
      <w:r>
        <w:rPr>
          <w:rFonts w:ascii="Times New Roman"/>
          <w:b w:val="false"/>
          <w:i w:val="false"/>
          <w:color w:val="000000"/>
          <w:sz w:val="28"/>
        </w:rPr>
        <w:t>
      14.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 запрашивать и получать от государственных органов, иных организаций информацию, необходимую для осушествления функций возложенных на Отдел;</w:t>
      </w:r>
    </w:p>
    <w:p>
      <w:pPr>
        <w:spacing w:after="0"/>
        <w:ind w:left="0"/>
        <w:jc w:val="both"/>
      </w:pPr>
      <w:r>
        <w:rPr>
          <w:rFonts w:ascii="Times New Roman"/>
          <w:b w:val="false"/>
          <w:i w:val="false"/>
          <w:color w:val="000000"/>
          <w:sz w:val="28"/>
        </w:rPr>
        <w:t>
      2) давать поручения организациям, финансируемым из местного бюджета в пределах своих компетенций;</w:t>
      </w:r>
    </w:p>
    <w:p>
      <w:pPr>
        <w:spacing w:after="0"/>
        <w:ind w:left="0"/>
        <w:jc w:val="both"/>
      </w:pPr>
      <w:r>
        <w:rPr>
          <w:rFonts w:ascii="Times New Roman"/>
          <w:b w:val="false"/>
          <w:i w:val="false"/>
          <w:color w:val="000000"/>
          <w:sz w:val="28"/>
        </w:rPr>
        <w:t>
      3) в пределах своей компетенции издавать приказы;</w:t>
      </w:r>
    </w:p>
    <w:p>
      <w:pPr>
        <w:spacing w:after="0"/>
        <w:ind w:left="0"/>
        <w:jc w:val="both"/>
      </w:pPr>
      <w:r>
        <w:rPr>
          <w:rFonts w:ascii="Times New Roman"/>
          <w:b w:val="false"/>
          <w:i w:val="false"/>
          <w:color w:val="000000"/>
          <w:sz w:val="28"/>
        </w:rPr>
        <w:t>
      4) обеспечивать отзыв бюджетных средств и приостановление финансирования в случаях предусмотренных бюджетным законодательством;</w:t>
      </w:r>
    </w:p>
    <w:p>
      <w:pPr>
        <w:spacing w:after="0"/>
        <w:ind w:left="0"/>
        <w:jc w:val="both"/>
      </w:pPr>
      <w:r>
        <w:rPr>
          <w:rFonts w:ascii="Times New Roman"/>
          <w:b w:val="false"/>
          <w:i w:val="false"/>
          <w:color w:val="000000"/>
          <w:sz w:val="28"/>
        </w:rPr>
        <w:t>
      5) участвовать в подготовке проектов решении, распоряжений акима постановлений акимата района, а так же маслихата по вопросам, относящимся к компетенции отдела;</w:t>
      </w:r>
    </w:p>
    <w:p>
      <w:pPr>
        <w:spacing w:after="0"/>
        <w:ind w:left="0"/>
        <w:jc w:val="both"/>
      </w:pPr>
      <w:r>
        <w:rPr>
          <w:rFonts w:ascii="Times New Roman"/>
          <w:b w:val="false"/>
          <w:i w:val="false"/>
          <w:color w:val="000000"/>
          <w:sz w:val="28"/>
        </w:rPr>
        <w:t>
      6) осуществлять иные полномочия, установленные настоящим положением, законодательством и местными исполнительными органами района и области;</w:t>
      </w:r>
    </w:p>
    <w:p>
      <w:pPr>
        <w:spacing w:after="0"/>
        <w:ind w:left="0"/>
        <w:jc w:val="both"/>
      </w:pPr>
      <w:r>
        <w:rPr>
          <w:rFonts w:ascii="Times New Roman"/>
          <w:b w:val="false"/>
          <w:i w:val="false"/>
          <w:color w:val="000000"/>
          <w:sz w:val="28"/>
        </w:rPr>
        <w:t>
      7)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both"/>
      </w:pPr>
      <w:r>
        <w:rPr>
          <w:rFonts w:ascii="Times New Roman"/>
          <w:b w:val="false"/>
          <w:i w:val="false"/>
          <w:color w:val="000000"/>
          <w:sz w:val="28"/>
        </w:rPr>
        <w:t xml:space="preserve">
      2.Обязанности: </w:t>
      </w:r>
    </w:p>
    <w:p>
      <w:pPr>
        <w:spacing w:after="0"/>
        <w:ind w:left="0"/>
        <w:jc w:val="both"/>
      </w:pPr>
      <w:r>
        <w:rPr>
          <w:rFonts w:ascii="Times New Roman"/>
          <w:b w:val="false"/>
          <w:i w:val="false"/>
          <w:color w:val="000000"/>
          <w:sz w:val="28"/>
        </w:rPr>
        <w:t>
      Обязанности Государственного органа регламентируются действующим законодательством Республики Казахстан.</w:t>
      </w:r>
    </w:p>
    <w:p>
      <w:pPr>
        <w:spacing w:after="0"/>
        <w:ind w:left="0"/>
        <w:jc w:val="both"/>
      </w:pPr>
      <w:r>
        <w:rPr>
          <w:rFonts w:ascii="Times New Roman"/>
          <w:b w:val="false"/>
          <w:i w:val="false"/>
          <w:color w:val="000000"/>
          <w:sz w:val="28"/>
        </w:rPr>
        <w:t>
      15. Функции:</w:t>
      </w:r>
    </w:p>
    <w:p>
      <w:pPr>
        <w:spacing w:after="0"/>
        <w:ind w:left="0"/>
        <w:jc w:val="both"/>
      </w:pPr>
      <w:r>
        <w:rPr>
          <w:rFonts w:ascii="Times New Roman"/>
          <w:b w:val="false"/>
          <w:i w:val="false"/>
          <w:color w:val="000000"/>
          <w:sz w:val="28"/>
        </w:rPr>
        <w:t>
      1) разработка и мониторинг программы социально-экономического развития района;</w:t>
      </w:r>
    </w:p>
    <w:p>
      <w:pPr>
        <w:spacing w:after="0"/>
        <w:ind w:left="0"/>
        <w:jc w:val="both"/>
      </w:pPr>
      <w:r>
        <w:rPr>
          <w:rFonts w:ascii="Times New Roman"/>
          <w:b w:val="false"/>
          <w:i w:val="false"/>
          <w:color w:val="000000"/>
          <w:sz w:val="28"/>
        </w:rPr>
        <w:t>
      2) разработка прогноза социально-экономического развития района на среднесрочный период;</w:t>
      </w:r>
    </w:p>
    <w:p>
      <w:pPr>
        <w:spacing w:after="0"/>
        <w:ind w:left="0"/>
        <w:jc w:val="both"/>
      </w:pPr>
      <w:r>
        <w:rPr>
          <w:rFonts w:ascii="Times New Roman"/>
          <w:b w:val="false"/>
          <w:i w:val="false"/>
          <w:color w:val="000000"/>
          <w:sz w:val="28"/>
        </w:rPr>
        <w:t>
       3) рассматривает перечень приоритетных местных бюджетных инвестиционных проектов для включения в прогноз социально-экономического развития района;</w:t>
      </w:r>
    </w:p>
    <w:p>
      <w:pPr>
        <w:spacing w:after="0"/>
        <w:ind w:left="0"/>
        <w:jc w:val="both"/>
      </w:pPr>
      <w:r>
        <w:rPr>
          <w:rFonts w:ascii="Times New Roman"/>
          <w:b w:val="false"/>
          <w:i w:val="false"/>
          <w:color w:val="000000"/>
          <w:sz w:val="28"/>
        </w:rPr>
        <w:t>
       4) подготовка экономических заключений (бюджетных) инвестиционных проектов для включения в перечень приоритетных бюджетных инвестиционных проектов на соответствующий планируемый год;</w:t>
      </w:r>
    </w:p>
    <w:p>
      <w:pPr>
        <w:spacing w:after="0"/>
        <w:ind w:left="0"/>
        <w:jc w:val="both"/>
      </w:pPr>
      <w:r>
        <w:rPr>
          <w:rFonts w:ascii="Times New Roman"/>
          <w:b w:val="false"/>
          <w:i w:val="false"/>
          <w:color w:val="000000"/>
          <w:sz w:val="28"/>
        </w:rPr>
        <w:t>
       5) на основании экономического обоснования, в соответствии со среднесрочным прогнозом социально-экономического развития района, налогооблагаемой базой, бюджетных заявок администраторов бюджетных программ, планирует параметры районного бюджета и формирует проект местного бюджета на трехлетний период (плановый период);</w:t>
      </w:r>
    </w:p>
    <w:p>
      <w:pPr>
        <w:spacing w:after="0"/>
        <w:ind w:left="0"/>
        <w:jc w:val="both"/>
      </w:pPr>
      <w:r>
        <w:rPr>
          <w:rFonts w:ascii="Times New Roman"/>
          <w:b w:val="false"/>
          <w:i w:val="false"/>
          <w:color w:val="000000"/>
          <w:sz w:val="28"/>
        </w:rPr>
        <w:t>
       6) органзация и мониторинг исполнения бюджета района;</w:t>
      </w:r>
    </w:p>
    <w:p>
      <w:pPr>
        <w:spacing w:after="0"/>
        <w:ind w:left="0"/>
        <w:jc w:val="both"/>
      </w:pPr>
      <w:r>
        <w:rPr>
          <w:rFonts w:ascii="Times New Roman"/>
          <w:b w:val="false"/>
          <w:i w:val="false"/>
          <w:color w:val="000000"/>
          <w:sz w:val="28"/>
        </w:rPr>
        <w:t>
       7) организация и подготовка материалов в соответствующие вышестоящие уполномоченные органы для проведения оценки эффективности деятельности испольнительных органов, финансируемых из бюджета района за соответствующий отчетный период;</w:t>
      </w:r>
    </w:p>
    <w:p>
      <w:pPr>
        <w:spacing w:after="0"/>
        <w:ind w:left="0"/>
        <w:jc w:val="both"/>
      </w:pPr>
      <w:r>
        <w:rPr>
          <w:rFonts w:ascii="Times New Roman"/>
          <w:b w:val="false"/>
          <w:i w:val="false"/>
          <w:color w:val="000000"/>
          <w:sz w:val="28"/>
        </w:rPr>
        <w:t>
       8) координация деятельности администраторов бюджетных программ по исполнению бюджета;</w:t>
      </w:r>
    </w:p>
    <w:p>
      <w:pPr>
        <w:spacing w:after="0"/>
        <w:ind w:left="0"/>
        <w:jc w:val="both"/>
      </w:pPr>
      <w:r>
        <w:rPr>
          <w:rFonts w:ascii="Times New Roman"/>
          <w:b w:val="false"/>
          <w:i w:val="false"/>
          <w:color w:val="000000"/>
          <w:sz w:val="28"/>
        </w:rPr>
        <w:t>
       9) составление, утверждение и ведение сводного плана финансиривония по обязательствам, сводного плана поступлений и финансирования по платежам по бюджету района в соответсвии с бюджетным законодательством;</w:t>
      </w:r>
    </w:p>
    <w:p>
      <w:pPr>
        <w:spacing w:after="0"/>
        <w:ind w:left="0"/>
        <w:jc w:val="both"/>
      </w:pPr>
      <w:r>
        <w:rPr>
          <w:rFonts w:ascii="Times New Roman"/>
          <w:b w:val="false"/>
          <w:i w:val="false"/>
          <w:color w:val="000000"/>
          <w:sz w:val="28"/>
        </w:rPr>
        <w:t>
       10) анализ планов финансирования администраторов районнных бюджетных программ по программам (подпрограмм) и индивидульных планов финасирования государственных учреждений по обязательствам и платежам с учетом прогнозных объемов поступлений;</w:t>
      </w:r>
    </w:p>
    <w:p>
      <w:pPr>
        <w:spacing w:after="0"/>
        <w:ind w:left="0"/>
        <w:jc w:val="both"/>
      </w:pPr>
      <w:r>
        <w:rPr>
          <w:rFonts w:ascii="Times New Roman"/>
          <w:b w:val="false"/>
          <w:i w:val="false"/>
          <w:color w:val="000000"/>
          <w:sz w:val="28"/>
        </w:rPr>
        <w:t>
       11) осуществление управления бюджетными деньгами, определение ожидаемого объема поступлений денег в бюджет в предстоящем периоде;</w:t>
      </w:r>
    </w:p>
    <w:p>
      <w:pPr>
        <w:spacing w:after="0"/>
        <w:ind w:left="0"/>
        <w:jc w:val="both"/>
      </w:pPr>
      <w:r>
        <w:rPr>
          <w:rFonts w:ascii="Times New Roman"/>
          <w:b w:val="false"/>
          <w:i w:val="false"/>
          <w:color w:val="000000"/>
          <w:sz w:val="28"/>
        </w:rPr>
        <w:t>
       12) организация процесса привличения денег посредством заимствования;</w:t>
      </w:r>
    </w:p>
    <w:p>
      <w:pPr>
        <w:spacing w:after="0"/>
        <w:ind w:left="0"/>
        <w:jc w:val="both"/>
      </w:pPr>
      <w:r>
        <w:rPr>
          <w:rFonts w:ascii="Times New Roman"/>
          <w:b w:val="false"/>
          <w:i w:val="false"/>
          <w:color w:val="000000"/>
          <w:sz w:val="28"/>
        </w:rPr>
        <w:t>
       13) проведение бюджетного мониторинга;</w:t>
      </w:r>
    </w:p>
    <w:p>
      <w:pPr>
        <w:spacing w:after="0"/>
        <w:ind w:left="0"/>
        <w:jc w:val="both"/>
      </w:pPr>
      <w:r>
        <w:rPr>
          <w:rFonts w:ascii="Times New Roman"/>
          <w:b w:val="false"/>
          <w:i w:val="false"/>
          <w:color w:val="000000"/>
          <w:sz w:val="28"/>
        </w:rPr>
        <w:t>
      14) ведение бюджетного учета;</w:t>
      </w:r>
    </w:p>
    <w:p>
      <w:pPr>
        <w:spacing w:after="0"/>
        <w:ind w:left="0"/>
        <w:jc w:val="both"/>
      </w:pPr>
      <w:r>
        <w:rPr>
          <w:rFonts w:ascii="Times New Roman"/>
          <w:b w:val="false"/>
          <w:i w:val="false"/>
          <w:color w:val="000000"/>
          <w:sz w:val="28"/>
        </w:rPr>
        <w:t>
       15) составление и предоставление ежемесячного, годового отчета об исполнении бюджета района, а также другие отчеты в органы государственного управления,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16) анализ и контроль месячных, квартальных и годовых отчетов по исполнению районного бюджета в соответствии с бюджетным законодательством;</w:t>
      </w:r>
    </w:p>
    <w:p>
      <w:pPr>
        <w:spacing w:after="0"/>
        <w:ind w:left="0"/>
        <w:jc w:val="both"/>
      </w:pPr>
      <w:r>
        <w:rPr>
          <w:rFonts w:ascii="Times New Roman"/>
          <w:b w:val="false"/>
          <w:i w:val="false"/>
          <w:color w:val="000000"/>
          <w:sz w:val="28"/>
        </w:rPr>
        <w:t>
       17) составление отчетов по дебиторской и кредиторской задолженности для представления их в соотвествующие органы, определенные бюджетным законодательством Республики Казахстан;</w:t>
      </w:r>
    </w:p>
    <w:p>
      <w:pPr>
        <w:spacing w:after="0"/>
        <w:ind w:left="0"/>
        <w:jc w:val="both"/>
      </w:pPr>
      <w:r>
        <w:rPr>
          <w:rFonts w:ascii="Times New Roman"/>
          <w:b w:val="false"/>
          <w:i w:val="false"/>
          <w:color w:val="000000"/>
          <w:sz w:val="28"/>
        </w:rPr>
        <w:t>
       18) сбор, составление и представление в соответствующие органы оперативных данных об исполнении бюджета района;</w:t>
      </w:r>
    </w:p>
    <w:p>
      <w:pPr>
        <w:spacing w:after="0"/>
        <w:ind w:left="0"/>
        <w:jc w:val="both"/>
      </w:pPr>
      <w:r>
        <w:rPr>
          <w:rFonts w:ascii="Times New Roman"/>
          <w:b w:val="false"/>
          <w:i w:val="false"/>
          <w:color w:val="000000"/>
          <w:sz w:val="28"/>
        </w:rPr>
        <w:t>
       19) ведение мониторинга за ходом освоения бюджета развития, инвестиционных проектов;</w:t>
      </w:r>
    </w:p>
    <w:p>
      <w:pPr>
        <w:spacing w:after="0"/>
        <w:ind w:left="0"/>
        <w:jc w:val="both"/>
      </w:pPr>
      <w:r>
        <w:rPr>
          <w:rFonts w:ascii="Times New Roman"/>
          <w:b w:val="false"/>
          <w:i w:val="false"/>
          <w:color w:val="000000"/>
          <w:sz w:val="28"/>
        </w:rPr>
        <w:t>
       20) осуществление предоставление, обслуживание бюджетных кредитов, выданных за счет средств бюджета, обеспечение их учета, мониторинга;</w:t>
      </w:r>
    </w:p>
    <w:p>
      <w:pPr>
        <w:spacing w:after="0"/>
        <w:ind w:left="0"/>
        <w:jc w:val="both"/>
      </w:pPr>
      <w:r>
        <w:rPr>
          <w:rFonts w:ascii="Times New Roman"/>
          <w:b w:val="false"/>
          <w:i w:val="false"/>
          <w:color w:val="000000"/>
          <w:sz w:val="28"/>
        </w:rPr>
        <w:t>
       21) подготовка общего заключения по исполнению бюджета по администраторам бюджетных программ;</w:t>
      </w:r>
    </w:p>
    <w:p>
      <w:pPr>
        <w:spacing w:after="0"/>
        <w:ind w:left="0"/>
        <w:jc w:val="both"/>
      </w:pPr>
      <w:r>
        <w:rPr>
          <w:rFonts w:ascii="Times New Roman"/>
          <w:b w:val="false"/>
          <w:i w:val="false"/>
          <w:color w:val="000000"/>
          <w:sz w:val="28"/>
        </w:rPr>
        <w:t>
       22) в пределах полномочий, определенных законодательством РК и другими нормативно-правовыми актами управление районной коммунальной собственностью и осуществление мер по ее защите;</w:t>
      </w:r>
    </w:p>
    <w:p>
      <w:pPr>
        <w:spacing w:after="0"/>
        <w:ind w:left="0"/>
        <w:jc w:val="both"/>
      </w:pPr>
      <w:r>
        <w:rPr>
          <w:rFonts w:ascii="Times New Roman"/>
          <w:b w:val="false"/>
          <w:i w:val="false"/>
          <w:color w:val="000000"/>
          <w:sz w:val="28"/>
        </w:rPr>
        <w:t>
      23) организация учета районного коммунального имущества;</w:t>
      </w:r>
    </w:p>
    <w:p>
      <w:pPr>
        <w:spacing w:after="0"/>
        <w:ind w:left="0"/>
        <w:jc w:val="both"/>
      </w:pPr>
      <w:r>
        <w:rPr>
          <w:rFonts w:ascii="Times New Roman"/>
          <w:b w:val="false"/>
          <w:i w:val="false"/>
          <w:color w:val="000000"/>
          <w:sz w:val="28"/>
        </w:rPr>
        <w:t>
      24) осуществление мониторинга за финансово-хозяйственной деятельностю государственных пердприятий на праве хозяйственного ведения и акционерных обществ, товариществ с ограниченной ответственностью, акции и доли которых принадлежат государству;</w:t>
      </w:r>
    </w:p>
    <w:p>
      <w:pPr>
        <w:spacing w:after="0"/>
        <w:ind w:left="0"/>
        <w:jc w:val="both"/>
      </w:pPr>
      <w:r>
        <w:rPr>
          <w:rFonts w:ascii="Times New Roman"/>
          <w:b w:val="false"/>
          <w:i w:val="false"/>
          <w:color w:val="000000"/>
          <w:sz w:val="28"/>
        </w:rPr>
        <w:t>
      25) осуществление закрепления районного коммунального имущества за районными коммунальными юридическими лицами;</w:t>
      </w:r>
    </w:p>
    <w:p>
      <w:pPr>
        <w:spacing w:after="0"/>
        <w:ind w:left="0"/>
        <w:jc w:val="both"/>
      </w:pPr>
      <w:r>
        <w:rPr>
          <w:rFonts w:ascii="Times New Roman"/>
          <w:b w:val="false"/>
          <w:i w:val="false"/>
          <w:color w:val="000000"/>
          <w:sz w:val="28"/>
        </w:rPr>
        <w:t>
       26) осуществление полномочий по владению, пользованию и распоряжению районной коммунальной собственностью;</w:t>
      </w:r>
    </w:p>
    <w:p>
      <w:pPr>
        <w:spacing w:after="0"/>
        <w:ind w:left="0"/>
        <w:jc w:val="both"/>
      </w:pPr>
      <w:r>
        <w:rPr>
          <w:rFonts w:ascii="Times New Roman"/>
          <w:b w:val="false"/>
          <w:i w:val="false"/>
          <w:color w:val="000000"/>
          <w:sz w:val="28"/>
        </w:rPr>
        <w:t>
      27) в пределах полномочий по владению, определенных законодательством РК и другими нормативно-парвовыми актами, при непосредственном участии уполномоченных органов (администраторов бюджетных программ) организация привитизации объектов районной коммунальной собственности;</w:t>
      </w:r>
    </w:p>
    <w:p>
      <w:pPr>
        <w:spacing w:after="0"/>
        <w:ind w:left="0"/>
        <w:jc w:val="both"/>
      </w:pPr>
      <w:r>
        <w:rPr>
          <w:rFonts w:ascii="Times New Roman"/>
          <w:b w:val="false"/>
          <w:i w:val="false"/>
          <w:color w:val="000000"/>
          <w:sz w:val="28"/>
        </w:rPr>
        <w:t>
      28) координация работы по передаче объектов районной коммунальной собственности для привитизации;</w:t>
      </w:r>
    </w:p>
    <w:p>
      <w:pPr>
        <w:spacing w:after="0"/>
        <w:ind w:left="0"/>
        <w:jc w:val="both"/>
      </w:pPr>
      <w:r>
        <w:rPr>
          <w:rFonts w:ascii="Times New Roman"/>
          <w:b w:val="false"/>
          <w:i w:val="false"/>
          <w:color w:val="000000"/>
          <w:sz w:val="28"/>
        </w:rPr>
        <w:t>
      29) оформление договоров аренды (районного коммунального имущества) по коммунальной собственности и сдаче обьектов в имущественный наем, расчет размера стоймости арендой платы;</w:t>
      </w:r>
    </w:p>
    <w:p>
      <w:pPr>
        <w:spacing w:after="0"/>
        <w:ind w:left="0"/>
        <w:jc w:val="both"/>
      </w:pPr>
      <w:r>
        <w:rPr>
          <w:rFonts w:ascii="Times New Roman"/>
          <w:b w:val="false"/>
          <w:i w:val="false"/>
          <w:color w:val="000000"/>
          <w:sz w:val="28"/>
        </w:rPr>
        <w:t>
      30) координация работы по передаче обьектов районной коммунальной собственности в концессию и доверительное управление;</w:t>
      </w:r>
    </w:p>
    <w:p>
      <w:pPr>
        <w:spacing w:after="0"/>
        <w:ind w:left="0"/>
        <w:jc w:val="both"/>
      </w:pPr>
      <w:r>
        <w:rPr>
          <w:rFonts w:ascii="Times New Roman"/>
          <w:b w:val="false"/>
          <w:i w:val="false"/>
          <w:color w:val="000000"/>
          <w:sz w:val="28"/>
        </w:rPr>
        <w:t>
      31) организация передачи коммунального имушества из одного вида государственной собственности в другой соответствии с законодательными и другими нормативными актами;</w:t>
      </w:r>
    </w:p>
    <w:p>
      <w:pPr>
        <w:spacing w:after="0"/>
        <w:ind w:left="0"/>
        <w:jc w:val="both"/>
      </w:pPr>
      <w:r>
        <w:rPr>
          <w:rFonts w:ascii="Times New Roman"/>
          <w:b w:val="false"/>
          <w:i w:val="false"/>
          <w:color w:val="000000"/>
          <w:sz w:val="28"/>
        </w:rPr>
        <w:t>
      32) проведение работы по вопросам сохранности, эффективности и рационального использования районного коммунального имушества;</w:t>
      </w:r>
    </w:p>
    <w:p>
      <w:pPr>
        <w:spacing w:after="0"/>
        <w:ind w:left="0"/>
        <w:jc w:val="both"/>
      </w:pPr>
      <w:r>
        <w:rPr>
          <w:rFonts w:ascii="Times New Roman"/>
          <w:b w:val="false"/>
          <w:i w:val="false"/>
          <w:color w:val="000000"/>
          <w:sz w:val="28"/>
        </w:rPr>
        <w:t>
      33) организация работы по выялению безхозных обьектов и постановки их на учет с дальнейшим принятием в коммунальную собственност в порядке, установленном законадательством РК;</w:t>
      </w:r>
    </w:p>
    <w:p>
      <w:pPr>
        <w:spacing w:after="0"/>
        <w:ind w:left="0"/>
        <w:jc w:val="both"/>
      </w:pPr>
      <w:r>
        <w:rPr>
          <w:rFonts w:ascii="Times New Roman"/>
          <w:b w:val="false"/>
          <w:i w:val="false"/>
          <w:color w:val="000000"/>
          <w:sz w:val="28"/>
        </w:rPr>
        <w:t>
      34) в порядке, определенном законадательными актами Республики Казахстан, координирует работу по учету, хранению, оценке и дальнейшему использованию имушества, обращенного (поступившего) в коммунальную собственность;</w:t>
      </w:r>
    </w:p>
    <w:p>
      <w:pPr>
        <w:spacing w:after="0"/>
        <w:ind w:left="0"/>
        <w:jc w:val="both"/>
      </w:pPr>
      <w:r>
        <w:rPr>
          <w:rFonts w:ascii="Times New Roman"/>
          <w:b w:val="false"/>
          <w:i w:val="false"/>
          <w:color w:val="000000"/>
          <w:sz w:val="28"/>
        </w:rPr>
        <w:t>
      35) координация работы с балансодержательями по инвентаризации и учету обьектов коммунальной собственности в государственных учреждениях и предприятиях;</w:t>
      </w:r>
    </w:p>
    <w:p>
      <w:pPr>
        <w:spacing w:after="0"/>
        <w:ind w:left="0"/>
        <w:jc w:val="both"/>
      </w:pPr>
      <w:r>
        <w:rPr>
          <w:rFonts w:ascii="Times New Roman"/>
          <w:b w:val="false"/>
          <w:i w:val="false"/>
          <w:color w:val="000000"/>
          <w:sz w:val="28"/>
        </w:rPr>
        <w:t>
      36) проведение анализа итогов финансово – хозяйственной деятельности акционерных обществ, товариществ с ограниченной ответственностью с государственным участием;</w:t>
      </w:r>
    </w:p>
    <w:p>
      <w:pPr>
        <w:spacing w:after="0"/>
        <w:ind w:left="0"/>
        <w:jc w:val="both"/>
      </w:pPr>
      <w:r>
        <w:rPr>
          <w:rFonts w:ascii="Times New Roman"/>
          <w:b w:val="false"/>
          <w:i w:val="false"/>
          <w:color w:val="000000"/>
          <w:sz w:val="28"/>
        </w:rPr>
        <w:t>
      37) участие в наблюдательном совете и совете директоров акционерных обществ, товариществ с ограниченной ответственностью с государственным участием;</w:t>
      </w:r>
    </w:p>
    <w:p>
      <w:pPr>
        <w:spacing w:after="0"/>
        <w:ind w:left="0"/>
        <w:jc w:val="both"/>
      </w:pPr>
      <w:r>
        <w:rPr>
          <w:rFonts w:ascii="Times New Roman"/>
          <w:b w:val="false"/>
          <w:i w:val="false"/>
          <w:color w:val="000000"/>
          <w:sz w:val="28"/>
        </w:rPr>
        <w:t>
      38) организация и проведение государственных закупок для обеспечения деятельности Отдела;</w:t>
      </w:r>
    </w:p>
    <w:p>
      <w:pPr>
        <w:spacing w:after="0"/>
        <w:ind w:left="0"/>
        <w:jc w:val="both"/>
      </w:pPr>
      <w:r>
        <w:rPr>
          <w:rFonts w:ascii="Times New Roman"/>
          <w:b w:val="false"/>
          <w:i w:val="false"/>
          <w:color w:val="000000"/>
          <w:sz w:val="28"/>
        </w:rPr>
        <w:t>
      39) анализ и мониторинг перехода государственных предприятий и акционерных обществ, товариществ с ограниченной ответственностью с государственным участием на международные стандарты финансовой отчетности;</w:t>
      </w:r>
    </w:p>
    <w:p>
      <w:pPr>
        <w:spacing w:after="0"/>
        <w:ind w:left="0"/>
        <w:jc w:val="both"/>
      </w:pPr>
      <w:r>
        <w:rPr>
          <w:rFonts w:ascii="Times New Roman"/>
          <w:b w:val="false"/>
          <w:i w:val="false"/>
          <w:color w:val="000000"/>
          <w:sz w:val="28"/>
        </w:rPr>
        <w:t>
      40) анализ и мониторинг по использованию резерва местных исполнительных органов района;</w:t>
      </w:r>
    </w:p>
    <w:p>
      <w:pPr>
        <w:spacing w:after="0"/>
        <w:ind w:left="0"/>
        <w:jc w:val="both"/>
      </w:pPr>
      <w:r>
        <w:rPr>
          <w:rFonts w:ascii="Times New Roman"/>
          <w:b w:val="false"/>
          <w:i w:val="false"/>
          <w:color w:val="000000"/>
          <w:sz w:val="28"/>
        </w:rPr>
        <w:t>
      41) выполнение заданий акима района, области, Министерства финансов Республики Казахстан, Министерства экономического развития и торговли Республики Казахстан и других в соответсвии с законодательными актами Республики Казахстан;</w:t>
      </w:r>
    </w:p>
    <w:p>
      <w:pPr>
        <w:spacing w:after="0"/>
        <w:ind w:left="0"/>
        <w:jc w:val="both"/>
      </w:pPr>
      <w:r>
        <w:rPr>
          <w:rFonts w:ascii="Times New Roman"/>
          <w:b w:val="false"/>
          <w:i w:val="false"/>
          <w:color w:val="000000"/>
          <w:sz w:val="28"/>
        </w:rPr>
        <w:t>
      42) иные функции, установленные законодательством Республики Казахстан, Казами Президента Республики Казахстан, постановлениями Правительства Республики Казахстан, нормативными правовыми актами центральных исполнительных органов Республики Казахстан, постановлениями акимата области и района, решениями и рапоряжениями акима области и района.</w:t>
      </w:r>
    </w:p>
    <w:p>
      <w:pPr>
        <w:spacing w:after="0"/>
        <w:ind w:left="0"/>
        <w:jc w:val="left"/>
      </w:pPr>
      <w:r>
        <w:rPr>
          <w:rFonts w:ascii="Times New Roman"/>
          <w:b/>
          <w:i w:val="false"/>
          <w:color w:val="000000"/>
        </w:rPr>
        <w:t xml:space="preserve"> 3. Статус, полномочия первого руководителя государственного органа</w:t>
      </w:r>
    </w:p>
    <w:p>
      <w:pPr>
        <w:spacing w:after="0"/>
        <w:ind w:left="0"/>
        <w:jc w:val="both"/>
      </w:pPr>
      <w:r>
        <w:rPr>
          <w:rFonts w:ascii="Times New Roman"/>
          <w:b w:val="false"/>
          <w:i w:val="false"/>
          <w:color w:val="000000"/>
          <w:sz w:val="28"/>
        </w:rPr>
        <w:t>
      16. Руководство государственное учреждение "Отдел экономики и финансов Шардаринского района" акимата Шардаринского района осуществляется первым руководителем отдела, который несет персональную ответсвенность за выполнение возложенных на государственное учреждение "Отдел экономики и финансов Шардаринского района" акимата Шардаринского района задач и осуществление им своих функций.</w:t>
      </w:r>
    </w:p>
    <w:p>
      <w:pPr>
        <w:spacing w:after="0"/>
        <w:ind w:left="0"/>
        <w:jc w:val="both"/>
      </w:pPr>
      <w:r>
        <w:rPr>
          <w:rFonts w:ascii="Times New Roman"/>
          <w:b w:val="false"/>
          <w:i w:val="false"/>
          <w:color w:val="000000"/>
          <w:sz w:val="28"/>
        </w:rPr>
        <w:t>
      17. Первый руководитель государственное учреждение "Отдел экономики и финансов Шардаринского района" акимата Шардаринского района назначается на должность и освобождается от должности в соответсвии законодательными актами Республики Казахстан.</w:t>
      </w:r>
    </w:p>
    <w:p>
      <w:pPr>
        <w:spacing w:after="0"/>
        <w:ind w:left="0"/>
        <w:jc w:val="both"/>
      </w:pPr>
      <w:r>
        <w:rPr>
          <w:rFonts w:ascii="Times New Roman"/>
          <w:b w:val="false"/>
          <w:i w:val="false"/>
          <w:color w:val="000000"/>
          <w:sz w:val="28"/>
        </w:rPr>
        <w:t>
      18. Первый руководитель государственное учреждение "Отдел экономики и финансов Шардаринского района" акимата Шардаринского района может иметь заместителей, которые назначаются на должности и освобождаются от должностей в соответствии с законодательством Республики Казахстан.</w:t>
      </w:r>
    </w:p>
    <w:p>
      <w:pPr>
        <w:spacing w:after="0"/>
        <w:ind w:left="0"/>
        <w:jc w:val="both"/>
      </w:pPr>
      <w:r>
        <w:rPr>
          <w:rFonts w:ascii="Times New Roman"/>
          <w:b w:val="false"/>
          <w:i w:val="false"/>
          <w:color w:val="000000"/>
          <w:sz w:val="28"/>
        </w:rPr>
        <w:t>
      Полномочия первого руководителя Государственное учреждение "Отдел экономики и финансов Шардаринского района" акимата Шардаринского района:</w:t>
      </w:r>
    </w:p>
    <w:p>
      <w:pPr>
        <w:spacing w:after="0"/>
        <w:ind w:left="0"/>
        <w:jc w:val="both"/>
      </w:pPr>
      <w:r>
        <w:rPr>
          <w:rFonts w:ascii="Times New Roman"/>
          <w:b w:val="false"/>
          <w:i w:val="false"/>
          <w:color w:val="000000"/>
          <w:sz w:val="28"/>
        </w:rPr>
        <w:t>
      1) организует и руководит работой государственного органа, несет персональную ответсвенность за выполнение возложенных на управление задач и осуществления им своих функции;</w:t>
      </w:r>
    </w:p>
    <w:p>
      <w:pPr>
        <w:spacing w:after="0"/>
        <w:ind w:left="0"/>
        <w:jc w:val="both"/>
      </w:pPr>
      <w:r>
        <w:rPr>
          <w:rFonts w:ascii="Times New Roman"/>
          <w:b w:val="false"/>
          <w:i w:val="false"/>
          <w:color w:val="000000"/>
          <w:sz w:val="28"/>
        </w:rPr>
        <w:t>
      2) действует на принципах единоначалие и самостоятельно решает вопросы деятельности Государственного органа в соответсвии с его компетенции, определяемой законодательством Республики Казахстан и настоящим Положением.</w:t>
      </w:r>
    </w:p>
    <w:p>
      <w:pPr>
        <w:spacing w:after="0"/>
        <w:ind w:left="0"/>
        <w:jc w:val="both"/>
      </w:pPr>
      <w:r>
        <w:rPr>
          <w:rFonts w:ascii="Times New Roman"/>
          <w:b w:val="false"/>
          <w:i w:val="false"/>
          <w:color w:val="000000"/>
          <w:sz w:val="28"/>
        </w:rPr>
        <w:t>
      19. При руководстве Государственным органом первый руководитель в установленном законодательсвом порядке:</w:t>
      </w:r>
    </w:p>
    <w:p>
      <w:pPr>
        <w:spacing w:after="0"/>
        <w:ind w:left="0"/>
        <w:jc w:val="both"/>
      </w:pPr>
      <w:r>
        <w:rPr>
          <w:rFonts w:ascii="Times New Roman"/>
          <w:b w:val="false"/>
          <w:i w:val="false"/>
          <w:color w:val="000000"/>
          <w:sz w:val="28"/>
        </w:rPr>
        <w:t>
      3) без доверенности действует от имени Государственного органа и представляет интересы Государственного органа во всех организациях;</w:t>
      </w:r>
    </w:p>
    <w:p>
      <w:pPr>
        <w:spacing w:after="0"/>
        <w:ind w:left="0"/>
        <w:jc w:val="both"/>
      </w:pPr>
      <w:r>
        <w:rPr>
          <w:rFonts w:ascii="Times New Roman"/>
          <w:b w:val="false"/>
          <w:i w:val="false"/>
          <w:color w:val="000000"/>
          <w:sz w:val="28"/>
        </w:rPr>
        <w:t>
      4) в случаях и в пределах, в установленном законодательством порядке, распоряжается имуществом Государственного органа;</w:t>
      </w:r>
    </w:p>
    <w:p>
      <w:pPr>
        <w:spacing w:after="0"/>
        <w:ind w:left="0"/>
        <w:jc w:val="both"/>
      </w:pPr>
      <w:r>
        <w:rPr>
          <w:rFonts w:ascii="Times New Roman"/>
          <w:b w:val="false"/>
          <w:i w:val="false"/>
          <w:color w:val="000000"/>
          <w:sz w:val="28"/>
        </w:rPr>
        <w:t>
      5) открывает банковские счета, издает приказы и дает указание, обязательные для всех служащих Государственного органа;</w:t>
      </w:r>
    </w:p>
    <w:p>
      <w:pPr>
        <w:spacing w:after="0"/>
        <w:ind w:left="0"/>
        <w:jc w:val="both"/>
      </w:pPr>
      <w:r>
        <w:rPr>
          <w:rFonts w:ascii="Times New Roman"/>
          <w:b w:val="false"/>
          <w:i w:val="false"/>
          <w:color w:val="000000"/>
          <w:sz w:val="28"/>
        </w:rPr>
        <w:t>
      6) в соответствии с законодательством назначает на должности и освобождает от должности работников Государственного органа;</w:t>
      </w:r>
    </w:p>
    <w:p>
      <w:pPr>
        <w:spacing w:after="0"/>
        <w:ind w:left="0"/>
        <w:jc w:val="both"/>
      </w:pPr>
      <w:r>
        <w:rPr>
          <w:rFonts w:ascii="Times New Roman"/>
          <w:b w:val="false"/>
          <w:i w:val="false"/>
          <w:color w:val="000000"/>
          <w:sz w:val="28"/>
        </w:rPr>
        <w:t>
      7) в установленном законодательством порядке налагает дисциплинарные взыскания на сотрудников Государственного органа;</w:t>
      </w:r>
    </w:p>
    <w:p>
      <w:pPr>
        <w:spacing w:after="0"/>
        <w:ind w:left="0"/>
        <w:jc w:val="both"/>
      </w:pPr>
      <w:r>
        <w:rPr>
          <w:rFonts w:ascii="Times New Roman"/>
          <w:b w:val="false"/>
          <w:i w:val="false"/>
          <w:color w:val="000000"/>
          <w:sz w:val="28"/>
        </w:rPr>
        <w:t>
      8) подписывает распоряжения;</w:t>
      </w:r>
    </w:p>
    <w:p>
      <w:pPr>
        <w:spacing w:after="0"/>
        <w:ind w:left="0"/>
        <w:jc w:val="both"/>
      </w:pPr>
      <w:r>
        <w:rPr>
          <w:rFonts w:ascii="Times New Roman"/>
          <w:b w:val="false"/>
          <w:i w:val="false"/>
          <w:color w:val="000000"/>
          <w:sz w:val="28"/>
        </w:rPr>
        <w:t>
      9) представляет Государственный орган во всех государственных ораганах и иных организациях;</w:t>
      </w:r>
    </w:p>
    <w:p>
      <w:pPr>
        <w:spacing w:after="0"/>
        <w:ind w:left="0"/>
        <w:jc w:val="both"/>
      </w:pPr>
      <w:r>
        <w:rPr>
          <w:rFonts w:ascii="Times New Roman"/>
          <w:b w:val="false"/>
          <w:i w:val="false"/>
          <w:color w:val="000000"/>
          <w:sz w:val="28"/>
        </w:rPr>
        <w:t>
      10) утверждает регламент работы Государственного органа;</w:t>
      </w:r>
    </w:p>
    <w:p>
      <w:pPr>
        <w:spacing w:after="0"/>
        <w:ind w:left="0"/>
        <w:jc w:val="both"/>
      </w:pPr>
      <w:r>
        <w:rPr>
          <w:rFonts w:ascii="Times New Roman"/>
          <w:b w:val="false"/>
          <w:i w:val="false"/>
          <w:color w:val="000000"/>
          <w:sz w:val="28"/>
        </w:rPr>
        <w:t>
      11) принимает меры, направленные на противодействие корупции в Государственном органе, и несет персональную ответственность за принятие антикорупционных мер;</w:t>
      </w:r>
    </w:p>
    <w:p>
      <w:pPr>
        <w:spacing w:after="0"/>
        <w:ind w:left="0"/>
        <w:jc w:val="both"/>
      </w:pPr>
      <w:r>
        <w:rPr>
          <w:rFonts w:ascii="Times New Roman"/>
          <w:b w:val="false"/>
          <w:i w:val="false"/>
          <w:color w:val="000000"/>
          <w:sz w:val="28"/>
        </w:rPr>
        <w:t>
      12) осуществляет иные функции, возложенные на него законодательством, настоящим Положением и акимом района.</w:t>
      </w:r>
    </w:p>
    <w:p>
      <w:pPr>
        <w:spacing w:after="0"/>
        <w:ind w:left="0"/>
        <w:jc w:val="both"/>
      </w:pPr>
      <w:r>
        <w:rPr>
          <w:rFonts w:ascii="Times New Roman"/>
          <w:b w:val="false"/>
          <w:i w:val="false"/>
          <w:color w:val="000000"/>
          <w:sz w:val="28"/>
        </w:rPr>
        <w:t>
      13) Исполнение полномочий первого руководителя государственного органа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20.Первый руководитель отдела определяет полномочия своих заместителей в соответствии с действующим законодотальством.</w:t>
      </w:r>
    </w:p>
    <w:p>
      <w:pPr>
        <w:spacing w:after="0"/>
        <w:ind w:left="0"/>
        <w:jc w:val="left"/>
      </w:pPr>
      <w:r>
        <w:rPr>
          <w:rFonts w:ascii="Times New Roman"/>
          <w:b/>
          <w:i w:val="false"/>
          <w:color w:val="000000"/>
        </w:rPr>
        <w:t xml:space="preserve"> 4. Имущество государственного органа</w:t>
      </w:r>
    </w:p>
    <w:p>
      <w:pPr>
        <w:spacing w:after="0"/>
        <w:ind w:left="0"/>
        <w:jc w:val="both"/>
      </w:pPr>
      <w:r>
        <w:rPr>
          <w:rFonts w:ascii="Times New Roman"/>
          <w:b w:val="false"/>
          <w:i w:val="false"/>
          <w:color w:val="000000"/>
          <w:sz w:val="28"/>
        </w:rPr>
        <w:t>
      21. Государственное учреждение "Отдел экономики и финансов Шардаринского района" акимата Шардаринского района может иметь на праве оперативного управления обособленное имущество в случаях, предусмотренных законодотальством.</w:t>
      </w:r>
    </w:p>
    <w:p>
      <w:pPr>
        <w:spacing w:after="0"/>
        <w:ind w:left="0"/>
        <w:jc w:val="both"/>
      </w:pPr>
      <w:r>
        <w:rPr>
          <w:rFonts w:ascii="Times New Roman"/>
          <w:b w:val="false"/>
          <w:i w:val="false"/>
          <w:color w:val="000000"/>
          <w:sz w:val="28"/>
        </w:rPr>
        <w:t>
      Имущество Государственное учреждение "Отдел экономики и финансов Шардаринского района" акимата Шардаринского района формируется за счет имущества, переданного ему сообствеником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22. Имущество, закрепленное за Государственное учреждение "Отдел экономики и финансов Шардаринского района" акимата Шардаринского района относится к коммунальной собственности.</w:t>
      </w:r>
    </w:p>
    <w:p>
      <w:pPr>
        <w:spacing w:after="0"/>
        <w:ind w:left="0"/>
        <w:jc w:val="both"/>
      </w:pPr>
      <w:r>
        <w:rPr>
          <w:rFonts w:ascii="Times New Roman"/>
          <w:b w:val="false"/>
          <w:i w:val="false"/>
          <w:color w:val="000000"/>
          <w:sz w:val="28"/>
        </w:rPr>
        <w:t>
      23. Государственное учреждение "Отдел экономики и финансов Шардаринского района" акимата Шардаринского района не вправе самостоятельно отчуждать или иным способом распоряжаться закрепленным за ним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упразднение государственного органа</w:t>
      </w:r>
    </w:p>
    <w:p>
      <w:pPr>
        <w:spacing w:after="0"/>
        <w:ind w:left="0"/>
        <w:jc w:val="both"/>
      </w:pPr>
      <w:r>
        <w:rPr>
          <w:rFonts w:ascii="Times New Roman"/>
          <w:b w:val="false"/>
          <w:i w:val="false"/>
          <w:color w:val="000000"/>
          <w:sz w:val="28"/>
        </w:rPr>
        <w:t>
      24. Реорганизация и упразднение Государственного органа осуществляются в соответствии с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постановлению</w:t>
            </w:r>
            <w:r>
              <w:br/>
            </w:r>
            <w:r>
              <w:rPr>
                <w:rFonts w:ascii="Times New Roman"/>
                <w:b w:val="false"/>
                <w:i w:val="false"/>
                <w:color w:val="000000"/>
                <w:sz w:val="20"/>
              </w:rPr>
              <w:t>акимата Шардаринского района</w:t>
            </w:r>
            <w:r>
              <w:br/>
            </w:r>
            <w:r>
              <w:rPr>
                <w:rFonts w:ascii="Times New Roman"/>
                <w:b w:val="false"/>
                <w:i w:val="false"/>
                <w:color w:val="000000"/>
                <w:sz w:val="20"/>
              </w:rPr>
              <w:t>от 14 октября 2024 года № 256</w:t>
            </w:r>
          </w:p>
        </w:tc>
      </w:tr>
    </w:tbl>
    <w:p>
      <w:pPr>
        <w:spacing w:after="0"/>
        <w:ind w:left="0"/>
        <w:jc w:val="left"/>
      </w:pPr>
      <w:r>
        <w:rPr>
          <w:rFonts w:ascii="Times New Roman"/>
          <w:b/>
          <w:i w:val="false"/>
          <w:color w:val="000000"/>
        </w:rPr>
        <w:t xml:space="preserve"> Положение о государственном учреждении "Отдел занятости и социальных программ Шардаринского района" акимата Шардаринского района 1. Общие положения</w:t>
      </w:r>
    </w:p>
    <w:p>
      <w:pPr>
        <w:spacing w:after="0"/>
        <w:ind w:left="0"/>
        <w:jc w:val="both"/>
      </w:pPr>
      <w:r>
        <w:rPr>
          <w:rFonts w:ascii="Times New Roman"/>
          <w:b w:val="false"/>
          <w:i w:val="false"/>
          <w:color w:val="000000"/>
          <w:sz w:val="28"/>
        </w:rPr>
        <w:t>
      1.Государственное учреждение "Отдел занятости и социальных программ</w:t>
      </w:r>
    </w:p>
    <w:p>
      <w:pPr>
        <w:spacing w:after="0"/>
        <w:ind w:left="0"/>
        <w:jc w:val="both"/>
      </w:pPr>
      <w:r>
        <w:rPr>
          <w:rFonts w:ascii="Times New Roman"/>
          <w:b w:val="false"/>
          <w:i w:val="false"/>
          <w:color w:val="000000"/>
          <w:sz w:val="28"/>
        </w:rPr>
        <w:t>
      Шардаринского района" акимата Шардаринского района (далее - Отдел занятости и социальных программ Шардаринского района) является государственным органом Республики Казахстан осуществляющим руководство в сфере занятости, социальных программ, предоставления специальных социальных услуг, продления, отзыва, разрешения трудовому иммигранту.</w:t>
      </w:r>
    </w:p>
    <w:p>
      <w:pPr>
        <w:spacing w:after="0"/>
        <w:ind w:left="0"/>
        <w:jc w:val="both"/>
      </w:pPr>
      <w:r>
        <w:rPr>
          <w:rFonts w:ascii="Times New Roman"/>
          <w:b w:val="false"/>
          <w:i w:val="false"/>
          <w:color w:val="000000"/>
          <w:sz w:val="28"/>
        </w:rPr>
        <w:t>
      2. Отдел занятости и социальных программ Шардаринского района имеет ведомства:</w:t>
      </w:r>
    </w:p>
    <w:p>
      <w:pPr>
        <w:spacing w:after="0"/>
        <w:ind w:left="0"/>
        <w:jc w:val="both"/>
      </w:pPr>
      <w:r>
        <w:rPr>
          <w:rFonts w:ascii="Times New Roman"/>
          <w:b w:val="false"/>
          <w:i w:val="false"/>
          <w:color w:val="000000"/>
          <w:sz w:val="28"/>
        </w:rPr>
        <w:t>
      - Коммунальное государственное учреждение "Центр социального обслуживания "Касиет" отдела занятости и социальных программ Шардаринского района.</w:t>
      </w:r>
    </w:p>
    <w:p>
      <w:pPr>
        <w:spacing w:after="0"/>
        <w:ind w:left="0"/>
        <w:jc w:val="both"/>
      </w:pPr>
      <w:r>
        <w:rPr>
          <w:rFonts w:ascii="Times New Roman"/>
          <w:b w:val="false"/>
          <w:i w:val="false"/>
          <w:color w:val="000000"/>
          <w:sz w:val="28"/>
        </w:rPr>
        <w:t xml:space="preserve">
      - Коммунальное государственное учреждение "Центр поддержки семьи "Қамқорлық" отдела занятости и социальных программ Шардаринского района. </w:t>
      </w:r>
    </w:p>
    <w:p>
      <w:pPr>
        <w:spacing w:after="0"/>
        <w:ind w:left="0"/>
        <w:jc w:val="both"/>
      </w:pPr>
      <w:r>
        <w:rPr>
          <w:rFonts w:ascii="Times New Roman"/>
          <w:b w:val="false"/>
          <w:i w:val="false"/>
          <w:color w:val="000000"/>
          <w:sz w:val="28"/>
        </w:rPr>
        <w:t>
      3. Отдел занятости и социальных программ Шардаринского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4. Отдел занятости и социальных программ Шардаринского района является юридическим лицом в организационно-правовой форме государственного учреждения, имеет символы и знаки отличия (при их наличии), печати с изображением Госсударственного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5. Отдел занятости и социальных программ Шардаринского района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6. Отдел занятости и социальных программ Шардаринского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7. Отдел занятости и социальных программ Шардаринского района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"Отдел занятости и социальных программ Шардаринского района" акимата Шардаринского района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"Отдела занятости и социальных программ Шардаринского района" акимата Шардаринского района утверждаются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9. Местонахождение юридического лица; Республика Казахстан, Туркестанская область, Шардаринский район, город Шардара, улица Казыбек би 2Г, индекс 161400.</w:t>
      </w:r>
    </w:p>
    <w:p>
      <w:pPr>
        <w:spacing w:after="0"/>
        <w:ind w:left="0"/>
        <w:jc w:val="both"/>
      </w:pPr>
      <w:r>
        <w:rPr>
          <w:rFonts w:ascii="Times New Roman"/>
          <w:b w:val="false"/>
          <w:i w:val="false"/>
          <w:color w:val="000000"/>
          <w:sz w:val="28"/>
        </w:rPr>
        <w:t xml:space="preserve">
      10. Настоящее положение является учредительным документом отдела занятости и социальных программ Шардаринского района. </w:t>
      </w:r>
    </w:p>
    <w:p>
      <w:pPr>
        <w:spacing w:after="0"/>
        <w:ind w:left="0"/>
        <w:jc w:val="both"/>
      </w:pPr>
      <w:r>
        <w:rPr>
          <w:rFonts w:ascii="Times New Roman"/>
          <w:b w:val="false"/>
          <w:i w:val="false"/>
          <w:color w:val="000000"/>
          <w:sz w:val="28"/>
        </w:rPr>
        <w:t>
      11.Финансирование деятельности отдела занятости и социальных программ Шардаринского района осуществляется из республиканского и местных бюджетов, бюджета (смета расходов) Национального Банка Республики Казахстан в соответствии с законадательство Республики Казахстан.</w:t>
      </w:r>
    </w:p>
    <w:p>
      <w:pPr>
        <w:spacing w:after="0"/>
        <w:ind w:left="0"/>
        <w:jc w:val="both"/>
      </w:pPr>
      <w:r>
        <w:rPr>
          <w:rFonts w:ascii="Times New Roman"/>
          <w:b w:val="false"/>
          <w:i w:val="false"/>
          <w:color w:val="000000"/>
          <w:sz w:val="28"/>
        </w:rPr>
        <w:t xml:space="preserve">
      12. Отделу занятости и социальных программ Шардаринского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отдела занятости и социальных программ Шардаринского района если отдел занятости и социальных программ Шардаринского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 </w:t>
      </w:r>
    </w:p>
    <w:p>
      <w:pPr>
        <w:spacing w:after="0"/>
        <w:ind w:left="0"/>
        <w:jc w:val="left"/>
      </w:pPr>
      <w:r>
        <w:rPr>
          <w:rFonts w:ascii="Times New Roman"/>
          <w:b/>
          <w:i w:val="false"/>
          <w:color w:val="000000"/>
        </w:rPr>
        <w:t xml:space="preserve"> 2. Задачи и полномочия государственного органа</w:t>
      </w:r>
    </w:p>
    <w:p>
      <w:pPr>
        <w:spacing w:after="0"/>
        <w:ind w:left="0"/>
        <w:jc w:val="both"/>
      </w:pPr>
      <w:r>
        <w:rPr>
          <w:rFonts w:ascii="Times New Roman"/>
          <w:b w:val="false"/>
          <w:i w:val="false"/>
          <w:color w:val="000000"/>
          <w:sz w:val="28"/>
        </w:rPr>
        <w:t>
      13.Задачи:</w:t>
      </w:r>
    </w:p>
    <w:p>
      <w:pPr>
        <w:spacing w:after="0"/>
        <w:ind w:left="0"/>
        <w:jc w:val="both"/>
      </w:pPr>
      <w:r>
        <w:rPr>
          <w:rFonts w:ascii="Times New Roman"/>
          <w:b w:val="false"/>
          <w:i w:val="false"/>
          <w:color w:val="000000"/>
          <w:sz w:val="28"/>
        </w:rPr>
        <w:t>
      - реализация государственной политики в сфере занятости населения, социальной защиты, предоставления специальных социальных услуг, продление, отзыв разрешения трудовому иммигранту.</w:t>
      </w:r>
    </w:p>
    <w:p>
      <w:pPr>
        <w:spacing w:after="0"/>
        <w:ind w:left="0"/>
        <w:jc w:val="both"/>
      </w:pPr>
      <w:r>
        <w:rPr>
          <w:rFonts w:ascii="Times New Roman"/>
          <w:b w:val="false"/>
          <w:i w:val="false"/>
          <w:color w:val="000000"/>
          <w:sz w:val="28"/>
        </w:rPr>
        <w:t>
      - осуществление иных задач, предусмотренных законодательством Республики Казахстан.</w:t>
      </w:r>
    </w:p>
    <w:p>
      <w:pPr>
        <w:spacing w:after="0"/>
        <w:ind w:left="0"/>
        <w:jc w:val="both"/>
      </w:pPr>
      <w:r>
        <w:rPr>
          <w:rFonts w:ascii="Times New Roman"/>
          <w:b w:val="false"/>
          <w:i w:val="false"/>
          <w:color w:val="000000"/>
          <w:sz w:val="28"/>
        </w:rPr>
        <w:t>
      14.Полномочия: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 представлять интересы в государственных органах и организациях;</w:t>
      </w:r>
    </w:p>
    <w:p>
      <w:pPr>
        <w:spacing w:after="0"/>
        <w:ind w:left="0"/>
        <w:jc w:val="both"/>
      </w:pPr>
      <w:r>
        <w:rPr>
          <w:rFonts w:ascii="Times New Roman"/>
          <w:b w:val="false"/>
          <w:i w:val="false"/>
          <w:color w:val="000000"/>
          <w:sz w:val="28"/>
        </w:rPr>
        <w:t>
      - в пределах своей компетенции запрашивать и получать необходимую информацию, документы и иные материалы от государственных органов и других организаций;</w:t>
      </w:r>
    </w:p>
    <w:p>
      <w:pPr>
        <w:spacing w:after="0"/>
        <w:ind w:left="0"/>
        <w:jc w:val="both"/>
      </w:pPr>
      <w:r>
        <w:rPr>
          <w:rFonts w:ascii="Times New Roman"/>
          <w:b w:val="false"/>
          <w:i w:val="false"/>
          <w:color w:val="000000"/>
          <w:sz w:val="28"/>
        </w:rPr>
        <w:t>
      - координация деятельности подведомственных учреждений;</w:t>
      </w:r>
    </w:p>
    <w:p>
      <w:pPr>
        <w:spacing w:after="0"/>
        <w:ind w:left="0"/>
        <w:jc w:val="both"/>
      </w:pPr>
      <w:r>
        <w:rPr>
          <w:rFonts w:ascii="Times New Roman"/>
          <w:b w:val="false"/>
          <w:i w:val="false"/>
          <w:color w:val="000000"/>
          <w:sz w:val="28"/>
        </w:rPr>
        <w:t>
      - иные права, предусмотренные законодательством Республики Казахстан;</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 соблюдать нормы действующего законодательства Республики Казахстан;</w:t>
      </w:r>
    </w:p>
    <w:p>
      <w:pPr>
        <w:spacing w:after="0"/>
        <w:ind w:left="0"/>
        <w:jc w:val="both"/>
      </w:pPr>
      <w:r>
        <w:rPr>
          <w:rFonts w:ascii="Times New Roman"/>
          <w:b w:val="false"/>
          <w:i w:val="false"/>
          <w:color w:val="000000"/>
          <w:sz w:val="28"/>
        </w:rPr>
        <w:t>
      - качественно и своевременно исполнять акты и поручения Президента,</w:t>
      </w:r>
    </w:p>
    <w:p>
      <w:pPr>
        <w:spacing w:after="0"/>
        <w:ind w:left="0"/>
        <w:jc w:val="both"/>
      </w:pPr>
      <w:r>
        <w:rPr>
          <w:rFonts w:ascii="Times New Roman"/>
          <w:b w:val="false"/>
          <w:i w:val="false"/>
          <w:color w:val="000000"/>
          <w:sz w:val="28"/>
        </w:rPr>
        <w:t>
      Правительства Республики Казахстан и иных центральных исполнительных органов, а также акима и акимата области;</w:t>
      </w:r>
    </w:p>
    <w:p>
      <w:pPr>
        <w:spacing w:after="0"/>
        <w:ind w:left="0"/>
        <w:jc w:val="both"/>
      </w:pPr>
      <w:r>
        <w:rPr>
          <w:rFonts w:ascii="Times New Roman"/>
          <w:b w:val="false"/>
          <w:i w:val="false"/>
          <w:color w:val="000000"/>
          <w:sz w:val="28"/>
        </w:rPr>
        <w:t>
      - обеспечивать качественное и своевременное оказание государственных</w:t>
      </w:r>
    </w:p>
    <w:p>
      <w:pPr>
        <w:spacing w:after="0"/>
        <w:ind w:left="0"/>
        <w:jc w:val="both"/>
      </w:pPr>
      <w:r>
        <w:rPr>
          <w:rFonts w:ascii="Times New Roman"/>
          <w:b w:val="false"/>
          <w:i w:val="false"/>
          <w:color w:val="000000"/>
          <w:sz w:val="28"/>
        </w:rPr>
        <w:t>
      услуг;</w:t>
      </w:r>
    </w:p>
    <w:p>
      <w:pPr>
        <w:spacing w:after="0"/>
        <w:ind w:left="0"/>
        <w:jc w:val="both"/>
      </w:pPr>
      <w:r>
        <w:rPr>
          <w:rFonts w:ascii="Times New Roman"/>
          <w:b w:val="false"/>
          <w:i w:val="false"/>
          <w:color w:val="000000"/>
          <w:sz w:val="28"/>
        </w:rPr>
        <w:t>
      - осуществлять в отношении учреждений, находящихся в ведении Учреждения, функции органа государственного управления;</w:t>
      </w:r>
    </w:p>
    <w:p>
      <w:pPr>
        <w:spacing w:after="0"/>
        <w:ind w:left="0"/>
        <w:jc w:val="both"/>
      </w:pPr>
      <w:r>
        <w:rPr>
          <w:rFonts w:ascii="Times New Roman"/>
          <w:b w:val="false"/>
          <w:i w:val="false"/>
          <w:color w:val="000000"/>
          <w:sz w:val="28"/>
        </w:rPr>
        <w:t>
      - иные обязанности, предусмотренные законодательством Республики Казахстан.</w:t>
      </w:r>
    </w:p>
    <w:p>
      <w:pPr>
        <w:spacing w:after="0"/>
        <w:ind w:left="0"/>
        <w:jc w:val="both"/>
      </w:pPr>
      <w:r>
        <w:rPr>
          <w:rFonts w:ascii="Times New Roman"/>
          <w:b w:val="false"/>
          <w:i w:val="false"/>
          <w:color w:val="000000"/>
          <w:sz w:val="28"/>
        </w:rPr>
        <w:t>
      15. Функции:</w:t>
      </w:r>
    </w:p>
    <w:p>
      <w:pPr>
        <w:spacing w:after="0"/>
        <w:ind w:left="0"/>
        <w:jc w:val="both"/>
      </w:pPr>
      <w:r>
        <w:rPr>
          <w:rFonts w:ascii="Times New Roman"/>
          <w:b w:val="false"/>
          <w:i w:val="false"/>
          <w:color w:val="000000"/>
          <w:sz w:val="28"/>
        </w:rPr>
        <w:t>
      1) анализа, прогнозирования спроса и предложения рабочей силы в районе и информирования местного исполнительного органа области;</w:t>
      </w:r>
    </w:p>
    <w:p>
      <w:pPr>
        <w:spacing w:after="0"/>
        <w:ind w:left="0"/>
        <w:jc w:val="both"/>
      </w:pPr>
      <w:r>
        <w:rPr>
          <w:rFonts w:ascii="Times New Roman"/>
          <w:b w:val="false"/>
          <w:i w:val="false"/>
          <w:color w:val="000000"/>
          <w:sz w:val="28"/>
        </w:rPr>
        <w:t>
      2) внесения в местные исполнительные органы области предложений по мерам содействия занятости населения;</w:t>
      </w:r>
    </w:p>
    <w:p>
      <w:pPr>
        <w:spacing w:after="0"/>
        <w:ind w:left="0"/>
        <w:jc w:val="both"/>
      </w:pPr>
      <w:r>
        <w:rPr>
          <w:rFonts w:ascii="Times New Roman"/>
          <w:b w:val="false"/>
          <w:i w:val="false"/>
          <w:color w:val="000000"/>
          <w:sz w:val="28"/>
        </w:rPr>
        <w:t>
      3) реализации региональной карты занятости и активных мер содействия занятости населения;</w:t>
      </w:r>
    </w:p>
    <w:p>
      <w:pPr>
        <w:spacing w:after="0"/>
        <w:ind w:left="0"/>
        <w:jc w:val="both"/>
      </w:pPr>
      <w:r>
        <w:rPr>
          <w:rFonts w:ascii="Times New Roman"/>
          <w:b w:val="false"/>
          <w:i w:val="false"/>
          <w:color w:val="000000"/>
          <w:sz w:val="28"/>
        </w:rPr>
        <w:t>
      4) осуществления мониторинга создания рабочих мест в рамках национальных проектов, планов развития области региональной карты занятости;</w:t>
      </w:r>
    </w:p>
    <w:p>
      <w:pPr>
        <w:spacing w:after="0"/>
        <w:ind w:left="0"/>
        <w:jc w:val="both"/>
      </w:pPr>
      <w:r>
        <w:rPr>
          <w:rFonts w:ascii="Times New Roman"/>
          <w:b w:val="false"/>
          <w:i w:val="false"/>
          <w:color w:val="000000"/>
          <w:sz w:val="28"/>
        </w:rPr>
        <w:t>
      5) поддержки создания рабочих мест района через развитие предпринимательской инициативы;</w:t>
      </w:r>
    </w:p>
    <w:p>
      <w:pPr>
        <w:spacing w:after="0"/>
        <w:ind w:left="0"/>
        <w:jc w:val="both"/>
      </w:pPr>
      <w:r>
        <w:rPr>
          <w:rFonts w:ascii="Times New Roman"/>
          <w:b w:val="false"/>
          <w:i w:val="false"/>
          <w:color w:val="000000"/>
          <w:sz w:val="28"/>
        </w:rPr>
        <w:t>
      6) внесения в местные исполнительные органы области предложений по определению населенных пунктов для добровольного переселения лиц в целях повышения мобильности рабочей силы;</w:t>
      </w:r>
    </w:p>
    <w:p>
      <w:pPr>
        <w:spacing w:after="0"/>
        <w:ind w:left="0"/>
        <w:jc w:val="both"/>
      </w:pPr>
      <w:r>
        <w:rPr>
          <w:rFonts w:ascii="Times New Roman"/>
          <w:b w:val="false"/>
          <w:i w:val="false"/>
          <w:color w:val="000000"/>
          <w:sz w:val="28"/>
        </w:rPr>
        <w:t>
      7) осуществления мониторинга организаций с рисками высвобождения и сокращения рабочих мест;</w:t>
      </w:r>
    </w:p>
    <w:p>
      <w:pPr>
        <w:spacing w:after="0"/>
        <w:ind w:left="0"/>
        <w:jc w:val="both"/>
      </w:pPr>
      <w:r>
        <w:rPr>
          <w:rFonts w:ascii="Times New Roman"/>
          <w:b w:val="false"/>
          <w:i w:val="false"/>
          <w:color w:val="000000"/>
          <w:sz w:val="28"/>
        </w:rPr>
        <w:t>
      8) взаимодействия с центрами трудовой мобильности в целях обеспечения содействия занятости населения;</w:t>
      </w:r>
    </w:p>
    <w:p>
      <w:pPr>
        <w:spacing w:after="0"/>
        <w:ind w:left="0"/>
        <w:jc w:val="both"/>
      </w:pPr>
      <w:r>
        <w:rPr>
          <w:rFonts w:ascii="Times New Roman"/>
          <w:b w:val="false"/>
          <w:i w:val="false"/>
          <w:color w:val="000000"/>
          <w:sz w:val="28"/>
        </w:rPr>
        <w:t>
      9) создания и деятельности субъектов, предоставляющих специальные социальные услуги, находящихся в их ведении;</w:t>
      </w:r>
    </w:p>
    <w:p>
      <w:pPr>
        <w:spacing w:after="0"/>
        <w:ind w:left="0"/>
        <w:jc w:val="both"/>
      </w:pPr>
      <w:r>
        <w:rPr>
          <w:rFonts w:ascii="Times New Roman"/>
          <w:b w:val="false"/>
          <w:i w:val="false"/>
          <w:color w:val="000000"/>
          <w:sz w:val="28"/>
        </w:rPr>
        <w:t>
      10) предоставления субъектами, предоставляющими специальные социальные услуги, гарантированного объема специальных социальных услуг;</w:t>
      </w:r>
    </w:p>
    <w:p>
      <w:pPr>
        <w:spacing w:after="0"/>
        <w:ind w:left="0"/>
        <w:jc w:val="both"/>
      </w:pPr>
      <w:r>
        <w:rPr>
          <w:rFonts w:ascii="Times New Roman"/>
          <w:b w:val="false"/>
          <w:i w:val="false"/>
          <w:color w:val="000000"/>
          <w:sz w:val="28"/>
        </w:rPr>
        <w:t>
      11) организации кадрового обеспечения субъектов, предоставляющих специальные социальные услуги, профессиональной подготовки, переподготовки и повышения квалификации социальных работников;</w:t>
      </w:r>
    </w:p>
    <w:p>
      <w:pPr>
        <w:spacing w:after="0"/>
        <w:ind w:left="0"/>
        <w:jc w:val="both"/>
      </w:pPr>
      <w:r>
        <w:rPr>
          <w:rFonts w:ascii="Times New Roman"/>
          <w:b w:val="false"/>
          <w:i w:val="false"/>
          <w:color w:val="000000"/>
          <w:sz w:val="28"/>
        </w:rPr>
        <w:t>
      12) проведения анализа потребностей населения в специальных социальных услугах;</w:t>
      </w:r>
    </w:p>
    <w:p>
      <w:pPr>
        <w:spacing w:after="0"/>
        <w:ind w:left="0"/>
        <w:jc w:val="both"/>
      </w:pPr>
      <w:r>
        <w:rPr>
          <w:rFonts w:ascii="Times New Roman"/>
          <w:b w:val="false"/>
          <w:i w:val="false"/>
          <w:color w:val="000000"/>
          <w:sz w:val="28"/>
        </w:rPr>
        <w:t>
      13) осуществления государственных закупок,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w:t>
      </w:r>
    </w:p>
    <w:p>
      <w:pPr>
        <w:spacing w:after="0"/>
        <w:ind w:left="0"/>
        <w:jc w:val="both"/>
      </w:pPr>
      <w:r>
        <w:rPr>
          <w:rFonts w:ascii="Times New Roman"/>
          <w:b w:val="false"/>
          <w:i w:val="false"/>
          <w:color w:val="000000"/>
          <w:sz w:val="28"/>
        </w:rPr>
        <w:t>
      14) принятия мер по развитию системы предоставления специальных социальных услуг;</w:t>
      </w:r>
    </w:p>
    <w:p>
      <w:pPr>
        <w:spacing w:after="0"/>
        <w:ind w:left="0"/>
        <w:jc w:val="both"/>
      </w:pPr>
      <w:r>
        <w:rPr>
          <w:rFonts w:ascii="Times New Roman"/>
          <w:b w:val="false"/>
          <w:i w:val="false"/>
          <w:color w:val="000000"/>
          <w:sz w:val="28"/>
        </w:rPr>
        <w:t>
      15) взаимодействия с физическими, юридическими лицами и государственными органами по вопросам предоставления специальных социальных услуг;</w:t>
      </w:r>
    </w:p>
    <w:p>
      <w:pPr>
        <w:spacing w:after="0"/>
        <w:ind w:left="0"/>
        <w:jc w:val="both"/>
      </w:pPr>
      <w:r>
        <w:rPr>
          <w:rFonts w:ascii="Times New Roman"/>
          <w:b w:val="false"/>
          <w:i w:val="false"/>
          <w:color w:val="000000"/>
          <w:sz w:val="28"/>
        </w:rPr>
        <w:t>
      16) оказания социальной помощи и координации в оказании благотворительной помощи лицам с инвалидностью;</w:t>
      </w:r>
    </w:p>
    <w:p>
      <w:pPr>
        <w:spacing w:after="0"/>
        <w:ind w:left="0"/>
        <w:jc w:val="both"/>
      </w:pPr>
      <w:r>
        <w:rPr>
          <w:rFonts w:ascii="Times New Roman"/>
          <w:b w:val="false"/>
          <w:i w:val="false"/>
          <w:color w:val="000000"/>
          <w:sz w:val="28"/>
        </w:rPr>
        <w:t>
      17) обеспечения санаторно-курортного лечения лиц с инвалидностью и детей с инвалидностью в соответствии с индивидуальной программой;</w:t>
      </w:r>
    </w:p>
    <w:p>
      <w:pPr>
        <w:spacing w:after="0"/>
        <w:ind w:left="0"/>
        <w:jc w:val="both"/>
      </w:pPr>
      <w:r>
        <w:rPr>
          <w:rFonts w:ascii="Times New Roman"/>
          <w:b w:val="false"/>
          <w:i w:val="false"/>
          <w:color w:val="000000"/>
          <w:sz w:val="28"/>
        </w:rPr>
        <w:t>
      18) обеспечения лиц с инвалидностью техническими вспомогательными (компенсаторными) средствами и (или) специальными средствами передвижения в соответствии с индивидуальной программой;</w:t>
      </w:r>
    </w:p>
    <w:p>
      <w:pPr>
        <w:spacing w:after="0"/>
        <w:ind w:left="0"/>
        <w:jc w:val="both"/>
      </w:pPr>
      <w:r>
        <w:rPr>
          <w:rFonts w:ascii="Times New Roman"/>
          <w:b w:val="false"/>
          <w:i w:val="false"/>
          <w:color w:val="000000"/>
          <w:sz w:val="28"/>
        </w:rPr>
        <w:t>
      19) обеспечения услугами индивидуального помощника для лиц с инвалидностью первой группы, имеющих затруднение в передвижении, специалиста жестового языка для лиц с инвалидностью по слуху в соответствии с индивидуальной программой;</w:t>
      </w:r>
    </w:p>
    <w:p>
      <w:pPr>
        <w:spacing w:after="0"/>
        <w:ind w:left="0"/>
        <w:jc w:val="both"/>
      </w:pPr>
      <w:r>
        <w:rPr>
          <w:rFonts w:ascii="Times New Roman"/>
          <w:b w:val="false"/>
          <w:i w:val="false"/>
          <w:color w:val="000000"/>
          <w:sz w:val="28"/>
        </w:rPr>
        <w:t>
      20) предоставления дополнительных мер социальной помощи лицам с инвалидностью, предусмотренных законодательством Республики Казахстан;</w:t>
      </w:r>
    </w:p>
    <w:p>
      <w:pPr>
        <w:spacing w:after="0"/>
        <w:ind w:left="0"/>
        <w:jc w:val="both"/>
      </w:pPr>
      <w:r>
        <w:rPr>
          <w:rFonts w:ascii="Times New Roman"/>
          <w:b w:val="false"/>
          <w:i w:val="false"/>
          <w:color w:val="000000"/>
          <w:sz w:val="28"/>
        </w:rPr>
        <w:t>
      21) координации работы по охвату лиц (семей), оказавшихся в трудной жизненной ситуации, всесторонней поддержкой в пределах компетенции государственных органов;</w:t>
      </w:r>
    </w:p>
    <w:p>
      <w:pPr>
        <w:spacing w:after="0"/>
        <w:ind w:left="0"/>
        <w:jc w:val="both"/>
      </w:pPr>
      <w:r>
        <w:rPr>
          <w:rFonts w:ascii="Times New Roman"/>
          <w:b w:val="false"/>
          <w:i w:val="false"/>
          <w:color w:val="000000"/>
          <w:sz w:val="28"/>
        </w:rPr>
        <w:t>
      22) осуществления в интересах местного государственного управления иных полномочий, возлагаемых на местные исполнительные органы района законодательством Республики Казахстан;</w:t>
      </w:r>
    </w:p>
    <w:p>
      <w:pPr>
        <w:spacing w:after="0"/>
        <w:ind w:left="0"/>
        <w:jc w:val="both"/>
      </w:pPr>
      <w:r>
        <w:rPr>
          <w:rFonts w:ascii="Times New Roman"/>
          <w:b w:val="false"/>
          <w:i w:val="false"/>
          <w:color w:val="000000"/>
          <w:sz w:val="28"/>
        </w:rPr>
        <w:t>
      23) осуществляют выдачу, продление, отзыв разрешения трудовому иммигранту;</w:t>
      </w:r>
    </w:p>
    <w:p>
      <w:pPr>
        <w:spacing w:after="0"/>
        <w:ind w:left="0"/>
        <w:jc w:val="both"/>
      </w:pPr>
      <w:r>
        <w:rPr>
          <w:rFonts w:ascii="Times New Roman"/>
          <w:b w:val="false"/>
          <w:i w:val="false"/>
          <w:color w:val="000000"/>
          <w:sz w:val="28"/>
        </w:rPr>
        <w:t>
      24) оказывает жилищную помощь за счет бюджетных средств;</w:t>
      </w:r>
    </w:p>
    <w:p>
      <w:pPr>
        <w:spacing w:after="0"/>
        <w:ind w:left="0"/>
        <w:jc w:val="both"/>
      </w:pPr>
      <w:r>
        <w:rPr>
          <w:rFonts w:ascii="Times New Roman"/>
          <w:b w:val="false"/>
          <w:i w:val="false"/>
          <w:color w:val="000000"/>
          <w:sz w:val="28"/>
        </w:rPr>
        <w:t>
      25) осуществляют функции по опеке и попечительству в отношении совершеннолетних;</w:t>
      </w:r>
    </w:p>
    <w:p>
      <w:pPr>
        <w:spacing w:after="0"/>
        <w:ind w:left="0"/>
        <w:jc w:val="both"/>
      </w:pPr>
      <w:r>
        <w:rPr>
          <w:rFonts w:ascii="Times New Roman"/>
          <w:b w:val="false"/>
          <w:i w:val="false"/>
          <w:color w:val="000000"/>
          <w:sz w:val="28"/>
        </w:rPr>
        <w:t>
      26)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left"/>
      </w:pPr>
      <w:r>
        <w:rPr>
          <w:rFonts w:ascii="Times New Roman"/>
          <w:b/>
          <w:i w:val="false"/>
          <w:color w:val="000000"/>
        </w:rPr>
        <w:t xml:space="preserve"> 3. Статус, полномочия первого руководителя государственного органа.</w:t>
      </w:r>
    </w:p>
    <w:p>
      <w:pPr>
        <w:spacing w:after="0"/>
        <w:ind w:left="0"/>
        <w:jc w:val="both"/>
      </w:pPr>
      <w:r>
        <w:rPr>
          <w:rFonts w:ascii="Times New Roman"/>
          <w:b w:val="false"/>
          <w:i w:val="false"/>
          <w:color w:val="000000"/>
          <w:sz w:val="28"/>
        </w:rPr>
        <w:t>
      16. Руководство Отдела занятости и социальных программ Шардаринского района осуществляется первым руководителем, который несет персональную ответственность за выполнение возложенных на отдел занятости и социальных программ Шардаринского района задач и осуществление им своих полномочий.</w:t>
      </w:r>
    </w:p>
    <w:p>
      <w:pPr>
        <w:spacing w:after="0"/>
        <w:ind w:left="0"/>
        <w:jc w:val="both"/>
      </w:pPr>
      <w:r>
        <w:rPr>
          <w:rFonts w:ascii="Times New Roman"/>
          <w:b w:val="false"/>
          <w:i w:val="false"/>
          <w:color w:val="000000"/>
          <w:sz w:val="28"/>
        </w:rPr>
        <w:t>
      17. Первый руководитель отдела занятости и социальных программ Шардаринского района назначается на должность и освобождается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18. Первый руководитель отдела занятости и социальных программ Шардаринского района имеет заместителя, которые назначаются на должности и освобождаются от должностей в соответствии с законодательством Республики Казахстан.</w:t>
      </w:r>
    </w:p>
    <w:p>
      <w:pPr>
        <w:spacing w:after="0"/>
        <w:ind w:left="0"/>
        <w:jc w:val="both"/>
      </w:pPr>
      <w:r>
        <w:rPr>
          <w:rFonts w:ascii="Times New Roman"/>
          <w:b w:val="false"/>
          <w:i w:val="false"/>
          <w:color w:val="000000"/>
          <w:sz w:val="28"/>
        </w:rPr>
        <w:t>
      19. Полномочия первого руководителя отдела занятости и социальных программ Шардаринского района</w:t>
      </w:r>
    </w:p>
    <w:p>
      <w:pPr>
        <w:spacing w:after="0"/>
        <w:ind w:left="0"/>
        <w:jc w:val="both"/>
      </w:pPr>
      <w:r>
        <w:rPr>
          <w:rFonts w:ascii="Times New Roman"/>
          <w:b w:val="false"/>
          <w:i w:val="false"/>
          <w:color w:val="000000"/>
          <w:sz w:val="28"/>
        </w:rPr>
        <w:t>
      1) Назначает на должность и освобождает от должности руководителей подведомственных учреждений, подведомственных отделу;</w:t>
      </w:r>
    </w:p>
    <w:p>
      <w:pPr>
        <w:spacing w:after="0"/>
        <w:ind w:left="0"/>
        <w:jc w:val="both"/>
      </w:pPr>
      <w:r>
        <w:rPr>
          <w:rFonts w:ascii="Times New Roman"/>
          <w:b w:val="false"/>
          <w:i w:val="false"/>
          <w:color w:val="000000"/>
          <w:sz w:val="28"/>
        </w:rPr>
        <w:t>
      2) Назначает на должность и освобождает от должности работников учреждения и заместителей руководителей учреждений, подведомственных отделу;</w:t>
      </w:r>
    </w:p>
    <w:p>
      <w:pPr>
        <w:spacing w:after="0"/>
        <w:ind w:left="0"/>
        <w:jc w:val="both"/>
      </w:pPr>
      <w:r>
        <w:rPr>
          <w:rFonts w:ascii="Times New Roman"/>
          <w:b w:val="false"/>
          <w:i w:val="false"/>
          <w:color w:val="000000"/>
          <w:sz w:val="28"/>
        </w:rPr>
        <w:t>
      3) в установленном законодательством порядке решает вопросы поощрения, оказания материальной помощи, наложения дисциплинарных взысканий;</w:t>
      </w:r>
    </w:p>
    <w:p>
      <w:pPr>
        <w:spacing w:after="0"/>
        <w:ind w:left="0"/>
        <w:jc w:val="both"/>
      </w:pPr>
      <w:r>
        <w:rPr>
          <w:rFonts w:ascii="Times New Roman"/>
          <w:b w:val="false"/>
          <w:i w:val="false"/>
          <w:color w:val="000000"/>
          <w:sz w:val="28"/>
        </w:rPr>
        <w:t>
      4) издает приказы и дает указания, обязательные для всех работников Учреждения;</w:t>
      </w:r>
    </w:p>
    <w:p>
      <w:pPr>
        <w:spacing w:after="0"/>
        <w:ind w:left="0"/>
        <w:jc w:val="both"/>
      </w:pPr>
      <w:r>
        <w:rPr>
          <w:rFonts w:ascii="Times New Roman"/>
          <w:b w:val="false"/>
          <w:i w:val="false"/>
          <w:color w:val="000000"/>
          <w:sz w:val="28"/>
        </w:rPr>
        <w:t>
      5) подписывает служебную документацию;</w:t>
      </w:r>
    </w:p>
    <w:p>
      <w:pPr>
        <w:spacing w:after="0"/>
        <w:ind w:left="0"/>
        <w:jc w:val="both"/>
      </w:pPr>
      <w:r>
        <w:rPr>
          <w:rFonts w:ascii="Times New Roman"/>
          <w:b w:val="false"/>
          <w:i w:val="false"/>
          <w:color w:val="000000"/>
          <w:sz w:val="28"/>
        </w:rPr>
        <w:t>
      6) без доверенности действует от имени Учреждения;</w:t>
      </w:r>
    </w:p>
    <w:p>
      <w:pPr>
        <w:spacing w:after="0"/>
        <w:ind w:left="0"/>
        <w:jc w:val="both"/>
      </w:pPr>
      <w:r>
        <w:rPr>
          <w:rFonts w:ascii="Times New Roman"/>
          <w:b w:val="false"/>
          <w:i w:val="false"/>
          <w:color w:val="000000"/>
          <w:sz w:val="28"/>
        </w:rPr>
        <w:t>
      7) утверждает в пределах установленной численности и фонда оплаты труда штатные расписания работников Учреждения;</w:t>
      </w:r>
    </w:p>
    <w:p>
      <w:pPr>
        <w:spacing w:after="0"/>
        <w:ind w:left="0"/>
        <w:jc w:val="both"/>
      </w:pPr>
      <w:r>
        <w:rPr>
          <w:rFonts w:ascii="Times New Roman"/>
          <w:b w:val="false"/>
          <w:i w:val="false"/>
          <w:color w:val="000000"/>
          <w:sz w:val="28"/>
        </w:rPr>
        <w:t>
      8) утверждает планы финансирования администратора бюджетных программ и Учреждения по обязательствам и платежам;</w:t>
      </w:r>
    </w:p>
    <w:p>
      <w:pPr>
        <w:spacing w:after="0"/>
        <w:ind w:left="0"/>
        <w:jc w:val="both"/>
      </w:pPr>
      <w:r>
        <w:rPr>
          <w:rFonts w:ascii="Times New Roman"/>
          <w:b w:val="false"/>
          <w:i w:val="false"/>
          <w:color w:val="000000"/>
          <w:sz w:val="28"/>
        </w:rPr>
        <w:t>
      9) распоряжается средствами и имуществом Учреждения в пределах своей компетенции;</w:t>
      </w:r>
    </w:p>
    <w:p>
      <w:pPr>
        <w:spacing w:after="0"/>
        <w:ind w:left="0"/>
        <w:jc w:val="both"/>
      </w:pPr>
      <w:r>
        <w:rPr>
          <w:rFonts w:ascii="Times New Roman"/>
          <w:b w:val="false"/>
          <w:i w:val="false"/>
          <w:color w:val="000000"/>
          <w:sz w:val="28"/>
        </w:rPr>
        <w:t>
      10) несет персональную ответственность за непринятие мер по противодействию коррупции;</w:t>
      </w:r>
    </w:p>
    <w:p>
      <w:pPr>
        <w:spacing w:after="0"/>
        <w:ind w:left="0"/>
        <w:jc w:val="both"/>
      </w:pPr>
      <w:r>
        <w:rPr>
          <w:rFonts w:ascii="Times New Roman"/>
          <w:b w:val="false"/>
          <w:i w:val="false"/>
          <w:color w:val="000000"/>
          <w:sz w:val="28"/>
        </w:rPr>
        <w:t>
      11) осуществляет иные полномочия в соответствии с законодательством Республики Казахстан.</w:t>
      </w:r>
    </w:p>
    <w:p>
      <w:pPr>
        <w:spacing w:after="0"/>
        <w:ind w:left="0"/>
        <w:jc w:val="both"/>
      </w:pPr>
      <w:r>
        <w:rPr>
          <w:rFonts w:ascii="Times New Roman"/>
          <w:b w:val="false"/>
          <w:i w:val="false"/>
          <w:color w:val="000000"/>
          <w:sz w:val="28"/>
        </w:rPr>
        <w:t>
      Исполнение полномочий первого руководителя Отдела занятости и социальных программ Шардаринского района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20. Первый руководитель определяет полномочия своих заместителя в соответствии сдействующим законодательством.</w:t>
      </w:r>
    </w:p>
    <w:p>
      <w:pPr>
        <w:spacing w:after="0"/>
        <w:ind w:left="0"/>
        <w:jc w:val="left"/>
      </w:pPr>
      <w:r>
        <w:rPr>
          <w:rFonts w:ascii="Times New Roman"/>
          <w:b/>
          <w:i w:val="false"/>
          <w:color w:val="000000"/>
        </w:rPr>
        <w:t xml:space="preserve"> 4. Имущество государственного органа.</w:t>
      </w:r>
    </w:p>
    <w:p>
      <w:pPr>
        <w:spacing w:after="0"/>
        <w:ind w:left="0"/>
        <w:jc w:val="both"/>
      </w:pPr>
      <w:r>
        <w:rPr>
          <w:rFonts w:ascii="Times New Roman"/>
          <w:b w:val="false"/>
          <w:i w:val="false"/>
          <w:color w:val="000000"/>
          <w:sz w:val="28"/>
        </w:rPr>
        <w:t>
      21.Отдел занятости и социальных программ Шардаринского района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отдела занятости и социальных программ Шардаринского района формируется за счет имущества, переданного ему собственником, а также имущества(включая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22. Имущество, закрепленное за отделом занятости и социальных программ Шардаринского района относится к коммунальной собственности.</w:t>
      </w:r>
    </w:p>
    <w:p>
      <w:pPr>
        <w:spacing w:after="0"/>
        <w:ind w:left="0"/>
        <w:jc w:val="both"/>
      </w:pPr>
      <w:r>
        <w:rPr>
          <w:rFonts w:ascii="Times New Roman"/>
          <w:b w:val="false"/>
          <w:i w:val="false"/>
          <w:color w:val="000000"/>
          <w:sz w:val="28"/>
        </w:rPr>
        <w:t>
      23. Отдел занятости и социальных программ Шардаринского района не вправе самостоятельно отчуждать или иным способом распоряжаться закрепленным заним имуществом и имуществом, приобретенным за счетсредств, выданных ему по плануфинансирования,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упразднение государственного органа</w:t>
      </w:r>
    </w:p>
    <w:p>
      <w:pPr>
        <w:spacing w:after="0"/>
        <w:ind w:left="0"/>
        <w:jc w:val="both"/>
      </w:pPr>
      <w:r>
        <w:rPr>
          <w:rFonts w:ascii="Times New Roman"/>
          <w:b w:val="false"/>
          <w:i w:val="false"/>
          <w:color w:val="000000"/>
          <w:sz w:val="28"/>
        </w:rPr>
        <w:t>
      24. Реорганизация и упразднение отдела занятости и социальных программ Шардаринского района осуществляются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Перечень организаций, находящихся в ведении отдела занятости и социальных программ Шардаринского района и его ведомств:</w:t>
      </w:r>
    </w:p>
    <w:p>
      <w:pPr>
        <w:spacing w:after="0"/>
        <w:ind w:left="0"/>
        <w:jc w:val="both"/>
      </w:pPr>
      <w:r>
        <w:rPr>
          <w:rFonts w:ascii="Times New Roman"/>
          <w:b w:val="false"/>
          <w:i w:val="false"/>
          <w:color w:val="000000"/>
          <w:sz w:val="28"/>
        </w:rPr>
        <w:t>
      - Коммунальное государственное учреждение "Центр социального обслуживания "Қасиет" отдела занятости и социальных программ Шардаринского района.</w:t>
      </w:r>
    </w:p>
    <w:p>
      <w:pPr>
        <w:spacing w:after="0"/>
        <w:ind w:left="0"/>
        <w:jc w:val="both"/>
      </w:pPr>
      <w:r>
        <w:rPr>
          <w:rFonts w:ascii="Times New Roman"/>
          <w:b w:val="false"/>
          <w:i w:val="false"/>
          <w:color w:val="000000"/>
          <w:sz w:val="28"/>
        </w:rPr>
        <w:t>
      - Коммунальное государственное учреждение "Центр поддержки "Қамқорлық" отдела занятости и социальных программ Шардаринского района.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постановлению</w:t>
            </w:r>
            <w:r>
              <w:br/>
            </w:r>
            <w:r>
              <w:rPr>
                <w:rFonts w:ascii="Times New Roman"/>
                <w:b w:val="false"/>
                <w:i w:val="false"/>
                <w:color w:val="000000"/>
                <w:sz w:val="20"/>
              </w:rPr>
              <w:t>акимата Шардаринского района</w:t>
            </w:r>
            <w:r>
              <w:br/>
            </w:r>
            <w:r>
              <w:rPr>
                <w:rFonts w:ascii="Times New Roman"/>
                <w:b w:val="false"/>
                <w:i w:val="false"/>
                <w:color w:val="000000"/>
                <w:sz w:val="20"/>
              </w:rPr>
              <w:t>от 14 октября 2024 года № 256</w:t>
            </w:r>
          </w:p>
        </w:tc>
      </w:tr>
    </w:tbl>
    <w:p>
      <w:pPr>
        <w:spacing w:after="0"/>
        <w:ind w:left="0"/>
        <w:jc w:val="left"/>
      </w:pPr>
      <w:r>
        <w:rPr>
          <w:rFonts w:ascii="Times New Roman"/>
          <w:b/>
          <w:i w:val="false"/>
          <w:color w:val="000000"/>
        </w:rPr>
        <w:t xml:space="preserve"> Положение о государственном учреждении "Отдел жилищно-коммунального хозяйства, пассажирского транспорта и автомобильных дорог Шардаринского района" акимата Шардаринского района 1. Общие положения</w:t>
      </w:r>
    </w:p>
    <w:p>
      <w:pPr>
        <w:spacing w:after="0"/>
        <w:ind w:left="0"/>
        <w:jc w:val="both"/>
      </w:pPr>
      <w:r>
        <w:rPr>
          <w:rFonts w:ascii="Times New Roman"/>
          <w:b w:val="false"/>
          <w:i w:val="false"/>
          <w:color w:val="000000"/>
          <w:sz w:val="28"/>
        </w:rPr>
        <w:t>
      1.Государственное учреждение "Отдел жилищно-коммунального хозяйства, пассажирского транспорта и автомобильных дорог Шардаринского района" акимата Шардаринского района(далее-Отдел) является исполнительным органом Республики Казахстан, финансируемый из местного бюджета, осуществляющим руководство в пределах, предусмотренных законодательством, государственной политики в сферах жилищно-коммунального хозяйства, развития жилищного фонда, пассажирского транспорта и автомобильных дорог жилищно-коммунального хозяйства.</w:t>
      </w:r>
    </w:p>
    <w:p>
      <w:pPr>
        <w:spacing w:after="0"/>
        <w:ind w:left="0"/>
        <w:jc w:val="both"/>
      </w:pPr>
      <w:r>
        <w:rPr>
          <w:rFonts w:ascii="Times New Roman"/>
          <w:b w:val="false"/>
          <w:i w:val="false"/>
          <w:color w:val="000000"/>
          <w:sz w:val="28"/>
        </w:rPr>
        <w:t>
      1.Отдел не имеет ведомств.</w:t>
      </w:r>
    </w:p>
    <w:p>
      <w:pPr>
        <w:spacing w:after="0"/>
        <w:ind w:left="0"/>
        <w:jc w:val="both"/>
      </w:pPr>
      <w:r>
        <w:rPr>
          <w:rFonts w:ascii="Times New Roman"/>
          <w:b w:val="false"/>
          <w:i w:val="false"/>
          <w:color w:val="000000"/>
          <w:sz w:val="28"/>
        </w:rPr>
        <w:t>
      2.Отделосуществляет свою деятельность в соответствии с Конституцией и законами РеспубликиКазахстан,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3.Отделявляется юридическим лицом в организационно-правовой форме государственногоучреждения, имеет символы и знаки отличия (при их наличии), печати с изображениемГосударственного Герба Республики Казахстан и штампы со своим наименованиемнаказахском и русском языках, бланки установленного образца, счета в органах казначейства всоответствии с законодательством Республики Казахстан.</w:t>
      </w:r>
    </w:p>
    <w:p>
      <w:pPr>
        <w:spacing w:after="0"/>
        <w:ind w:left="0"/>
        <w:jc w:val="both"/>
      </w:pPr>
      <w:r>
        <w:rPr>
          <w:rFonts w:ascii="Times New Roman"/>
          <w:b w:val="false"/>
          <w:i w:val="false"/>
          <w:color w:val="000000"/>
          <w:sz w:val="28"/>
        </w:rPr>
        <w:t>
      4.Отделвступает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5.Отдел имеет право выступать стороной гражданско-правовых отношений от имени государства,если оно 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7. Отдел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"Отдел жилищно-коммунального хозяйства, пассажирского транспорта и автомобильных дорог Шардаринского района"и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"Отдел жилищно-коммунального хозяйства, пассажирского транспорта и автомобильных дорог Шардаринского района"утверждаются в соответствиисзаконодательствомРеспублики Казахстан.</w:t>
      </w:r>
    </w:p>
    <w:p>
      <w:pPr>
        <w:spacing w:after="0"/>
        <w:ind w:left="0"/>
        <w:jc w:val="both"/>
      </w:pPr>
      <w:r>
        <w:rPr>
          <w:rFonts w:ascii="Times New Roman"/>
          <w:b w:val="false"/>
          <w:i w:val="false"/>
          <w:color w:val="000000"/>
          <w:sz w:val="28"/>
        </w:rPr>
        <w:t>
      9.Местонахождение юридического лица:Республика Казахстан, Туркестанская область, Шардаринский район, 161400, город Шардара, улица С.Аширов № 6.</w:t>
      </w:r>
    </w:p>
    <w:p>
      <w:pPr>
        <w:spacing w:after="0"/>
        <w:ind w:left="0"/>
        <w:jc w:val="both"/>
      </w:pPr>
      <w:r>
        <w:rPr>
          <w:rFonts w:ascii="Times New Roman"/>
          <w:b w:val="false"/>
          <w:i w:val="false"/>
          <w:color w:val="000000"/>
          <w:sz w:val="28"/>
        </w:rPr>
        <w:t xml:space="preserve">
      10. Настоящее Положение является учредительным документом отдела. </w:t>
      </w:r>
    </w:p>
    <w:p>
      <w:pPr>
        <w:spacing w:after="0"/>
        <w:ind w:left="0"/>
        <w:jc w:val="both"/>
      </w:pPr>
      <w:r>
        <w:rPr>
          <w:rFonts w:ascii="Times New Roman"/>
          <w:b w:val="false"/>
          <w:i w:val="false"/>
          <w:color w:val="000000"/>
          <w:sz w:val="28"/>
        </w:rPr>
        <w:t>
      - Учредителем государственного учреждения "Отдел жилищно-коммунального хозяйства, пассажирского транспорта и автомобильных дорог Шардаринского района"является акимат Шардаринского района.</w:t>
      </w:r>
    </w:p>
    <w:p>
      <w:pPr>
        <w:spacing w:after="0"/>
        <w:ind w:left="0"/>
        <w:jc w:val="both"/>
      </w:pPr>
      <w:r>
        <w:rPr>
          <w:rFonts w:ascii="Times New Roman"/>
          <w:b w:val="false"/>
          <w:i w:val="false"/>
          <w:color w:val="000000"/>
          <w:sz w:val="28"/>
        </w:rPr>
        <w:t>
      11. Финансирование деятельности отдела осуществляется из республиканского и местных бюджетов, бюджета (сметы расходов) Национального Банка Республики Казахстанв соответствии с законодательством Республики Казахстан.</w:t>
      </w:r>
    </w:p>
    <w:p>
      <w:pPr>
        <w:spacing w:after="0"/>
        <w:ind w:left="0"/>
        <w:jc w:val="both"/>
      </w:pPr>
      <w:r>
        <w:rPr>
          <w:rFonts w:ascii="Times New Roman"/>
          <w:b w:val="false"/>
          <w:i w:val="false"/>
          <w:color w:val="000000"/>
          <w:sz w:val="28"/>
        </w:rPr>
        <w:t>
      12. Отдел запрещается вступать в договорные отношения с субъектами предпринимательстванапредмет выполнения обязанностей, являющихся полномочиямиотдела.</w:t>
      </w:r>
    </w:p>
    <w:p>
      <w:pPr>
        <w:spacing w:after="0"/>
        <w:ind w:left="0"/>
        <w:jc w:val="both"/>
      </w:pPr>
      <w:r>
        <w:rPr>
          <w:rFonts w:ascii="Times New Roman"/>
          <w:b w:val="false"/>
          <w:i w:val="false"/>
          <w:color w:val="000000"/>
          <w:sz w:val="28"/>
        </w:rPr>
        <w:t xml:space="preserve">
      Если отделзаконодательными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 </w:t>
      </w:r>
    </w:p>
    <w:p>
      <w:pPr>
        <w:spacing w:after="0"/>
        <w:ind w:left="0"/>
        <w:jc w:val="left"/>
      </w:pPr>
      <w:r>
        <w:rPr>
          <w:rFonts w:ascii="Times New Roman"/>
          <w:b/>
          <w:i w:val="false"/>
          <w:color w:val="000000"/>
        </w:rPr>
        <w:t xml:space="preserve"> 2. Задачи и полномочия государственного органа</w:t>
      </w:r>
    </w:p>
    <w:p>
      <w:pPr>
        <w:spacing w:after="0"/>
        <w:ind w:left="0"/>
        <w:jc w:val="both"/>
      </w:pPr>
      <w:r>
        <w:rPr>
          <w:rFonts w:ascii="Times New Roman"/>
          <w:b w:val="false"/>
          <w:i w:val="false"/>
          <w:color w:val="000000"/>
          <w:sz w:val="28"/>
        </w:rPr>
        <w:t>
      13. Задачи:</w:t>
      </w:r>
    </w:p>
    <w:p>
      <w:pPr>
        <w:spacing w:after="0"/>
        <w:ind w:left="0"/>
        <w:jc w:val="both"/>
      </w:pPr>
      <w:r>
        <w:rPr>
          <w:rFonts w:ascii="Times New Roman"/>
          <w:b w:val="false"/>
          <w:i w:val="false"/>
          <w:color w:val="000000"/>
          <w:sz w:val="28"/>
        </w:rPr>
        <w:t>
      - осуществляет реализацию государственной политики в сферах жилищно-коммунального хозяйства, развития жилищного фонда, пассажирского транспорта и автомобильных дорог жилищно-коммунального хозяйства.</w:t>
      </w:r>
    </w:p>
    <w:p>
      <w:pPr>
        <w:spacing w:after="0"/>
        <w:ind w:left="0"/>
        <w:jc w:val="both"/>
      </w:pPr>
      <w:r>
        <w:rPr>
          <w:rFonts w:ascii="Times New Roman"/>
          <w:b w:val="false"/>
          <w:i w:val="false"/>
          <w:color w:val="000000"/>
          <w:sz w:val="28"/>
        </w:rPr>
        <w:t>
      - организация и проведение государственных закупок, определяемых акиматом района, а также единых государственных закупок по бюджетным программам или товарам, работам и услугам.</w:t>
      </w:r>
    </w:p>
    <w:p>
      <w:pPr>
        <w:spacing w:after="0"/>
        <w:ind w:left="0"/>
        <w:jc w:val="both"/>
      </w:pPr>
      <w:r>
        <w:rPr>
          <w:rFonts w:ascii="Times New Roman"/>
          <w:b w:val="false"/>
          <w:i w:val="false"/>
          <w:color w:val="000000"/>
          <w:sz w:val="28"/>
        </w:rPr>
        <w:t>
      14.Полномочия: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 проведение государственной политики в области жилищно-коммунального хозяйства и развития жилищного фонда района, развития пассажирского транспорта и автомобильных дорога района.</w:t>
      </w:r>
    </w:p>
    <w:p>
      <w:pPr>
        <w:spacing w:after="0"/>
        <w:ind w:left="0"/>
        <w:jc w:val="both"/>
      </w:pPr>
      <w:r>
        <w:rPr>
          <w:rFonts w:ascii="Times New Roman"/>
          <w:b w:val="false"/>
          <w:i w:val="false"/>
          <w:color w:val="000000"/>
          <w:sz w:val="28"/>
        </w:rPr>
        <w:t>
      -обеспечивает организацию мероприятий по сохранению и надлежащей эксплуатации жилищного фонда;</w:t>
      </w:r>
    </w:p>
    <w:p>
      <w:pPr>
        <w:spacing w:after="0"/>
        <w:ind w:left="0"/>
        <w:jc w:val="both"/>
      </w:pPr>
      <w:r>
        <w:rPr>
          <w:rFonts w:ascii="Times New Roman"/>
          <w:b w:val="false"/>
          <w:i w:val="false"/>
          <w:color w:val="000000"/>
          <w:sz w:val="28"/>
        </w:rPr>
        <w:t>
      - осуществляет государственный контроль в сфере управления жилищным фондом;</w:t>
      </w:r>
    </w:p>
    <w:p>
      <w:pPr>
        <w:spacing w:after="0"/>
        <w:ind w:left="0"/>
        <w:jc w:val="both"/>
      </w:pPr>
      <w:r>
        <w:rPr>
          <w:rFonts w:ascii="Times New Roman"/>
          <w:b w:val="false"/>
          <w:i w:val="false"/>
          <w:color w:val="000000"/>
          <w:sz w:val="28"/>
        </w:rPr>
        <w:t>
      -организует работу жилищной инспекции по контролю деятельности органов управления объектом кондоминиума по сохранению и надлежащей эксплуатации жилищного фонда;</w:t>
      </w:r>
    </w:p>
    <w:p>
      <w:pPr>
        <w:spacing w:after="0"/>
        <w:ind w:left="0"/>
        <w:jc w:val="both"/>
      </w:pPr>
      <w:r>
        <w:rPr>
          <w:rFonts w:ascii="Times New Roman"/>
          <w:b w:val="false"/>
          <w:i w:val="false"/>
          <w:color w:val="000000"/>
          <w:sz w:val="28"/>
        </w:rPr>
        <w:t>
      -оказывает жилищную помощь за счет бюджетных средств;</w:t>
      </w:r>
    </w:p>
    <w:p>
      <w:pPr>
        <w:spacing w:after="0"/>
        <w:ind w:left="0"/>
        <w:jc w:val="both"/>
      </w:pPr>
      <w:r>
        <w:rPr>
          <w:rFonts w:ascii="Times New Roman"/>
          <w:b w:val="false"/>
          <w:i w:val="false"/>
          <w:color w:val="000000"/>
          <w:sz w:val="28"/>
        </w:rPr>
        <w:t>
      -обеспечивает возмещение расходов по изготовлению технических паспортов на объект кондоминиума в случае, предусмотренном пунктом 2-2 статьи 32 Закона Республики Казахстан от 16 апреля 1997 года "О жилищных отношениях", за счет бюджетных средств;</w:t>
      </w:r>
    </w:p>
    <w:p>
      <w:pPr>
        <w:spacing w:after="0"/>
        <w:ind w:left="0"/>
        <w:jc w:val="both"/>
      </w:pPr>
      <w:r>
        <w:rPr>
          <w:rFonts w:ascii="Times New Roman"/>
          <w:b w:val="false"/>
          <w:i w:val="false"/>
          <w:color w:val="000000"/>
          <w:sz w:val="28"/>
        </w:rPr>
        <w:t>
      -осуществляет передачу в собственность граждан жилищ из жилищного фонда на условиях, предусмотренных законодательными актами Республики Казахстан, и в порядке, определяемым постановлением Правительства Республики Казахстан от 2 июля 2013 года №673 "Об утвержддении Правил приватизации жилищ из государственного жилищного фонда";</w:t>
      </w:r>
    </w:p>
    <w:p>
      <w:pPr>
        <w:spacing w:after="0"/>
        <w:ind w:left="0"/>
        <w:jc w:val="both"/>
      </w:pPr>
      <w:r>
        <w:rPr>
          <w:rFonts w:ascii="Times New Roman"/>
          <w:b w:val="false"/>
          <w:i w:val="false"/>
          <w:color w:val="000000"/>
          <w:sz w:val="28"/>
        </w:rPr>
        <w:t>
      - согласовывает сметы расходов на проведение отдельных видов капитального ремонта общего имущества объекта кондоминиума, представленной органом управления объекта кондоминиума, финансируемых с участием жилищной помощи;</w:t>
      </w:r>
    </w:p>
    <w:p>
      <w:pPr>
        <w:spacing w:after="0"/>
        <w:ind w:left="0"/>
        <w:jc w:val="both"/>
      </w:pPr>
      <w:r>
        <w:rPr>
          <w:rFonts w:ascii="Times New Roman"/>
          <w:b w:val="false"/>
          <w:i w:val="false"/>
          <w:color w:val="000000"/>
          <w:sz w:val="28"/>
        </w:rPr>
        <w:t xml:space="preserve">
      - принимает участие в комиссиях по приемке выполненных работ по отдельным видам капитального ремонта общего имущества объекта кондоминиума; </w:t>
      </w:r>
    </w:p>
    <w:p>
      <w:pPr>
        <w:spacing w:after="0"/>
        <w:ind w:left="0"/>
        <w:jc w:val="both"/>
      </w:pPr>
      <w:r>
        <w:rPr>
          <w:rFonts w:ascii="Times New Roman"/>
          <w:b w:val="false"/>
          <w:i w:val="false"/>
          <w:color w:val="000000"/>
          <w:sz w:val="28"/>
        </w:rPr>
        <w:t>
      - координирует деятельность и обеспечивает контроль за работой предприятий-услугодателей и потребителей (КСК) по подготовке коммунального хозяйства к работе в зимний период;</w:t>
      </w:r>
    </w:p>
    <w:p>
      <w:pPr>
        <w:spacing w:after="0"/>
        <w:ind w:left="0"/>
        <w:jc w:val="both"/>
      </w:pPr>
      <w:r>
        <w:rPr>
          <w:rFonts w:ascii="Times New Roman"/>
          <w:b w:val="false"/>
          <w:i w:val="false"/>
          <w:color w:val="000000"/>
          <w:sz w:val="28"/>
        </w:rPr>
        <w:t>
      - проводит инвентаризацию жилищного фонда;</w:t>
      </w:r>
    </w:p>
    <w:p>
      <w:pPr>
        <w:spacing w:after="0"/>
        <w:ind w:left="0"/>
        <w:jc w:val="both"/>
      </w:pPr>
      <w:r>
        <w:rPr>
          <w:rFonts w:ascii="Times New Roman"/>
          <w:b w:val="false"/>
          <w:i w:val="false"/>
          <w:color w:val="000000"/>
          <w:sz w:val="28"/>
        </w:rPr>
        <w:t>
      - обеспечивает жильем отдельные категории граждан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 включение в состав государственной приемочной комиссии при приемке объектов жилищно-гражданского и коммунального назначения;</w:t>
      </w:r>
    </w:p>
    <w:p>
      <w:pPr>
        <w:spacing w:after="0"/>
        <w:ind w:left="0"/>
        <w:jc w:val="both"/>
      </w:pPr>
      <w:r>
        <w:rPr>
          <w:rFonts w:ascii="Times New Roman"/>
          <w:b w:val="false"/>
          <w:i w:val="false"/>
          <w:color w:val="000000"/>
          <w:sz w:val="28"/>
        </w:rPr>
        <w:t>
      - заключение договоров найма, в необходимых случаях принятие мер по признанию нанимателя и членов его семьи утратившими право пользования жилищем из государственного жилищного фонда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 проведение инвентаризации списков очередности граждан Республики Казахстан, состоящих на учете нуждающихся в жилище из коммунального жилищного фонда;</w:t>
      </w:r>
    </w:p>
    <w:p>
      <w:pPr>
        <w:spacing w:after="0"/>
        <w:ind w:left="0"/>
        <w:jc w:val="both"/>
      </w:pPr>
      <w:r>
        <w:rPr>
          <w:rFonts w:ascii="Times New Roman"/>
          <w:b w:val="false"/>
          <w:i w:val="false"/>
          <w:color w:val="000000"/>
          <w:sz w:val="28"/>
        </w:rPr>
        <w:t>
      -проводит мероприятия, направленные на поддержание сейсмоустойчивости жилых зданий, расположенных в сейсмоопасных регионах республики;</w:t>
      </w:r>
    </w:p>
    <w:p>
      <w:pPr>
        <w:spacing w:after="0"/>
        <w:ind w:left="0"/>
        <w:jc w:val="both"/>
      </w:pPr>
      <w:r>
        <w:rPr>
          <w:rFonts w:ascii="Times New Roman"/>
          <w:b w:val="false"/>
          <w:i w:val="false"/>
          <w:color w:val="000000"/>
          <w:sz w:val="28"/>
        </w:rPr>
        <w:t>
      - организует снос аварийного жилья;</w:t>
      </w:r>
    </w:p>
    <w:p>
      <w:pPr>
        <w:spacing w:after="0"/>
        <w:ind w:left="0"/>
        <w:jc w:val="both"/>
      </w:pPr>
      <w:r>
        <w:rPr>
          <w:rFonts w:ascii="Times New Roman"/>
          <w:b w:val="false"/>
          <w:i w:val="false"/>
          <w:color w:val="000000"/>
          <w:sz w:val="28"/>
        </w:rPr>
        <w:t>
      -содержание мест захоронений и захоронение безродных;</w:t>
      </w:r>
    </w:p>
    <w:p>
      <w:pPr>
        <w:spacing w:after="0"/>
        <w:ind w:left="0"/>
        <w:jc w:val="both"/>
      </w:pPr>
      <w:r>
        <w:rPr>
          <w:rFonts w:ascii="Times New Roman"/>
          <w:b w:val="false"/>
          <w:i w:val="false"/>
          <w:color w:val="000000"/>
          <w:sz w:val="28"/>
        </w:rPr>
        <w:t>
      - предоставляют водные объекты, расположенные в пределах территории района в обособленное или совместное пользование на конкурсной основе в порядке, определяемом уполномоченным органом;</w:t>
      </w:r>
    </w:p>
    <w:p>
      <w:pPr>
        <w:spacing w:after="0"/>
        <w:ind w:left="0"/>
        <w:jc w:val="both"/>
      </w:pPr>
      <w:r>
        <w:rPr>
          <w:rFonts w:ascii="Times New Roman"/>
          <w:b w:val="false"/>
          <w:i w:val="false"/>
          <w:color w:val="000000"/>
          <w:sz w:val="28"/>
        </w:rPr>
        <w:t>
      - организация работ по благоустройству и озеленению района;</w:t>
      </w:r>
    </w:p>
    <w:p>
      <w:pPr>
        <w:spacing w:after="0"/>
        <w:ind w:left="0"/>
        <w:jc w:val="both"/>
      </w:pPr>
      <w:r>
        <w:rPr>
          <w:rFonts w:ascii="Times New Roman"/>
          <w:b w:val="false"/>
          <w:i w:val="false"/>
          <w:color w:val="000000"/>
          <w:sz w:val="28"/>
        </w:rPr>
        <w:t>
      - организация работ по обеспечению санитарной очистки района;</w:t>
      </w:r>
    </w:p>
    <w:p>
      <w:pPr>
        <w:spacing w:after="0"/>
        <w:ind w:left="0"/>
        <w:jc w:val="both"/>
      </w:pPr>
      <w:r>
        <w:rPr>
          <w:rFonts w:ascii="Times New Roman"/>
          <w:b w:val="false"/>
          <w:i w:val="false"/>
          <w:color w:val="000000"/>
          <w:sz w:val="28"/>
        </w:rPr>
        <w:t>
      -проводит мероприятия содержание мест хранения и захоронения отходов производства и потребления;</w:t>
      </w:r>
    </w:p>
    <w:p>
      <w:pPr>
        <w:spacing w:after="0"/>
        <w:ind w:left="0"/>
        <w:jc w:val="both"/>
      </w:pPr>
      <w:r>
        <w:rPr>
          <w:rFonts w:ascii="Times New Roman"/>
          <w:b w:val="false"/>
          <w:i w:val="false"/>
          <w:color w:val="000000"/>
          <w:sz w:val="28"/>
        </w:rPr>
        <w:t>
      - разрабатывают и через акимат района представляют на утверждение местному представительному органу района нормы образования и накопления коммунальных отходов;</w:t>
      </w:r>
    </w:p>
    <w:p>
      <w:pPr>
        <w:spacing w:after="0"/>
        <w:ind w:left="0"/>
        <w:jc w:val="both"/>
      </w:pPr>
      <w:r>
        <w:rPr>
          <w:rFonts w:ascii="Times New Roman"/>
          <w:b w:val="false"/>
          <w:i w:val="false"/>
          <w:color w:val="000000"/>
          <w:sz w:val="28"/>
        </w:rPr>
        <w:t>
      - совместно с оператором расширенных обязательств производителей (импортеров) разрабатывают и через акимат района представляют на утверждение местному представительному органу района тарифы на сбор, вывоз и захоронение твердых бытовых отходов, рассчитанные в соответствии с методикой, разрабатываемой и утверждаемой уполномоченным органом в области охраны окружающей среды;</w:t>
      </w:r>
    </w:p>
    <w:p>
      <w:pPr>
        <w:spacing w:after="0"/>
        <w:ind w:left="0"/>
        <w:jc w:val="both"/>
      </w:pPr>
      <w:r>
        <w:rPr>
          <w:rFonts w:ascii="Times New Roman"/>
          <w:b w:val="false"/>
          <w:i w:val="false"/>
          <w:color w:val="000000"/>
          <w:sz w:val="28"/>
        </w:rPr>
        <w:t>
      - реализуют государственную политику в области обращения с коммунальными отходами;</w:t>
      </w:r>
    </w:p>
    <w:p>
      <w:pPr>
        <w:spacing w:after="0"/>
        <w:ind w:left="0"/>
        <w:jc w:val="both"/>
      </w:pPr>
      <w:r>
        <w:rPr>
          <w:rFonts w:ascii="Times New Roman"/>
          <w:b w:val="false"/>
          <w:i w:val="false"/>
          <w:color w:val="000000"/>
          <w:sz w:val="28"/>
        </w:rPr>
        <w:t>
      - совместно с оператором расширенных обязательств производителей (импортеров) определяют размер и порядок распределения тарифов между субъектами, осуществляющими операции по сбору, вывозу, обезвреживанию, переработке и утилизации отходов;</w:t>
      </w:r>
    </w:p>
    <w:p>
      <w:pPr>
        <w:spacing w:after="0"/>
        <w:ind w:left="0"/>
        <w:jc w:val="both"/>
      </w:pPr>
      <w:r>
        <w:rPr>
          <w:rFonts w:ascii="Times New Roman"/>
          <w:b w:val="false"/>
          <w:i w:val="false"/>
          <w:color w:val="000000"/>
          <w:sz w:val="28"/>
        </w:rPr>
        <w:t>
      - эксплуатацией и техническим состоянием котельных, тепловых сетей и теплоиспользующих установок потребителей;</w:t>
      </w:r>
    </w:p>
    <w:p>
      <w:pPr>
        <w:spacing w:after="0"/>
        <w:ind w:left="0"/>
        <w:jc w:val="both"/>
      </w:pPr>
      <w:r>
        <w:rPr>
          <w:rFonts w:ascii="Times New Roman"/>
          <w:b w:val="false"/>
          <w:i w:val="false"/>
          <w:color w:val="000000"/>
          <w:sz w:val="28"/>
        </w:rPr>
        <w:t>
      - подготовка и осуществление ремонтно-восстановительных работ по котельным, тепловым сетям и их функционирование в осенне-зимний период;</w:t>
      </w:r>
    </w:p>
    <w:p>
      <w:pPr>
        <w:spacing w:after="0"/>
        <w:ind w:left="0"/>
        <w:jc w:val="both"/>
      </w:pPr>
      <w:r>
        <w:rPr>
          <w:rFonts w:ascii="Times New Roman"/>
          <w:b w:val="false"/>
          <w:i w:val="false"/>
          <w:color w:val="000000"/>
          <w:sz w:val="28"/>
        </w:rPr>
        <w:t>
      - обеспечение включения мероприятий по энергосбережению и повышению энергоэффективности в программу развития района, а также осуществляет информационную деятельность в области энергосбережения и повышения энергоэффективности;</w:t>
      </w:r>
    </w:p>
    <w:p>
      <w:pPr>
        <w:spacing w:after="0"/>
        <w:ind w:left="0"/>
        <w:jc w:val="both"/>
      </w:pPr>
      <w:r>
        <w:rPr>
          <w:rFonts w:ascii="Times New Roman"/>
          <w:b w:val="false"/>
          <w:i w:val="false"/>
          <w:color w:val="000000"/>
          <w:sz w:val="28"/>
        </w:rPr>
        <w:t xml:space="preserve">
      -обеспечение проведения государственной политики в области энергосбережения и повышения энергоэффективности; </w:t>
      </w:r>
    </w:p>
    <w:p>
      <w:pPr>
        <w:spacing w:after="0"/>
        <w:ind w:left="0"/>
        <w:jc w:val="both"/>
      </w:pPr>
      <w:r>
        <w:rPr>
          <w:rFonts w:ascii="Times New Roman"/>
          <w:b w:val="false"/>
          <w:i w:val="false"/>
          <w:color w:val="000000"/>
          <w:sz w:val="28"/>
        </w:rPr>
        <w:t>
      - организует строительство и эксплуатацию водопроводов, очистных сооружений, тепловых и электрических сетей и других объектов транспортной и инженерной инфраструктуры города;</w:t>
      </w:r>
    </w:p>
    <w:p>
      <w:pPr>
        <w:spacing w:after="0"/>
        <w:ind w:left="0"/>
        <w:jc w:val="both"/>
      </w:pPr>
      <w:r>
        <w:rPr>
          <w:rFonts w:ascii="Times New Roman"/>
          <w:b w:val="false"/>
          <w:i w:val="false"/>
          <w:color w:val="000000"/>
          <w:sz w:val="28"/>
        </w:rPr>
        <w:t>
      - выдача разрешений на санитарную рубку (выборочная, сплошная), вынужденный снос, пересадку, формирование кроны, санитарную обрезку, ландшафтную рубка, подчистку штамба, пересадку зеленых насаждений;</w:t>
      </w:r>
    </w:p>
    <w:p>
      <w:pPr>
        <w:spacing w:after="0"/>
        <w:ind w:left="0"/>
        <w:jc w:val="both"/>
      </w:pPr>
      <w:r>
        <w:rPr>
          <w:rFonts w:ascii="Times New Roman"/>
          <w:b w:val="false"/>
          <w:i w:val="false"/>
          <w:color w:val="000000"/>
          <w:sz w:val="28"/>
        </w:rPr>
        <w:t>
      - выплачивает возмещение при отчуждении земельного участка или иного недвижимого имущества в связи с изъятием земельного участка для государственных нужд на условиях, установленных Законом Республики Казахстан "О государственном имуществе";</w:t>
      </w:r>
    </w:p>
    <w:p>
      <w:pPr>
        <w:spacing w:after="0"/>
        <w:ind w:left="0"/>
        <w:jc w:val="both"/>
      </w:pPr>
      <w:r>
        <w:rPr>
          <w:rFonts w:ascii="Times New Roman"/>
          <w:b w:val="false"/>
          <w:i w:val="false"/>
          <w:color w:val="000000"/>
          <w:sz w:val="28"/>
        </w:rPr>
        <w:t>
      - согласно действующим нормативным правовым актам, недопущение нарушений правил содержания и зашиты зеленых насаждений, благоустройства территорий района, а также разрушения объектов городской инфраструктуры;</w:t>
      </w:r>
    </w:p>
    <w:p>
      <w:pPr>
        <w:spacing w:after="0"/>
        <w:ind w:left="0"/>
        <w:jc w:val="both"/>
      </w:pPr>
      <w:r>
        <w:rPr>
          <w:rFonts w:ascii="Times New Roman"/>
          <w:b w:val="false"/>
          <w:i w:val="false"/>
          <w:color w:val="000000"/>
          <w:sz w:val="28"/>
        </w:rPr>
        <w:t>
      - выдача разрешения на размещение объектов наружной (визуальной) рекламы в городе;</w:t>
      </w:r>
    </w:p>
    <w:p>
      <w:pPr>
        <w:spacing w:after="0"/>
        <w:ind w:left="0"/>
        <w:jc w:val="both"/>
      </w:pPr>
      <w:r>
        <w:rPr>
          <w:rFonts w:ascii="Times New Roman"/>
          <w:b w:val="false"/>
          <w:i w:val="false"/>
          <w:color w:val="000000"/>
          <w:sz w:val="28"/>
        </w:rPr>
        <w:t>
      - установка, благоустройство и текущий ремонт остановок общественного транспорта в черте района;</w:t>
      </w:r>
    </w:p>
    <w:p>
      <w:pPr>
        <w:spacing w:after="0"/>
        <w:ind w:left="0"/>
        <w:jc w:val="both"/>
      </w:pPr>
      <w:r>
        <w:rPr>
          <w:rFonts w:ascii="Times New Roman"/>
          <w:b w:val="false"/>
          <w:i w:val="false"/>
          <w:color w:val="000000"/>
          <w:sz w:val="28"/>
        </w:rPr>
        <w:t>
      - организация по подготовке проектно-сметной документации, технико-экономических обоснований проектов землеустроительных работ для инженерно-коммуникационных инфраструктур;</w:t>
      </w:r>
    </w:p>
    <w:p>
      <w:pPr>
        <w:spacing w:after="0"/>
        <w:ind w:left="0"/>
        <w:jc w:val="both"/>
      </w:pPr>
      <w:r>
        <w:rPr>
          <w:rFonts w:ascii="Times New Roman"/>
          <w:b w:val="false"/>
          <w:i w:val="false"/>
          <w:color w:val="000000"/>
          <w:sz w:val="28"/>
        </w:rPr>
        <w:t>
      - организация содержания в надлежащем состоянии районных улиц, парков, скверов, орисительныеи сетей и лотки, скважин и фонтанов, памятников, фасадов зданий, мест общественного пользования и элементов благоустройства района;</w:t>
      </w:r>
    </w:p>
    <w:p>
      <w:pPr>
        <w:spacing w:after="0"/>
        <w:ind w:left="0"/>
        <w:jc w:val="both"/>
      </w:pPr>
      <w:r>
        <w:rPr>
          <w:rFonts w:ascii="Times New Roman"/>
          <w:b w:val="false"/>
          <w:i w:val="false"/>
          <w:color w:val="000000"/>
          <w:sz w:val="28"/>
        </w:rPr>
        <w:t>
      - выступает заказчиком по строительству, реконструкции и ремонту объектов коммунальной собственности района и объектов социально-культурного назначения, организует строительство внутригородских коммунальных сетей и сооружений;</w:t>
      </w:r>
    </w:p>
    <w:p>
      <w:pPr>
        <w:spacing w:after="0"/>
        <w:ind w:left="0"/>
        <w:jc w:val="both"/>
      </w:pPr>
      <w:r>
        <w:rPr>
          <w:rFonts w:ascii="Times New Roman"/>
          <w:b w:val="false"/>
          <w:i w:val="false"/>
          <w:color w:val="000000"/>
          <w:sz w:val="28"/>
        </w:rPr>
        <w:t>
      -решает вопросы благоустройства и внешнего оформления общественных мест;</w:t>
      </w:r>
    </w:p>
    <w:p>
      <w:pPr>
        <w:spacing w:after="0"/>
        <w:ind w:left="0"/>
        <w:jc w:val="both"/>
      </w:pPr>
      <w:r>
        <w:rPr>
          <w:rFonts w:ascii="Times New Roman"/>
          <w:b w:val="false"/>
          <w:i w:val="false"/>
          <w:color w:val="000000"/>
          <w:sz w:val="28"/>
        </w:rPr>
        <w:t>
      - создает инфраструктуру для занятий спортом физических лиц по месту жительства и в местах их массового отдыха;</w:t>
      </w:r>
    </w:p>
    <w:p>
      <w:pPr>
        <w:spacing w:after="0"/>
        <w:ind w:left="0"/>
        <w:jc w:val="both"/>
      </w:pPr>
      <w:r>
        <w:rPr>
          <w:rFonts w:ascii="Times New Roman"/>
          <w:b w:val="false"/>
          <w:i w:val="false"/>
          <w:color w:val="000000"/>
          <w:sz w:val="28"/>
        </w:rPr>
        <w:t>
      - вырабатывает предложения по обеспечению экономически устойчивой работы и осуществляет контроль за работой коммунальных государственных предприятий;</w:t>
      </w:r>
    </w:p>
    <w:p>
      <w:pPr>
        <w:spacing w:after="0"/>
        <w:ind w:left="0"/>
        <w:jc w:val="both"/>
      </w:pPr>
      <w:r>
        <w:rPr>
          <w:rFonts w:ascii="Times New Roman"/>
          <w:b w:val="false"/>
          <w:i w:val="false"/>
          <w:color w:val="000000"/>
          <w:sz w:val="28"/>
        </w:rPr>
        <w:t>
      -управление коммунальной собственностью района в соответствии с законодательными актами, осуществляет меры по ее защите;</w:t>
      </w:r>
    </w:p>
    <w:p>
      <w:pPr>
        <w:spacing w:after="0"/>
        <w:ind w:left="0"/>
        <w:jc w:val="both"/>
      </w:pPr>
      <w:r>
        <w:rPr>
          <w:rFonts w:ascii="Times New Roman"/>
          <w:b w:val="false"/>
          <w:i w:val="false"/>
          <w:color w:val="000000"/>
          <w:sz w:val="28"/>
        </w:rPr>
        <w:t>
      - осуществляет государственную регистрацию права оперативного управления, регистрацию имущества и объектов недвижимости в органах юстиции;</w:t>
      </w:r>
    </w:p>
    <w:p>
      <w:pPr>
        <w:spacing w:after="0"/>
        <w:ind w:left="0"/>
        <w:jc w:val="both"/>
      </w:pPr>
      <w:r>
        <w:rPr>
          <w:rFonts w:ascii="Times New Roman"/>
          <w:b w:val="false"/>
          <w:i w:val="false"/>
          <w:color w:val="000000"/>
          <w:sz w:val="28"/>
        </w:rPr>
        <w:t>
      - организация работ по приобретению и созданию имущества на основании гражданско-правовых договоров (купля продажа, подряд и другие договоры);</w:t>
      </w:r>
    </w:p>
    <w:p>
      <w:pPr>
        <w:spacing w:after="0"/>
        <w:ind w:left="0"/>
        <w:jc w:val="both"/>
      </w:pPr>
      <w:r>
        <w:rPr>
          <w:rFonts w:ascii="Times New Roman"/>
          <w:b w:val="false"/>
          <w:i w:val="false"/>
          <w:color w:val="000000"/>
          <w:sz w:val="28"/>
        </w:rPr>
        <w:t>
      -управление коммунальной собственностью района в соответствии с законодательными актами, осуществляет меры по ее защите;</w:t>
      </w:r>
    </w:p>
    <w:p>
      <w:pPr>
        <w:spacing w:after="0"/>
        <w:ind w:left="0"/>
        <w:jc w:val="both"/>
      </w:pPr>
      <w:r>
        <w:rPr>
          <w:rFonts w:ascii="Times New Roman"/>
          <w:b w:val="false"/>
          <w:i w:val="false"/>
          <w:color w:val="000000"/>
          <w:sz w:val="28"/>
        </w:rPr>
        <w:t>
      - осуществляет государственную регистрацию права оперативного управления, регистрацию имущества и объектов недвижимости в органах юстиции;</w:t>
      </w:r>
    </w:p>
    <w:p>
      <w:pPr>
        <w:spacing w:after="0"/>
        <w:ind w:left="0"/>
        <w:jc w:val="both"/>
      </w:pPr>
      <w:r>
        <w:rPr>
          <w:rFonts w:ascii="Times New Roman"/>
          <w:b w:val="false"/>
          <w:i w:val="false"/>
          <w:color w:val="000000"/>
          <w:sz w:val="28"/>
        </w:rPr>
        <w:t>
      - организация работ по приобретению и созданию имущества на основании гражданско-правовых договоров (купля продажа, подряд и другие договоры);</w:t>
      </w:r>
    </w:p>
    <w:p>
      <w:pPr>
        <w:spacing w:after="0"/>
        <w:ind w:left="0"/>
        <w:jc w:val="both"/>
      </w:pPr>
      <w:r>
        <w:rPr>
          <w:rFonts w:ascii="Times New Roman"/>
          <w:b w:val="false"/>
          <w:i w:val="false"/>
          <w:color w:val="000000"/>
          <w:sz w:val="28"/>
        </w:rPr>
        <w:t>
      - в пределах своей компетенции оказывает электронные услуги с применением информационных систем в соответствии с законодательством Республики Казахстан об информатизации;</w:t>
      </w:r>
    </w:p>
    <w:p>
      <w:pPr>
        <w:spacing w:after="0"/>
        <w:ind w:left="0"/>
        <w:jc w:val="both"/>
      </w:pPr>
      <w:r>
        <w:rPr>
          <w:rFonts w:ascii="Times New Roman"/>
          <w:b w:val="false"/>
          <w:i w:val="false"/>
          <w:color w:val="000000"/>
          <w:sz w:val="28"/>
        </w:rPr>
        <w:t>
      - осуществление работ согласно Бюджетного кодекса и ЗаконаРеспублики Казахстан "О государственных закупках";</w:t>
      </w:r>
    </w:p>
    <w:p>
      <w:pPr>
        <w:spacing w:after="0"/>
        <w:ind w:left="0"/>
        <w:jc w:val="both"/>
      </w:pPr>
      <w:r>
        <w:rPr>
          <w:rFonts w:ascii="Times New Roman"/>
          <w:b w:val="false"/>
          <w:i w:val="false"/>
          <w:color w:val="000000"/>
          <w:sz w:val="28"/>
        </w:rPr>
        <w:t>
      - организация работ по строительству, реконструкции, ремонту и содержанию автомобильных дорог общего пользования районного значения, улиц населенных пунктов в соответствии с законодательством Республики Казахстан о государственных закупках, в области государственно-частного партнерства и о концессиях;</w:t>
      </w:r>
    </w:p>
    <w:p>
      <w:pPr>
        <w:spacing w:after="0"/>
        <w:ind w:left="0"/>
        <w:jc w:val="both"/>
      </w:pPr>
      <w:r>
        <w:rPr>
          <w:rFonts w:ascii="Times New Roman"/>
          <w:b w:val="false"/>
          <w:i w:val="false"/>
          <w:color w:val="000000"/>
          <w:sz w:val="28"/>
        </w:rPr>
        <w:t>
      - разработка предложений по передаче участков автомобильных дорог (мостовых переходов) для реализации проекта государственно-частного партнерства, в том числе в концессию, порядка и условий их эксплуатации, размера ставок за проезд по ним;</w:t>
      </w:r>
    </w:p>
    <w:p>
      <w:pPr>
        <w:spacing w:after="0"/>
        <w:ind w:left="0"/>
        <w:jc w:val="both"/>
      </w:pPr>
      <w:r>
        <w:rPr>
          <w:rFonts w:ascii="Times New Roman"/>
          <w:b w:val="false"/>
          <w:i w:val="false"/>
          <w:color w:val="000000"/>
          <w:sz w:val="28"/>
        </w:rPr>
        <w:t>
      - управление сетью автомобильных дорог районного значения общего пользования, улиц населенных пунктов;</w:t>
      </w:r>
    </w:p>
    <w:p>
      <w:pPr>
        <w:spacing w:after="0"/>
        <w:ind w:left="0"/>
        <w:jc w:val="both"/>
      </w:pPr>
      <w:r>
        <w:rPr>
          <w:rFonts w:ascii="Times New Roman"/>
          <w:b w:val="false"/>
          <w:i w:val="false"/>
          <w:color w:val="000000"/>
          <w:sz w:val="28"/>
        </w:rPr>
        <w:t>
      - управление дорогами и дорожными предприятиями, находящимися в коммунальной собственности района;</w:t>
      </w:r>
    </w:p>
    <w:p>
      <w:pPr>
        <w:spacing w:after="0"/>
        <w:ind w:left="0"/>
        <w:jc w:val="both"/>
      </w:pPr>
      <w:r>
        <w:rPr>
          <w:rFonts w:ascii="Times New Roman"/>
          <w:b w:val="false"/>
          <w:i w:val="false"/>
          <w:color w:val="000000"/>
          <w:sz w:val="28"/>
        </w:rPr>
        <w:t>
      - осуществление государственного контроля при производстве работ по строительству, реконструкции, ремонту и содержанию автомобильных дорог районного значения общего пользования и иных населенных пунктах в пределах района;</w:t>
      </w:r>
    </w:p>
    <w:p>
      <w:pPr>
        <w:spacing w:after="0"/>
        <w:ind w:left="0"/>
        <w:jc w:val="both"/>
      </w:pPr>
      <w:r>
        <w:rPr>
          <w:rFonts w:ascii="Times New Roman"/>
          <w:b w:val="false"/>
          <w:i w:val="false"/>
          <w:color w:val="000000"/>
          <w:sz w:val="28"/>
        </w:rPr>
        <w:t>
      - принятие решения о предоставлении автомобильных дорог районного значения или их участков в безвозмездное временное пользование;</w:t>
      </w:r>
    </w:p>
    <w:p>
      <w:pPr>
        <w:spacing w:after="0"/>
        <w:ind w:left="0"/>
        <w:jc w:val="both"/>
      </w:pPr>
      <w:r>
        <w:rPr>
          <w:rFonts w:ascii="Times New Roman"/>
          <w:b w:val="false"/>
          <w:i w:val="false"/>
          <w:color w:val="000000"/>
          <w:sz w:val="28"/>
        </w:rPr>
        <w:t>
      - разработка и внесение предложений в акимат района для утверждения маршрутов и расписания движения маршрутов, также, организует и проводят конкурсы на право их обслуживание;</w:t>
      </w:r>
    </w:p>
    <w:p>
      <w:pPr>
        <w:spacing w:after="0"/>
        <w:ind w:left="0"/>
        <w:jc w:val="both"/>
      </w:pPr>
      <w:r>
        <w:rPr>
          <w:rFonts w:ascii="Times New Roman"/>
          <w:b w:val="false"/>
          <w:i w:val="false"/>
          <w:color w:val="000000"/>
          <w:sz w:val="28"/>
        </w:rPr>
        <w:t>
      - ведут реестр маршрутов регулярных внутрирайонных автомобильных перевозок пассажиров и багажа;</w:t>
      </w:r>
    </w:p>
    <w:p>
      <w:pPr>
        <w:spacing w:after="0"/>
        <w:ind w:left="0"/>
        <w:jc w:val="both"/>
      </w:pPr>
      <w:r>
        <w:rPr>
          <w:rFonts w:ascii="Times New Roman"/>
          <w:b w:val="false"/>
          <w:i w:val="false"/>
          <w:color w:val="000000"/>
          <w:sz w:val="28"/>
        </w:rPr>
        <w:t>
      - организуют перевозки пассажиров и багажа на такси;</w:t>
      </w:r>
    </w:p>
    <w:p>
      <w:pPr>
        <w:spacing w:after="0"/>
        <w:ind w:left="0"/>
        <w:jc w:val="both"/>
      </w:pPr>
      <w:r>
        <w:rPr>
          <w:rFonts w:ascii="Times New Roman"/>
          <w:b w:val="false"/>
          <w:i w:val="false"/>
          <w:color w:val="000000"/>
          <w:sz w:val="28"/>
        </w:rPr>
        <w:t>
      - разрабатка и внесение предложений в акимат района для утверждения схему и порядок перевозки в общеобразовательные школы детей, проживающих в отдаленных населенных пунктах;</w:t>
      </w:r>
    </w:p>
    <w:p>
      <w:pPr>
        <w:spacing w:after="0"/>
        <w:ind w:left="0"/>
        <w:jc w:val="both"/>
      </w:pPr>
      <w:r>
        <w:rPr>
          <w:rFonts w:ascii="Times New Roman"/>
          <w:b w:val="false"/>
          <w:i w:val="false"/>
          <w:color w:val="000000"/>
          <w:sz w:val="28"/>
        </w:rPr>
        <w:t>
      - организуют перевозку в общеобразовательные школы детей, проживающих в отдаленных населенных пунктах;</w:t>
      </w:r>
    </w:p>
    <w:p>
      <w:pPr>
        <w:spacing w:after="0"/>
        <w:ind w:left="0"/>
        <w:jc w:val="both"/>
      </w:pPr>
      <w:r>
        <w:rPr>
          <w:rFonts w:ascii="Times New Roman"/>
          <w:b w:val="false"/>
          <w:i w:val="false"/>
          <w:color w:val="000000"/>
          <w:sz w:val="28"/>
        </w:rPr>
        <w:t>
      - осуществляют субсидирование убытков перевозчиков при осуществлении социально значимых перевозок пассажиров на городских (сельских), пригородных и внутрирайонных сообщениях;</w:t>
      </w:r>
    </w:p>
    <w:p>
      <w:pPr>
        <w:spacing w:after="0"/>
        <w:ind w:left="0"/>
        <w:jc w:val="both"/>
      </w:pPr>
      <w:r>
        <w:rPr>
          <w:rFonts w:ascii="Times New Roman"/>
          <w:b w:val="false"/>
          <w:i w:val="false"/>
          <w:color w:val="000000"/>
          <w:sz w:val="28"/>
        </w:rPr>
        <w:t>
      - ведут реестр физических и юридических лиц, подавших уведомление о начале осуществления деятельности по установке и обслуживанию тахографов;</w:t>
      </w:r>
    </w:p>
    <w:p>
      <w:pPr>
        <w:spacing w:after="0"/>
        <w:ind w:left="0"/>
        <w:jc w:val="both"/>
      </w:pPr>
      <w:r>
        <w:rPr>
          <w:rFonts w:ascii="Times New Roman"/>
          <w:b w:val="false"/>
          <w:i w:val="false"/>
          <w:color w:val="000000"/>
          <w:sz w:val="28"/>
        </w:rPr>
        <w:t>
      - ведут реестр индивидуальных предпринимателей и юридических лиц, подавших уведомление о начале осуществления деятельности в качестве перевозчика такси;</w:t>
      </w:r>
    </w:p>
    <w:p>
      <w:pPr>
        <w:spacing w:after="0"/>
        <w:ind w:left="0"/>
        <w:jc w:val="both"/>
      </w:pPr>
      <w:r>
        <w:rPr>
          <w:rFonts w:ascii="Times New Roman"/>
          <w:b w:val="false"/>
          <w:i w:val="false"/>
          <w:color w:val="000000"/>
          <w:sz w:val="28"/>
        </w:rPr>
        <w:t>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both"/>
      </w:pPr>
      <w:r>
        <w:rPr>
          <w:rFonts w:ascii="Times New Roman"/>
          <w:b w:val="false"/>
          <w:i w:val="false"/>
          <w:color w:val="000000"/>
          <w:sz w:val="28"/>
        </w:rPr>
        <w:t>
      -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both"/>
      </w:pPr>
      <w:r>
        <w:rPr>
          <w:rFonts w:ascii="Times New Roman"/>
          <w:b w:val="false"/>
          <w:i w:val="false"/>
          <w:color w:val="000000"/>
          <w:sz w:val="28"/>
        </w:rPr>
        <w:t>
      - осуществление работ согласно Бюджетного кодекса и Закона Республики Казахстан "О государственных закупках";</w:t>
      </w:r>
    </w:p>
    <w:p>
      <w:pPr>
        <w:spacing w:after="0"/>
        <w:ind w:left="0"/>
        <w:jc w:val="both"/>
      </w:pPr>
      <w:r>
        <w:rPr>
          <w:rFonts w:ascii="Times New Roman"/>
          <w:b w:val="false"/>
          <w:i w:val="false"/>
          <w:color w:val="000000"/>
          <w:sz w:val="28"/>
        </w:rPr>
        <w:t>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both"/>
      </w:pPr>
      <w:r>
        <w:rPr>
          <w:rFonts w:ascii="Times New Roman"/>
          <w:b w:val="false"/>
          <w:i w:val="false"/>
          <w:color w:val="000000"/>
          <w:sz w:val="28"/>
        </w:rPr>
        <w:t>
      - осуществление мероприятий по подготовке жилого дома (жилого здания) к сезонной эксплуатации;</w:t>
      </w:r>
    </w:p>
    <w:p>
      <w:pPr>
        <w:spacing w:after="0"/>
        <w:ind w:left="0"/>
        <w:jc w:val="both"/>
      </w:pPr>
      <w:r>
        <w:rPr>
          <w:rFonts w:ascii="Times New Roman"/>
          <w:b w:val="false"/>
          <w:i w:val="false"/>
          <w:color w:val="000000"/>
          <w:sz w:val="28"/>
        </w:rPr>
        <w:t>
      - государственный контроль над качеством работ, выполненных по отделъным видам капиталъного ремонта обшего имушества объекта кондоминиума;</w:t>
      </w:r>
    </w:p>
    <w:p>
      <w:pPr>
        <w:spacing w:after="0"/>
        <w:ind w:left="0"/>
        <w:jc w:val="both"/>
      </w:pPr>
      <w:r>
        <w:rPr>
          <w:rFonts w:ascii="Times New Roman"/>
          <w:b w:val="false"/>
          <w:i w:val="false"/>
          <w:color w:val="000000"/>
          <w:sz w:val="28"/>
        </w:rPr>
        <w:t>
      - обеспечивают организацию мероприятий по сохранению и надлежашей эксплуатации жилишного фонда;</w:t>
      </w:r>
    </w:p>
    <w:p>
      <w:pPr>
        <w:spacing w:after="0"/>
        <w:ind w:left="0"/>
        <w:jc w:val="both"/>
      </w:pPr>
      <w:r>
        <w:rPr>
          <w:rFonts w:ascii="Times New Roman"/>
          <w:b w:val="false"/>
          <w:i w:val="false"/>
          <w:color w:val="000000"/>
          <w:sz w:val="28"/>
        </w:rPr>
        <w:t>
      - организуют работу жилишной инспекции по контролю деятелъности органов управления объектом кондоминиума по сохранению и надлежашей эксплуатации жилишного фонда;</w:t>
      </w:r>
    </w:p>
    <w:p>
      <w:pPr>
        <w:spacing w:after="0"/>
        <w:ind w:left="0"/>
        <w:jc w:val="both"/>
      </w:pPr>
      <w:r>
        <w:rPr>
          <w:rFonts w:ascii="Times New Roman"/>
          <w:b w:val="false"/>
          <w:i w:val="false"/>
          <w:color w:val="000000"/>
          <w:sz w:val="28"/>
        </w:rPr>
        <w:t>
      - на выполнение расходов по изготовлению технических паспортов на объекты кондоминиума;</w:t>
      </w:r>
    </w:p>
    <w:p>
      <w:pPr>
        <w:spacing w:after="0"/>
        <w:ind w:left="0"/>
        <w:jc w:val="both"/>
      </w:pPr>
      <w:r>
        <w:rPr>
          <w:rFonts w:ascii="Times New Roman"/>
          <w:b w:val="false"/>
          <w:i w:val="false"/>
          <w:color w:val="000000"/>
          <w:sz w:val="28"/>
        </w:rPr>
        <w:t>
      - осуществление передачи в собственность граждан жилищ из коммунального жилищного фонда;</w:t>
      </w:r>
    </w:p>
    <w:p>
      <w:pPr>
        <w:spacing w:after="0"/>
        <w:ind w:left="0"/>
        <w:jc w:val="both"/>
      </w:pPr>
      <w:r>
        <w:rPr>
          <w:rFonts w:ascii="Times New Roman"/>
          <w:b w:val="false"/>
          <w:i w:val="false"/>
          <w:color w:val="000000"/>
          <w:sz w:val="28"/>
        </w:rPr>
        <w:t>
      - организация технического обследования общего имущества объекта кондоминиума;</w:t>
      </w:r>
    </w:p>
    <w:p>
      <w:pPr>
        <w:spacing w:after="0"/>
        <w:ind w:left="0"/>
        <w:jc w:val="both"/>
      </w:pPr>
      <w:r>
        <w:rPr>
          <w:rFonts w:ascii="Times New Roman"/>
          <w:b w:val="false"/>
          <w:i w:val="false"/>
          <w:color w:val="000000"/>
          <w:sz w:val="28"/>
        </w:rPr>
        <w:t>
      - определение перечня, периодичности и очередности проведения отдельных видов капитального ремонта общего имущества объекта кондоминиума;</w:t>
      </w:r>
    </w:p>
    <w:p>
      <w:pPr>
        <w:spacing w:after="0"/>
        <w:ind w:left="0"/>
        <w:jc w:val="both"/>
      </w:pPr>
      <w:r>
        <w:rPr>
          <w:rFonts w:ascii="Times New Roman"/>
          <w:b w:val="false"/>
          <w:i w:val="false"/>
          <w:color w:val="000000"/>
          <w:sz w:val="28"/>
        </w:rPr>
        <w:t>
      - контроль работ подрядных организаций, выполняющих работы по государственному заказу;</w:t>
      </w:r>
    </w:p>
    <w:p>
      <w:pPr>
        <w:spacing w:after="0"/>
        <w:ind w:left="0"/>
        <w:jc w:val="both"/>
      </w:pPr>
      <w:r>
        <w:rPr>
          <w:rFonts w:ascii="Times New Roman"/>
          <w:b w:val="false"/>
          <w:i w:val="false"/>
          <w:color w:val="000000"/>
          <w:sz w:val="28"/>
        </w:rPr>
        <w:t>
      - разрабатывает проектно-сметную документацию на ремонт объектов, указанных в настоящем перечне, контролирует совместно с соответствующими службами техническое состояние инженерного оборудования, своевременное выполнение комплекса мероприятий по его содержанию и ремонту в соответствии с действующими нормативно – техническими и проектными документами, функции которых возложены на государственное учреждение в пределах своей компетенции;</w:t>
      </w:r>
    </w:p>
    <w:p>
      <w:pPr>
        <w:spacing w:after="0"/>
        <w:ind w:left="0"/>
        <w:jc w:val="both"/>
      </w:pPr>
      <w:r>
        <w:rPr>
          <w:rFonts w:ascii="Times New Roman"/>
          <w:b w:val="false"/>
          <w:i w:val="false"/>
          <w:color w:val="000000"/>
          <w:sz w:val="28"/>
        </w:rPr>
        <w:t>
      - рассматривает и отвечает на обращения физических и юридических лиц;</w:t>
      </w:r>
    </w:p>
    <w:p>
      <w:pPr>
        <w:spacing w:after="0"/>
        <w:ind w:left="0"/>
        <w:jc w:val="both"/>
      </w:pPr>
      <w:r>
        <w:rPr>
          <w:rFonts w:ascii="Times New Roman"/>
          <w:b w:val="false"/>
          <w:i w:val="false"/>
          <w:color w:val="000000"/>
          <w:sz w:val="28"/>
        </w:rPr>
        <w:t>
      - государственный контроль в отношении субъектов контроля на объектах социальной инфраструктуры в сфере управления жилищным фондом, газа и газоснабжения в пределах границ населенных пунктов, а также надзор на объектах социальной инфраструктуры в области промышленной безопасности в пределах границ населенных пунктов</w:t>
      </w:r>
    </w:p>
    <w:p>
      <w:pPr>
        <w:spacing w:after="0"/>
        <w:ind w:left="0"/>
        <w:jc w:val="both"/>
      </w:pPr>
      <w:r>
        <w:rPr>
          <w:rFonts w:ascii="Times New Roman"/>
          <w:b w:val="false"/>
          <w:i w:val="false"/>
          <w:color w:val="000000"/>
          <w:sz w:val="28"/>
        </w:rPr>
        <w:t xml:space="preserve">
      - участие в комиссиях по приемке выполненных работ по капитальному ремонту общего имущества объекта кондоминиума </w:t>
      </w:r>
    </w:p>
    <w:p>
      <w:pPr>
        <w:spacing w:after="0"/>
        <w:ind w:left="0"/>
        <w:jc w:val="both"/>
      </w:pPr>
      <w:r>
        <w:rPr>
          <w:rFonts w:ascii="Times New Roman"/>
          <w:b w:val="false"/>
          <w:i w:val="false"/>
          <w:color w:val="000000"/>
          <w:sz w:val="28"/>
        </w:rPr>
        <w:t>
      - выносить обязательные для исполнения предписания (рекомендации) по устранению нарушений в соответствии с правилами содержания общего имущества объекта кондоминиума.</w:t>
      </w:r>
    </w:p>
    <w:p>
      <w:pPr>
        <w:spacing w:after="0"/>
        <w:ind w:left="0"/>
        <w:jc w:val="both"/>
      </w:pPr>
      <w:r>
        <w:rPr>
          <w:rFonts w:ascii="Times New Roman"/>
          <w:b w:val="false"/>
          <w:i w:val="false"/>
          <w:color w:val="000000"/>
          <w:sz w:val="28"/>
        </w:rPr>
        <w:t>
      - проведение проверки наличия отчета по управлению объектом кондоминиума и содержанию общего имущества объекта кондоминиума при обращении собственников квартир, жилых помещений;</w:t>
      </w:r>
    </w:p>
    <w:p>
      <w:pPr>
        <w:spacing w:after="0"/>
        <w:ind w:left="0"/>
        <w:jc w:val="both"/>
      </w:pPr>
      <w:r>
        <w:rPr>
          <w:rFonts w:ascii="Times New Roman"/>
          <w:b w:val="false"/>
          <w:i w:val="false"/>
          <w:color w:val="000000"/>
          <w:sz w:val="28"/>
        </w:rPr>
        <w:t>
      - соблюдение собственниками квартир, нежилых помещений процедуры выбора формы управления объектом кондоминиума, открытие текущих и сберегательных счетов.</w:t>
      </w:r>
    </w:p>
    <w:p>
      <w:pPr>
        <w:spacing w:after="0"/>
        <w:ind w:left="0"/>
        <w:jc w:val="both"/>
      </w:pPr>
      <w:r>
        <w:rPr>
          <w:rFonts w:ascii="Times New Roman"/>
          <w:b w:val="false"/>
          <w:i w:val="false"/>
          <w:color w:val="000000"/>
          <w:sz w:val="28"/>
        </w:rPr>
        <w:t>
      - государственный надзор за соблюдением порядка пользования, содержания, эксплуатации и ремонта общего имущества собственников квартир, нежилых помещений на объекте и придомовой территории многоквартирного жилого дома;</w:t>
      </w:r>
    </w:p>
    <w:p>
      <w:pPr>
        <w:spacing w:after="0"/>
        <w:ind w:left="0"/>
        <w:jc w:val="both"/>
      </w:pPr>
      <w:r>
        <w:rPr>
          <w:rFonts w:ascii="Times New Roman"/>
          <w:b w:val="false"/>
          <w:i w:val="false"/>
          <w:color w:val="000000"/>
          <w:sz w:val="28"/>
        </w:rPr>
        <w:t>
      - государственный надзор за соблюдением порядка пользования, содержания, эксплуатации и ремонта общего имущества собственников квартир, нежилых помещений на объекте и придомовой территории многоквартирного жилого дома;</w:t>
      </w:r>
    </w:p>
    <w:p>
      <w:pPr>
        <w:spacing w:after="0"/>
        <w:ind w:left="0"/>
        <w:jc w:val="both"/>
      </w:pPr>
      <w:r>
        <w:rPr>
          <w:rFonts w:ascii="Times New Roman"/>
          <w:b w:val="false"/>
          <w:i w:val="false"/>
          <w:color w:val="000000"/>
          <w:sz w:val="28"/>
        </w:rPr>
        <w:t>
      - государственный надзор за техническим состоянием общего имущества объекта кондоминиума и его инженерного оборудования, своевременным выполнением работ по его содержанию и ремонту в соответствии с действующими нормативно-техническими и проектными документами в сфере строительства и жилищно-коммунального хозяйства;</w:t>
      </w:r>
    </w:p>
    <w:p>
      <w:pPr>
        <w:spacing w:after="0"/>
        <w:ind w:left="0"/>
        <w:jc w:val="both"/>
      </w:pPr>
      <w:r>
        <w:rPr>
          <w:rFonts w:ascii="Times New Roman"/>
          <w:b w:val="false"/>
          <w:i w:val="false"/>
          <w:color w:val="000000"/>
          <w:sz w:val="28"/>
        </w:rPr>
        <w:t>
      - государственный надзор за исполнением принятых решений и предписаний по устранению выявленных нарушений;</w:t>
      </w:r>
    </w:p>
    <w:p>
      <w:pPr>
        <w:spacing w:after="0"/>
        <w:ind w:left="0"/>
        <w:jc w:val="both"/>
      </w:pPr>
      <w:r>
        <w:rPr>
          <w:rFonts w:ascii="Times New Roman"/>
          <w:b w:val="false"/>
          <w:i w:val="false"/>
          <w:color w:val="000000"/>
          <w:sz w:val="28"/>
        </w:rPr>
        <w:t>
      - государственный надзор за проведением конкурса на определение проектной организации и подготовку проектно-сметной документации на капитальный ремонт общего имущества объекта кондоминиума за счет средств местного бюджета;</w:t>
      </w:r>
    </w:p>
    <w:p>
      <w:pPr>
        <w:spacing w:after="0"/>
        <w:ind w:left="0"/>
        <w:jc w:val="both"/>
      </w:pPr>
      <w:r>
        <w:rPr>
          <w:rFonts w:ascii="Times New Roman"/>
          <w:b w:val="false"/>
          <w:i w:val="false"/>
          <w:color w:val="000000"/>
          <w:sz w:val="28"/>
        </w:rPr>
        <w:t>
      - государственный надзор за качеством выполненных работ по отдельным видам капитального ремонта общего имущества объекта кондоминиума;</w:t>
      </w:r>
    </w:p>
    <w:p>
      <w:pPr>
        <w:spacing w:after="0"/>
        <w:ind w:left="0"/>
        <w:jc w:val="both"/>
      </w:pPr>
      <w:r>
        <w:rPr>
          <w:rFonts w:ascii="Times New Roman"/>
          <w:b w:val="false"/>
          <w:i w:val="false"/>
          <w:color w:val="000000"/>
          <w:sz w:val="28"/>
        </w:rPr>
        <w:t>
      - Жилищная инспекция осуществляет постановку на учет и снятие с учета опасных технических устройств объектов социальной инфраструктуры;</w:t>
      </w:r>
    </w:p>
    <w:p>
      <w:pPr>
        <w:spacing w:after="0"/>
        <w:ind w:left="0"/>
        <w:jc w:val="both"/>
      </w:pPr>
      <w:r>
        <w:rPr>
          <w:rFonts w:ascii="Times New Roman"/>
          <w:b w:val="false"/>
          <w:i w:val="false"/>
          <w:color w:val="000000"/>
          <w:sz w:val="28"/>
        </w:rPr>
        <w:t>
      - Жилищная инспекция осуществляет государственный контроль на объектах социальной инфраструктуры в сфере газа и газоснабжения, находящихся в пределах границ населенных пунктов, управление жилищным фондом, а также государственный надзор за соблюдением требований безопасной эксплуатации опасных технических устройств на объектах социальной инфраструктуры в области промышленной безопасности в пределах границ населенных пунктов;</w:t>
      </w:r>
    </w:p>
    <w:p>
      <w:pPr>
        <w:spacing w:after="0"/>
        <w:ind w:left="0"/>
        <w:jc w:val="both"/>
      </w:pPr>
      <w:r>
        <w:rPr>
          <w:rFonts w:ascii="Times New Roman"/>
          <w:b w:val="false"/>
          <w:i w:val="false"/>
          <w:color w:val="000000"/>
          <w:sz w:val="28"/>
        </w:rPr>
        <w:t>
      - Жилищная инспекция принимает участие в подготовке нормативных и методических документов по контролю за качеством содержания общего имущества объекта кондоминиума, земельного участка при Доме многоквартирного жилого дома и предоставлению коммунальных услуг, а также обращается к владельцам контролируемых объектов, предприятиям, организациям или гражданам, осуществляющим управление и содержание многоквартирных жилых домов, объектов социальной инфраструктуры, в том числе оказывает консультативную помощь физическим и юридическим лицам по обращениям, поступившим в соответствии с Законом Республики Казахстан "об административном процессуальном кодексе".</w:t>
      </w:r>
    </w:p>
    <w:p>
      <w:pPr>
        <w:spacing w:after="0"/>
        <w:ind w:left="0"/>
        <w:jc w:val="both"/>
      </w:pPr>
      <w:r>
        <w:rPr>
          <w:rFonts w:ascii="Times New Roman"/>
          <w:b w:val="false"/>
          <w:i w:val="false"/>
          <w:color w:val="000000"/>
          <w:sz w:val="28"/>
        </w:rPr>
        <w:t>
      - Жилищная инспекция в соответствии с Законом Республики Казахстан "О государственной регистрации прав на недвижимое имущество" представляет документы для государственной регистрации объекта кондоминиума;</w:t>
      </w:r>
    </w:p>
    <w:p>
      <w:pPr>
        <w:spacing w:after="0"/>
        <w:ind w:left="0"/>
        <w:jc w:val="both"/>
      </w:pPr>
      <w:r>
        <w:rPr>
          <w:rFonts w:ascii="Times New Roman"/>
          <w:b w:val="false"/>
          <w:i w:val="false"/>
          <w:color w:val="000000"/>
          <w:sz w:val="28"/>
        </w:rPr>
        <w:t>
      - Выполняет функции и задачи в рамках программы, утвержденной Постановлением Правительства РК от 16 ноября 2018 года №767" Об утверждении государственной программы развития регионов до 2020 года;</w:t>
      </w:r>
    </w:p>
    <w:p>
      <w:pPr>
        <w:spacing w:after="0"/>
        <w:ind w:left="0"/>
        <w:jc w:val="both"/>
      </w:pPr>
      <w:r>
        <w:rPr>
          <w:rFonts w:ascii="Times New Roman"/>
          <w:b w:val="false"/>
          <w:i w:val="false"/>
          <w:color w:val="000000"/>
          <w:sz w:val="28"/>
        </w:rPr>
        <w:t>
      - Организует работу по возврату средств, выделенных на капитальный ремонт многоквартирных жилых домов от собственников в рамках государственной программы развития регионов до 2020 года;</w:t>
      </w:r>
    </w:p>
    <w:p>
      <w:pPr>
        <w:spacing w:after="0"/>
        <w:ind w:left="0"/>
        <w:jc w:val="both"/>
      </w:pPr>
      <w:r>
        <w:rPr>
          <w:rFonts w:ascii="Times New Roman"/>
          <w:b w:val="false"/>
          <w:i w:val="false"/>
          <w:color w:val="000000"/>
          <w:sz w:val="28"/>
        </w:rPr>
        <w:t>
      - Собственники квартир, нежилых помещений при обращении разрабатывают проектно-сметную документацию на капитальный ремонт отдельных видов объектов кондоминиума;</w:t>
      </w:r>
    </w:p>
    <w:p>
      <w:pPr>
        <w:spacing w:after="0"/>
        <w:ind w:left="0"/>
        <w:jc w:val="both"/>
      </w:pPr>
      <w:r>
        <w:rPr>
          <w:rFonts w:ascii="Times New Roman"/>
          <w:b w:val="false"/>
          <w:i w:val="false"/>
          <w:color w:val="000000"/>
          <w:sz w:val="28"/>
        </w:rPr>
        <w:t>
      - Определяет технический и авторский надзоры для проведения ремонта отдельных видов объектов кондоминиума в соответствии с законодательством;</w:t>
      </w:r>
    </w:p>
    <w:p>
      <w:pPr>
        <w:spacing w:after="0"/>
        <w:ind w:left="0"/>
        <w:jc w:val="both"/>
      </w:pPr>
      <w:r>
        <w:rPr>
          <w:rFonts w:ascii="Times New Roman"/>
          <w:b w:val="false"/>
          <w:i w:val="false"/>
          <w:color w:val="000000"/>
          <w:sz w:val="28"/>
        </w:rPr>
        <w:t>
      - Организует собрания с населением в соответствии с требованиями Закона РК "О жилищных отношениях" для проведения ремонта отдельных видов объектов кондоминиума:</w:t>
      </w:r>
    </w:p>
    <w:p>
      <w:pPr>
        <w:spacing w:after="0"/>
        <w:ind w:left="0"/>
        <w:jc w:val="both"/>
      </w:pPr>
      <w:r>
        <w:rPr>
          <w:rFonts w:ascii="Times New Roman"/>
          <w:b w:val="false"/>
          <w:i w:val="false"/>
          <w:color w:val="000000"/>
          <w:sz w:val="28"/>
        </w:rPr>
        <w:t>
      - Организация работы секторов жилищной инспекции, управления объектами кондоминиума и технического надзора в структуре учреждения;</w:t>
      </w:r>
    </w:p>
    <w:p>
      <w:pPr>
        <w:spacing w:after="0"/>
        <w:ind w:left="0"/>
        <w:jc w:val="both"/>
      </w:pPr>
      <w:r>
        <w:rPr>
          <w:rFonts w:ascii="Times New Roman"/>
          <w:b w:val="false"/>
          <w:i w:val="false"/>
          <w:color w:val="000000"/>
          <w:sz w:val="28"/>
        </w:rPr>
        <w:t>
      - организует сноса аварийных жилых домов;</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 проведение государственной политики в области жилищно-коммунального хозяйства и развития жилищного фонда района, развития пассажирского транспорта и автомобильных дорога района.</w:t>
      </w:r>
    </w:p>
    <w:p>
      <w:pPr>
        <w:spacing w:after="0"/>
        <w:ind w:left="0"/>
        <w:jc w:val="both"/>
      </w:pPr>
      <w:r>
        <w:rPr>
          <w:rFonts w:ascii="Times New Roman"/>
          <w:b w:val="false"/>
          <w:i w:val="false"/>
          <w:color w:val="000000"/>
          <w:sz w:val="28"/>
        </w:rPr>
        <w:t>
      15. Функции:</w:t>
      </w:r>
    </w:p>
    <w:p>
      <w:pPr>
        <w:spacing w:after="0"/>
        <w:ind w:left="0"/>
        <w:jc w:val="both"/>
      </w:pPr>
      <w:r>
        <w:rPr>
          <w:rFonts w:ascii="Times New Roman"/>
          <w:b w:val="false"/>
          <w:i w:val="false"/>
          <w:color w:val="000000"/>
          <w:sz w:val="28"/>
        </w:rPr>
        <w:t>
      - запрашивать и получать от граждан, предприятий, организаций и учреждений сведения, справки, документы, необходимые для выполнения возложенных на учреждение работ.</w:t>
      </w:r>
    </w:p>
    <w:p>
      <w:pPr>
        <w:spacing w:after="0"/>
        <w:ind w:left="0"/>
        <w:jc w:val="both"/>
      </w:pPr>
      <w:r>
        <w:rPr>
          <w:rFonts w:ascii="Times New Roman"/>
          <w:b w:val="false"/>
          <w:i w:val="false"/>
          <w:color w:val="000000"/>
          <w:sz w:val="28"/>
        </w:rPr>
        <w:t>
      - предъявлять иски, опротестовывать в суде в качестве истца с функциями учреждения.</w:t>
      </w:r>
    </w:p>
    <w:p>
      <w:pPr>
        <w:spacing w:after="0"/>
        <w:ind w:left="0"/>
        <w:jc w:val="both"/>
      </w:pPr>
      <w:r>
        <w:rPr>
          <w:rFonts w:ascii="Times New Roman"/>
          <w:b w:val="false"/>
          <w:i w:val="false"/>
          <w:color w:val="000000"/>
          <w:sz w:val="28"/>
        </w:rPr>
        <w:t>
      - запрашивать и получать в установленные сроки от объектов контроля необходимые документы, справки, устные и письменные объяснения по вопросам, связанным с проведением контроля.</w:t>
      </w:r>
    </w:p>
    <w:p>
      <w:pPr>
        <w:spacing w:after="0"/>
        <w:ind w:left="0"/>
        <w:jc w:val="both"/>
      </w:pPr>
      <w:r>
        <w:rPr>
          <w:rFonts w:ascii="Times New Roman"/>
          <w:b w:val="false"/>
          <w:i w:val="false"/>
          <w:color w:val="000000"/>
          <w:sz w:val="28"/>
        </w:rPr>
        <w:t>
      - предъявлять иски, опротестования, выступать в судах по делам, связанным с другой деятельностью отдела в качестве истца;</w:t>
      </w:r>
    </w:p>
    <w:p>
      <w:pPr>
        <w:spacing w:after="0"/>
        <w:ind w:left="0"/>
        <w:jc w:val="both"/>
      </w:pPr>
      <w:r>
        <w:rPr>
          <w:rFonts w:ascii="Times New Roman"/>
          <w:b w:val="false"/>
          <w:i w:val="false"/>
          <w:color w:val="000000"/>
          <w:sz w:val="28"/>
        </w:rPr>
        <w:t>
      - посещать проверяемый объект во время проведения проверки.</w:t>
      </w:r>
    </w:p>
    <w:p>
      <w:pPr>
        <w:spacing w:after="0"/>
        <w:ind w:left="0"/>
        <w:jc w:val="both"/>
      </w:pPr>
      <w:r>
        <w:rPr>
          <w:rFonts w:ascii="Times New Roman"/>
          <w:b w:val="false"/>
          <w:i w:val="false"/>
          <w:color w:val="000000"/>
          <w:sz w:val="28"/>
        </w:rPr>
        <w:t>
      - запрашивать при проведении проверки любую необходимую информацию, знакомиться с оригиналами документов, подлежащих проверке;</w:t>
      </w:r>
    </w:p>
    <w:p>
      <w:pPr>
        <w:spacing w:after="0"/>
        <w:ind w:left="0"/>
        <w:jc w:val="both"/>
      </w:pPr>
      <w:r>
        <w:rPr>
          <w:rFonts w:ascii="Times New Roman"/>
          <w:b w:val="false"/>
          <w:i w:val="false"/>
          <w:color w:val="000000"/>
          <w:sz w:val="28"/>
        </w:rPr>
        <w:t>
      - запрашивать и получать в установленные сроки от объектов контроля необходимые документы, справки, устные и письменные объяснения по вопросам, связанным с проведением контроля.</w:t>
      </w:r>
    </w:p>
    <w:p>
      <w:pPr>
        <w:spacing w:after="0"/>
        <w:ind w:left="0"/>
        <w:jc w:val="both"/>
      </w:pPr>
      <w:r>
        <w:rPr>
          <w:rFonts w:ascii="Times New Roman"/>
          <w:b w:val="false"/>
          <w:i w:val="false"/>
          <w:color w:val="000000"/>
          <w:sz w:val="28"/>
        </w:rPr>
        <w:t>
      - не препятствовать установленному режиму работы проверяемого объекта в период проведения проверки;</w:t>
      </w:r>
    </w:p>
    <w:p>
      <w:pPr>
        <w:spacing w:after="0"/>
        <w:ind w:left="0"/>
        <w:jc w:val="both"/>
      </w:pPr>
      <w:r>
        <w:rPr>
          <w:rFonts w:ascii="Times New Roman"/>
          <w:b w:val="false"/>
          <w:i w:val="false"/>
          <w:color w:val="000000"/>
          <w:sz w:val="28"/>
        </w:rPr>
        <w:t>
      - обеспечивать сохранность документов и сведений, полученных в результате проведения проверки;</w:t>
      </w:r>
    </w:p>
    <w:p>
      <w:pPr>
        <w:spacing w:after="0"/>
        <w:ind w:left="0"/>
        <w:jc w:val="both"/>
      </w:pPr>
      <w:r>
        <w:rPr>
          <w:rFonts w:ascii="Times New Roman"/>
          <w:b w:val="false"/>
          <w:i w:val="false"/>
          <w:color w:val="000000"/>
          <w:sz w:val="28"/>
        </w:rPr>
        <w:t>
      - осуществлять иные права в соответствии с законодательством Республики Казахстан.</w:t>
      </w:r>
    </w:p>
    <w:p>
      <w:pPr>
        <w:spacing w:after="0"/>
        <w:ind w:left="0"/>
        <w:jc w:val="both"/>
      </w:pPr>
      <w:r>
        <w:rPr>
          <w:rFonts w:ascii="Times New Roman"/>
          <w:b w:val="false"/>
          <w:i w:val="false"/>
          <w:color w:val="000000"/>
          <w:sz w:val="28"/>
        </w:rPr>
        <w:t>
      - взаимоотношения учреждения с юридическим лицом уполномоченного органа по государственному имуществу с юридическим лицом и уполномоченным органом соответствующей отрасли, взаимоотношения между администрацией юридического лица и его трудовым коллективом регулируются в соответствии с действующим законодательством.</w:t>
      </w:r>
    </w:p>
    <w:p>
      <w:pPr>
        <w:spacing w:after="0"/>
        <w:ind w:left="0"/>
        <w:jc w:val="both"/>
      </w:pPr>
      <w:r>
        <w:rPr>
          <w:rFonts w:ascii="Times New Roman"/>
          <w:b w:val="false"/>
          <w:i w:val="false"/>
          <w:color w:val="000000"/>
          <w:sz w:val="28"/>
        </w:rPr>
        <w:t>
      - запрашивать и получать в пределах своей компетенции от государственных органов и других организаций необходимую информацию, документы и иные материалы;</w:t>
      </w:r>
    </w:p>
    <w:p>
      <w:pPr>
        <w:spacing w:after="0"/>
        <w:ind w:left="0"/>
        <w:jc w:val="both"/>
      </w:pPr>
      <w:r>
        <w:rPr>
          <w:rFonts w:ascii="Times New Roman"/>
          <w:b w:val="false"/>
          <w:i w:val="false"/>
          <w:color w:val="000000"/>
          <w:sz w:val="28"/>
        </w:rPr>
        <w:t>
      - быть истцом и ответчиком в суде по вопросам, отнесенным к его компетенции;</w:t>
      </w:r>
    </w:p>
    <w:p>
      <w:pPr>
        <w:spacing w:after="0"/>
        <w:ind w:left="0"/>
        <w:jc w:val="left"/>
      </w:pPr>
      <w:r>
        <w:rPr>
          <w:rFonts w:ascii="Times New Roman"/>
          <w:b/>
          <w:i w:val="false"/>
          <w:color w:val="000000"/>
        </w:rPr>
        <w:t xml:space="preserve"> 3. Статус, полномочия первого руководителя государственного органа</w:t>
      </w:r>
    </w:p>
    <w:p>
      <w:pPr>
        <w:spacing w:after="0"/>
        <w:ind w:left="0"/>
        <w:jc w:val="both"/>
      </w:pPr>
      <w:r>
        <w:rPr>
          <w:rFonts w:ascii="Times New Roman"/>
          <w:b w:val="false"/>
          <w:i w:val="false"/>
          <w:color w:val="000000"/>
          <w:sz w:val="28"/>
        </w:rPr>
        <w:t>
      16. Руководство отдела осуществляется первым руководителем, который несет персональную ответственность за выполнение возложенных наотделазадач и осуществление им своих полномочий.</w:t>
      </w:r>
    </w:p>
    <w:p>
      <w:pPr>
        <w:spacing w:after="0"/>
        <w:ind w:left="0"/>
        <w:jc w:val="both"/>
      </w:pPr>
      <w:r>
        <w:rPr>
          <w:rFonts w:ascii="Times New Roman"/>
          <w:b w:val="false"/>
          <w:i w:val="false"/>
          <w:color w:val="000000"/>
          <w:sz w:val="28"/>
        </w:rPr>
        <w:t>
      17. Первый руководитель отдела назначается на должность и освобождается от должности акимомрайона.</w:t>
      </w:r>
    </w:p>
    <w:p>
      <w:pPr>
        <w:spacing w:after="0"/>
        <w:ind w:left="0"/>
        <w:jc w:val="both"/>
      </w:pPr>
      <w:r>
        <w:rPr>
          <w:rFonts w:ascii="Times New Roman"/>
          <w:b w:val="false"/>
          <w:i w:val="false"/>
          <w:color w:val="000000"/>
          <w:sz w:val="28"/>
        </w:rPr>
        <w:t>
      18. Первый руководитель отдела имеет заместителей, которые назначаются на должность и освобождаются от должностей в соответствии с законодательством Республики Казахстан.</w:t>
      </w:r>
    </w:p>
    <w:p>
      <w:pPr>
        <w:spacing w:after="0"/>
        <w:ind w:left="0"/>
        <w:jc w:val="both"/>
      </w:pPr>
      <w:r>
        <w:rPr>
          <w:rFonts w:ascii="Times New Roman"/>
          <w:b w:val="false"/>
          <w:i w:val="false"/>
          <w:color w:val="000000"/>
          <w:sz w:val="28"/>
        </w:rPr>
        <w:t>
      19. Полномочия первого руководителя отдела:</w:t>
      </w:r>
    </w:p>
    <w:p>
      <w:pPr>
        <w:spacing w:after="0"/>
        <w:ind w:left="0"/>
        <w:jc w:val="both"/>
      </w:pPr>
      <w:r>
        <w:rPr>
          <w:rFonts w:ascii="Times New Roman"/>
          <w:b w:val="false"/>
          <w:i w:val="false"/>
          <w:color w:val="000000"/>
          <w:sz w:val="28"/>
        </w:rPr>
        <w:t>
      1) утверждает планы работ государственного учреждения;</w:t>
      </w:r>
    </w:p>
    <w:p>
      <w:pPr>
        <w:spacing w:after="0"/>
        <w:ind w:left="0"/>
        <w:jc w:val="both"/>
      </w:pPr>
      <w:r>
        <w:rPr>
          <w:rFonts w:ascii="Times New Roman"/>
          <w:b w:val="false"/>
          <w:i w:val="false"/>
          <w:color w:val="000000"/>
          <w:sz w:val="28"/>
        </w:rPr>
        <w:t>
      2) действует от имени государственного учреждения;</w:t>
      </w:r>
    </w:p>
    <w:p>
      <w:pPr>
        <w:spacing w:after="0"/>
        <w:ind w:left="0"/>
        <w:jc w:val="both"/>
      </w:pPr>
      <w:r>
        <w:rPr>
          <w:rFonts w:ascii="Times New Roman"/>
          <w:b w:val="false"/>
          <w:i w:val="false"/>
          <w:color w:val="000000"/>
          <w:sz w:val="28"/>
        </w:rPr>
        <w:t>
      3) выдает доверенности;</w:t>
      </w:r>
    </w:p>
    <w:p>
      <w:pPr>
        <w:spacing w:after="0"/>
        <w:ind w:left="0"/>
        <w:jc w:val="both"/>
      </w:pPr>
      <w:r>
        <w:rPr>
          <w:rFonts w:ascii="Times New Roman"/>
          <w:b w:val="false"/>
          <w:i w:val="false"/>
          <w:color w:val="000000"/>
          <w:sz w:val="28"/>
        </w:rPr>
        <w:t>
      4) в установленном законодательством порядке поощряет работников государственного учреждения и налагает на них дисциплинарные взыскания;</w:t>
      </w:r>
    </w:p>
    <w:p>
      <w:pPr>
        <w:spacing w:after="0"/>
        <w:ind w:left="0"/>
        <w:jc w:val="both"/>
      </w:pPr>
      <w:r>
        <w:rPr>
          <w:rFonts w:ascii="Times New Roman"/>
          <w:b w:val="false"/>
          <w:i w:val="false"/>
          <w:color w:val="000000"/>
          <w:sz w:val="28"/>
        </w:rPr>
        <w:t>
      5) издает приказы, подписывает служебную документацию в пределах своей компетенции;</w:t>
      </w:r>
    </w:p>
    <w:p>
      <w:pPr>
        <w:spacing w:after="0"/>
        <w:ind w:left="0"/>
        <w:jc w:val="both"/>
      </w:pPr>
      <w:r>
        <w:rPr>
          <w:rFonts w:ascii="Times New Roman"/>
          <w:b w:val="false"/>
          <w:i w:val="false"/>
          <w:color w:val="000000"/>
          <w:sz w:val="28"/>
        </w:rPr>
        <w:t>
      6) утверждает внутренний трудовой распорядок государственного учреждения;</w:t>
      </w:r>
    </w:p>
    <w:p>
      <w:pPr>
        <w:spacing w:after="0"/>
        <w:ind w:left="0"/>
        <w:jc w:val="both"/>
      </w:pPr>
      <w:r>
        <w:rPr>
          <w:rFonts w:ascii="Times New Roman"/>
          <w:b w:val="false"/>
          <w:i w:val="false"/>
          <w:color w:val="000000"/>
          <w:sz w:val="28"/>
        </w:rPr>
        <w:t>
      7) осуществляет контроль за соблюдением Закона Республики Казахстан "О государственной службе Республики Казахстан" в государственном учреждении;</w:t>
      </w:r>
    </w:p>
    <w:p>
      <w:pPr>
        <w:spacing w:after="0"/>
        <w:ind w:left="0"/>
        <w:jc w:val="both"/>
      </w:pPr>
      <w:r>
        <w:rPr>
          <w:rFonts w:ascii="Times New Roman"/>
          <w:b w:val="false"/>
          <w:i w:val="false"/>
          <w:color w:val="000000"/>
          <w:sz w:val="28"/>
        </w:rPr>
        <w:t>
      8) осуществляет личный прием граждан;</w:t>
      </w:r>
    </w:p>
    <w:p>
      <w:pPr>
        <w:spacing w:after="0"/>
        <w:ind w:left="0"/>
        <w:jc w:val="both"/>
      </w:pPr>
      <w:r>
        <w:rPr>
          <w:rFonts w:ascii="Times New Roman"/>
          <w:b w:val="false"/>
          <w:i w:val="false"/>
          <w:color w:val="000000"/>
          <w:sz w:val="28"/>
        </w:rPr>
        <w:t>
      9) несет персональную ответственность за исполнение законодательства по противодействию корупции.</w:t>
      </w:r>
    </w:p>
    <w:p>
      <w:pPr>
        <w:spacing w:after="0"/>
        <w:ind w:left="0"/>
        <w:jc w:val="both"/>
      </w:pPr>
      <w:r>
        <w:rPr>
          <w:rFonts w:ascii="Times New Roman"/>
          <w:b w:val="false"/>
          <w:i w:val="false"/>
          <w:color w:val="000000"/>
          <w:sz w:val="28"/>
        </w:rPr>
        <w:t>
      10) Исполнение полномочий первого руководителя отдела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20. Первый руководитель определяет полномочия своих заместителей в соответствии с действующим законодательством.</w:t>
      </w:r>
    </w:p>
    <w:p>
      <w:pPr>
        <w:spacing w:after="0"/>
        <w:ind w:left="0"/>
        <w:jc w:val="left"/>
      </w:pPr>
      <w:r>
        <w:rPr>
          <w:rFonts w:ascii="Times New Roman"/>
          <w:b/>
          <w:i w:val="false"/>
          <w:color w:val="000000"/>
        </w:rPr>
        <w:t xml:space="preserve"> 4. Режим работы в государственном органе</w:t>
      </w:r>
    </w:p>
    <w:p>
      <w:pPr>
        <w:spacing w:after="0"/>
        <w:ind w:left="0"/>
        <w:jc w:val="both"/>
      </w:pPr>
      <w:r>
        <w:rPr>
          <w:rFonts w:ascii="Times New Roman"/>
          <w:b w:val="false"/>
          <w:i w:val="false"/>
          <w:color w:val="000000"/>
          <w:sz w:val="28"/>
        </w:rPr>
        <w:t>
      21. Режим работы государственного органа устанавливается правилами внутреннего трудового распорядка и не должен противоречить нормам трудового законодательства Республики Казахстан.</w:t>
      </w:r>
    </w:p>
    <w:p>
      <w:pPr>
        <w:spacing w:after="0"/>
        <w:ind w:left="0"/>
        <w:jc w:val="left"/>
      </w:pPr>
      <w:r>
        <w:rPr>
          <w:rFonts w:ascii="Times New Roman"/>
          <w:b/>
          <w:i w:val="false"/>
          <w:color w:val="000000"/>
        </w:rPr>
        <w:t xml:space="preserve"> 5. Имущество государственного органа</w:t>
      </w:r>
    </w:p>
    <w:p>
      <w:pPr>
        <w:spacing w:after="0"/>
        <w:ind w:left="0"/>
        <w:jc w:val="both"/>
      </w:pPr>
      <w:r>
        <w:rPr>
          <w:rFonts w:ascii="Times New Roman"/>
          <w:b w:val="false"/>
          <w:i w:val="false"/>
          <w:color w:val="000000"/>
          <w:sz w:val="28"/>
        </w:rPr>
        <w:t>
      22. Отдел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отдела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23. Имущество, закрепленное за отдела относится к районной коммунальной собственности.</w:t>
      </w:r>
    </w:p>
    <w:p>
      <w:pPr>
        <w:spacing w:after="0"/>
        <w:ind w:left="0"/>
        <w:jc w:val="both"/>
      </w:pPr>
      <w:r>
        <w:rPr>
          <w:rFonts w:ascii="Times New Roman"/>
          <w:b w:val="false"/>
          <w:i w:val="false"/>
          <w:color w:val="000000"/>
          <w:sz w:val="28"/>
        </w:rPr>
        <w:t>
      24. Отдел не вправе самостоятельно отчуждать или иным способом распоряжаться закрепленнымзаним имуществом и имуществом, приобретенным за счет средств, выданных ему по плануфинансирования, если иное не установлено законодательством.</w:t>
      </w:r>
    </w:p>
    <w:p>
      <w:pPr>
        <w:spacing w:after="0"/>
        <w:ind w:left="0"/>
        <w:jc w:val="left"/>
      </w:pPr>
      <w:r>
        <w:rPr>
          <w:rFonts w:ascii="Times New Roman"/>
          <w:b/>
          <w:i w:val="false"/>
          <w:color w:val="000000"/>
        </w:rPr>
        <w:t xml:space="preserve"> 6. Реорганизация и упразднение государственного органа</w:t>
      </w:r>
    </w:p>
    <w:p>
      <w:pPr>
        <w:spacing w:after="0"/>
        <w:ind w:left="0"/>
        <w:jc w:val="both"/>
      </w:pPr>
      <w:r>
        <w:rPr>
          <w:rFonts w:ascii="Times New Roman"/>
          <w:b w:val="false"/>
          <w:i w:val="false"/>
          <w:color w:val="000000"/>
          <w:sz w:val="28"/>
        </w:rPr>
        <w:t>
      25. Реорганизация и упразднение отдела осуществляется в соответствии с законодательством Республики Казахстан.</w:t>
      </w:r>
    </w:p>
    <w:p>
      <w:pPr>
        <w:spacing w:after="0"/>
        <w:ind w:left="0"/>
        <w:jc w:val="left"/>
      </w:pPr>
      <w:r>
        <w:rPr>
          <w:rFonts w:ascii="Times New Roman"/>
          <w:b/>
          <w:i w:val="false"/>
          <w:color w:val="000000"/>
        </w:rPr>
        <w:t xml:space="preserve"> 7. Перечень организаций, находящихся ведении государственного органа</w:t>
      </w:r>
    </w:p>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"Шардара сервис" "Отдел жилищно-коммунального хозяйства, пассажирского транспорта и автомобильных дорог Шардаринского района" акиматаШардаринского района.</w:t>
      </w:r>
    </w:p>
    <w:p>
      <w:pPr>
        <w:spacing w:after="0"/>
        <w:ind w:left="0"/>
        <w:jc w:val="both"/>
      </w:pPr>
      <w:r>
        <w:rPr>
          <w:rFonts w:ascii="Times New Roman"/>
          <w:b w:val="false"/>
          <w:i w:val="false"/>
          <w:color w:val="000000"/>
          <w:sz w:val="28"/>
        </w:rPr>
        <w:t>
      Коммунальное государственное учреждение "Жилищная и газовая служба Шардаринского района" "Отдел жилищно-коммунального хозяйства, пассажирского транспорта и автомобильных дорог Шардаринского района" акиматаШардаринского района.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 к постановлению</w:t>
            </w:r>
            <w:r>
              <w:br/>
            </w:r>
            <w:r>
              <w:rPr>
                <w:rFonts w:ascii="Times New Roman"/>
                <w:b w:val="false"/>
                <w:i w:val="false"/>
                <w:color w:val="000000"/>
                <w:sz w:val="20"/>
              </w:rPr>
              <w:t>акимата Шардаринского района</w:t>
            </w:r>
            <w:r>
              <w:br/>
            </w:r>
            <w:r>
              <w:rPr>
                <w:rFonts w:ascii="Times New Roman"/>
                <w:b w:val="false"/>
                <w:i w:val="false"/>
                <w:color w:val="000000"/>
                <w:sz w:val="20"/>
              </w:rPr>
              <w:t>от 14 октября 2024 года № 256</w:t>
            </w:r>
          </w:p>
        </w:tc>
      </w:tr>
    </w:tbl>
    <w:p>
      <w:pPr>
        <w:spacing w:after="0"/>
        <w:ind w:left="0"/>
        <w:jc w:val="left"/>
      </w:pPr>
      <w:r>
        <w:rPr>
          <w:rFonts w:ascii="Times New Roman"/>
          <w:b/>
          <w:i w:val="false"/>
          <w:color w:val="000000"/>
        </w:rPr>
        <w:t xml:space="preserve"> Положение О государственном учреждении "Отдел внутренней политики Шардаринского района" Акимат Шардаринского района 1. Общие положения</w:t>
      </w:r>
    </w:p>
    <w:p>
      <w:pPr>
        <w:spacing w:after="0"/>
        <w:ind w:left="0"/>
        <w:jc w:val="both"/>
      </w:pPr>
      <w:r>
        <w:rPr>
          <w:rFonts w:ascii="Times New Roman"/>
          <w:b w:val="false"/>
          <w:i w:val="false"/>
          <w:color w:val="000000"/>
          <w:sz w:val="28"/>
        </w:rPr>
        <w:t>
      1. Государственное учреждение "Отдел внутренней политики Шардаринского района" акимата Шардаринского района (далее – Государственный орган) является исполнительным органом Республики Казахстан, финансируемый из местного бюджета, осуществляющим государственной политики в области внутренней политики Шардаринского района.</w:t>
      </w:r>
    </w:p>
    <w:p>
      <w:pPr>
        <w:spacing w:after="0"/>
        <w:ind w:left="0"/>
        <w:jc w:val="both"/>
      </w:pPr>
      <w:r>
        <w:rPr>
          <w:rFonts w:ascii="Times New Roman"/>
          <w:b w:val="false"/>
          <w:i w:val="false"/>
          <w:color w:val="000000"/>
          <w:sz w:val="28"/>
        </w:rPr>
        <w:t>
      2. Государственный орган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3. Государственный орган является юридическим лицом в организационно – 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p>
      <w:pPr>
        <w:spacing w:after="0"/>
        <w:ind w:left="0"/>
        <w:jc w:val="both"/>
      </w:pPr>
      <w:r>
        <w:rPr>
          <w:rFonts w:ascii="Times New Roman"/>
          <w:b w:val="false"/>
          <w:i w:val="false"/>
          <w:color w:val="000000"/>
          <w:sz w:val="28"/>
        </w:rPr>
        <w:t>
      4. Государственный орган вступает в гражданско-правовый отношения от собственного имени.</w:t>
      </w:r>
    </w:p>
    <w:p>
      <w:pPr>
        <w:spacing w:after="0"/>
        <w:ind w:left="0"/>
        <w:jc w:val="both"/>
      </w:pPr>
      <w:r>
        <w:rPr>
          <w:rFonts w:ascii="Times New Roman"/>
          <w:b w:val="false"/>
          <w:i w:val="false"/>
          <w:color w:val="000000"/>
          <w:sz w:val="28"/>
        </w:rPr>
        <w:t>
      5. Государственный орган имеет право выступать стороной гражданско-правовых отношений от имени государства, если оно уполномочено на это в соответсвии с законодательством.</w:t>
      </w:r>
    </w:p>
    <w:p>
      <w:pPr>
        <w:spacing w:after="0"/>
        <w:ind w:left="0"/>
        <w:jc w:val="both"/>
      </w:pPr>
      <w:r>
        <w:rPr>
          <w:rFonts w:ascii="Times New Roman"/>
          <w:b w:val="false"/>
          <w:i w:val="false"/>
          <w:color w:val="000000"/>
          <w:sz w:val="28"/>
        </w:rPr>
        <w:t>
      6. Государственный орган по вопросам своей компетенции в установленном законодательством порядке принимает решения, оформляемые актами руководителя Государственный орган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7. Структура и лимит шататной численности Государственного органа утверждаются в соответсвии с действующим законодательством.</w:t>
      </w:r>
    </w:p>
    <w:p>
      <w:pPr>
        <w:spacing w:after="0"/>
        <w:ind w:left="0"/>
        <w:jc w:val="both"/>
      </w:pPr>
      <w:r>
        <w:rPr>
          <w:rFonts w:ascii="Times New Roman"/>
          <w:b w:val="false"/>
          <w:i w:val="false"/>
          <w:color w:val="000000"/>
          <w:sz w:val="28"/>
        </w:rPr>
        <w:t>
      8. Местонахождение юридического лица: Республика Казахстан, Туркестанская область, 161400, город Шардара, улица Толе би, 40Б.</w:t>
      </w:r>
    </w:p>
    <w:p>
      <w:pPr>
        <w:spacing w:after="0"/>
        <w:ind w:left="0"/>
        <w:jc w:val="both"/>
      </w:pPr>
      <w:r>
        <w:rPr>
          <w:rFonts w:ascii="Times New Roman"/>
          <w:b w:val="false"/>
          <w:i w:val="false"/>
          <w:color w:val="000000"/>
          <w:sz w:val="28"/>
        </w:rPr>
        <w:t>
      9. Полное наименование государственного органа:</w:t>
      </w:r>
    </w:p>
    <w:p>
      <w:pPr>
        <w:spacing w:after="0"/>
        <w:ind w:left="0"/>
        <w:jc w:val="both"/>
      </w:pPr>
      <w:r>
        <w:rPr>
          <w:rFonts w:ascii="Times New Roman"/>
          <w:b w:val="false"/>
          <w:i w:val="false"/>
          <w:color w:val="000000"/>
          <w:sz w:val="28"/>
        </w:rPr>
        <w:t>
      На государственном языке: Шардара ауданы әкімдігінің "Шардара аудандық ішкі саясат бөлімі" мемлекеттік мекемесі.</w:t>
      </w:r>
    </w:p>
    <w:p>
      <w:pPr>
        <w:spacing w:after="0"/>
        <w:ind w:left="0"/>
        <w:jc w:val="both"/>
      </w:pPr>
      <w:r>
        <w:rPr>
          <w:rFonts w:ascii="Times New Roman"/>
          <w:b w:val="false"/>
          <w:i w:val="false"/>
          <w:color w:val="000000"/>
          <w:sz w:val="28"/>
        </w:rPr>
        <w:t>
      На русском языке: Государственное учреждение "Отдел внутренней политики Шардаринского района" акимата Шардаринского района.</w:t>
      </w:r>
    </w:p>
    <w:p>
      <w:pPr>
        <w:spacing w:after="0"/>
        <w:ind w:left="0"/>
        <w:jc w:val="both"/>
      </w:pPr>
      <w:r>
        <w:rPr>
          <w:rFonts w:ascii="Times New Roman"/>
          <w:b w:val="false"/>
          <w:i w:val="false"/>
          <w:color w:val="000000"/>
          <w:sz w:val="28"/>
        </w:rPr>
        <w:t>
      10. Настоящее Положение является учредительным документом Государственного органа.</w:t>
      </w:r>
    </w:p>
    <w:p>
      <w:pPr>
        <w:spacing w:after="0"/>
        <w:ind w:left="0"/>
        <w:jc w:val="both"/>
      </w:pPr>
      <w:r>
        <w:rPr>
          <w:rFonts w:ascii="Times New Roman"/>
          <w:b w:val="false"/>
          <w:i w:val="false"/>
          <w:color w:val="000000"/>
          <w:sz w:val="28"/>
        </w:rPr>
        <w:t>
      11. Финансирование деятельности Государственного органа осуществляется из местного бюджета.</w:t>
      </w:r>
    </w:p>
    <w:p>
      <w:pPr>
        <w:spacing w:after="0"/>
        <w:ind w:left="0"/>
        <w:jc w:val="both"/>
      </w:pPr>
      <w:r>
        <w:rPr>
          <w:rFonts w:ascii="Times New Roman"/>
          <w:b w:val="false"/>
          <w:i w:val="false"/>
          <w:color w:val="000000"/>
          <w:sz w:val="28"/>
        </w:rPr>
        <w:t>
      12. Государственному органу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органа.</w:t>
      </w:r>
    </w:p>
    <w:p>
      <w:pPr>
        <w:spacing w:after="0"/>
        <w:ind w:left="0"/>
        <w:jc w:val="both"/>
      </w:pPr>
      <w:r>
        <w:rPr>
          <w:rFonts w:ascii="Times New Roman"/>
          <w:b w:val="false"/>
          <w:i w:val="false"/>
          <w:color w:val="000000"/>
          <w:sz w:val="28"/>
        </w:rPr>
        <w:t>
      Если Государственному органу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p>
      <w:pPr>
        <w:spacing w:after="0"/>
        <w:ind w:left="0"/>
        <w:jc w:val="both"/>
      </w:pPr>
      <w:r>
        <w:rPr>
          <w:rFonts w:ascii="Times New Roman"/>
          <w:b w:val="false"/>
          <w:i w:val="false"/>
          <w:color w:val="000000"/>
          <w:sz w:val="28"/>
        </w:rPr>
        <w:t>
      13. Миссия:</w:t>
      </w:r>
    </w:p>
    <w:p>
      <w:pPr>
        <w:spacing w:after="0"/>
        <w:ind w:left="0"/>
        <w:jc w:val="both"/>
      </w:pPr>
      <w:r>
        <w:rPr>
          <w:rFonts w:ascii="Times New Roman"/>
          <w:b w:val="false"/>
          <w:i w:val="false"/>
          <w:color w:val="000000"/>
          <w:sz w:val="28"/>
        </w:rPr>
        <w:t>
      Осуществление государственной политики в области внутренней политики на территории Шардаринского района.</w:t>
      </w:r>
    </w:p>
    <w:p>
      <w:pPr>
        <w:spacing w:after="0"/>
        <w:ind w:left="0"/>
        <w:jc w:val="both"/>
      </w:pPr>
      <w:r>
        <w:rPr>
          <w:rFonts w:ascii="Times New Roman"/>
          <w:b w:val="false"/>
          <w:i w:val="false"/>
          <w:color w:val="000000"/>
          <w:sz w:val="28"/>
        </w:rPr>
        <w:t>
      14. Задачи:</w:t>
      </w:r>
    </w:p>
    <w:p>
      <w:pPr>
        <w:spacing w:after="0"/>
        <w:ind w:left="0"/>
        <w:jc w:val="both"/>
      </w:pPr>
      <w:r>
        <w:rPr>
          <w:rFonts w:ascii="Times New Roman"/>
          <w:b w:val="false"/>
          <w:i w:val="false"/>
          <w:color w:val="000000"/>
          <w:sz w:val="28"/>
        </w:rPr>
        <w:t>
      1) Реализация государственной политики в области внутренней политики на территории Шардаринского района;</w:t>
      </w:r>
    </w:p>
    <w:p>
      <w:pPr>
        <w:spacing w:after="0"/>
        <w:ind w:left="0"/>
        <w:jc w:val="both"/>
      </w:pPr>
      <w:r>
        <w:rPr>
          <w:rFonts w:ascii="Times New Roman"/>
          <w:b w:val="false"/>
          <w:i w:val="false"/>
          <w:color w:val="000000"/>
          <w:sz w:val="28"/>
        </w:rPr>
        <w:t>
      2) Обеспечение выполнения актов и поручений Президента и Правительства Республики Казахстан, акиматтов области и района по вопросам, относящимся к компетенции отдела;</w:t>
      </w:r>
    </w:p>
    <w:p>
      <w:pPr>
        <w:spacing w:after="0"/>
        <w:ind w:left="0"/>
        <w:jc w:val="both"/>
      </w:pPr>
      <w:r>
        <w:rPr>
          <w:rFonts w:ascii="Times New Roman"/>
          <w:b w:val="false"/>
          <w:i w:val="false"/>
          <w:color w:val="000000"/>
          <w:sz w:val="28"/>
        </w:rPr>
        <w:t>
      3) Содействие в обеспечении внутриполитической стабильности, единства народа и консолидаци общества в районе;</w:t>
      </w:r>
    </w:p>
    <w:p>
      <w:pPr>
        <w:spacing w:after="0"/>
        <w:ind w:left="0"/>
        <w:jc w:val="both"/>
      </w:pPr>
      <w:r>
        <w:rPr>
          <w:rFonts w:ascii="Times New Roman"/>
          <w:b w:val="false"/>
          <w:i w:val="false"/>
          <w:color w:val="000000"/>
          <w:sz w:val="28"/>
        </w:rPr>
        <w:t>
      4) Взаймодействие с институтами гражанского общества, представителями общественности района;</w:t>
      </w:r>
    </w:p>
    <w:p>
      <w:pPr>
        <w:spacing w:after="0"/>
        <w:ind w:left="0"/>
        <w:jc w:val="both"/>
      </w:pPr>
      <w:r>
        <w:rPr>
          <w:rFonts w:ascii="Times New Roman"/>
          <w:b w:val="false"/>
          <w:i w:val="false"/>
          <w:color w:val="000000"/>
          <w:sz w:val="28"/>
        </w:rPr>
        <w:t>
      5)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both"/>
      </w:pPr>
      <w:r>
        <w:rPr>
          <w:rFonts w:ascii="Times New Roman"/>
          <w:b w:val="false"/>
          <w:i w:val="false"/>
          <w:color w:val="000000"/>
          <w:sz w:val="28"/>
        </w:rPr>
        <w:t>
      15. Функции:</w:t>
      </w:r>
    </w:p>
    <w:p>
      <w:pPr>
        <w:spacing w:after="0"/>
        <w:ind w:left="0"/>
        <w:jc w:val="both"/>
      </w:pPr>
      <w:r>
        <w:rPr>
          <w:rFonts w:ascii="Times New Roman"/>
          <w:b w:val="false"/>
          <w:i w:val="false"/>
          <w:color w:val="000000"/>
          <w:sz w:val="28"/>
        </w:rPr>
        <w:t>
      1) Проведение мониторинга государственных символов Республики Казахстан и размещенных билбордов в районе;</w:t>
      </w:r>
    </w:p>
    <w:p>
      <w:pPr>
        <w:spacing w:after="0"/>
        <w:ind w:left="0"/>
        <w:jc w:val="both"/>
      </w:pPr>
      <w:r>
        <w:rPr>
          <w:rFonts w:ascii="Times New Roman"/>
          <w:b w:val="false"/>
          <w:i w:val="false"/>
          <w:color w:val="000000"/>
          <w:sz w:val="28"/>
        </w:rPr>
        <w:t>
      2) Реализация государственной информационной политики через средств массовой информации;</w:t>
      </w:r>
    </w:p>
    <w:p>
      <w:pPr>
        <w:spacing w:after="0"/>
        <w:ind w:left="0"/>
        <w:jc w:val="both"/>
      </w:pPr>
      <w:r>
        <w:rPr>
          <w:rFonts w:ascii="Times New Roman"/>
          <w:b w:val="false"/>
          <w:i w:val="false"/>
          <w:color w:val="000000"/>
          <w:sz w:val="28"/>
        </w:rPr>
        <w:t>
      3) Обеспечение разъяснения и пропаганды в районе основных приоритетов Стратегии развития Казахстана до 2050 года, ежегодных Посланий Президента народу Казахстана, государственных и отраслевых программ и других стратегических документов;</w:t>
      </w:r>
    </w:p>
    <w:p>
      <w:pPr>
        <w:spacing w:after="0"/>
        <w:ind w:left="0"/>
        <w:jc w:val="both"/>
      </w:pPr>
      <w:r>
        <w:rPr>
          <w:rFonts w:ascii="Times New Roman"/>
          <w:b w:val="false"/>
          <w:i w:val="false"/>
          <w:color w:val="000000"/>
          <w:sz w:val="28"/>
        </w:rPr>
        <w:t>
      4) Реализация государственной политики в отрасли религиозной деятельности;</w:t>
      </w:r>
    </w:p>
    <w:p>
      <w:pPr>
        <w:spacing w:after="0"/>
        <w:ind w:left="0"/>
        <w:jc w:val="both"/>
      </w:pPr>
      <w:r>
        <w:rPr>
          <w:rFonts w:ascii="Times New Roman"/>
          <w:b w:val="false"/>
          <w:i w:val="false"/>
          <w:color w:val="000000"/>
          <w:sz w:val="28"/>
        </w:rPr>
        <w:t>
      5) Осуществления в районе государственной молодежной политики;</w:t>
      </w:r>
    </w:p>
    <w:p>
      <w:pPr>
        <w:spacing w:after="0"/>
        <w:ind w:left="0"/>
        <w:jc w:val="both"/>
      </w:pPr>
      <w:r>
        <w:rPr>
          <w:rFonts w:ascii="Times New Roman"/>
          <w:b w:val="false"/>
          <w:i w:val="false"/>
          <w:color w:val="000000"/>
          <w:sz w:val="28"/>
        </w:rPr>
        <w:t xml:space="preserve">
      6) Осуществления руководства за деятельностью коммунального государственного учреждения "Молодежного ресурсного центра" </w:t>
      </w:r>
    </w:p>
    <w:p>
      <w:pPr>
        <w:spacing w:after="0"/>
        <w:ind w:left="0"/>
        <w:jc w:val="both"/>
      </w:pPr>
      <w:r>
        <w:rPr>
          <w:rFonts w:ascii="Times New Roman"/>
          <w:b w:val="false"/>
          <w:i w:val="false"/>
          <w:color w:val="000000"/>
          <w:sz w:val="28"/>
        </w:rPr>
        <w:t>
      7) Проведение социологических исследований, с целью прогнозирования общественно-политической ситуации в районе;</w:t>
      </w:r>
    </w:p>
    <w:p>
      <w:pPr>
        <w:spacing w:after="0"/>
        <w:ind w:left="0"/>
        <w:jc w:val="both"/>
      </w:pPr>
      <w:r>
        <w:rPr>
          <w:rFonts w:ascii="Times New Roman"/>
          <w:b w:val="false"/>
          <w:i w:val="false"/>
          <w:color w:val="000000"/>
          <w:sz w:val="28"/>
        </w:rPr>
        <w:t>
      8) В порядке, установленным законодательством Республики Казахстан взаймодействие с общественными объединениями, политическими партиями, неправительственными органами и профессиональными союзами;</w:t>
      </w:r>
    </w:p>
    <w:p>
      <w:pPr>
        <w:spacing w:after="0"/>
        <w:ind w:left="0"/>
        <w:jc w:val="both"/>
      </w:pPr>
      <w:r>
        <w:rPr>
          <w:rFonts w:ascii="Times New Roman"/>
          <w:b w:val="false"/>
          <w:i w:val="false"/>
          <w:color w:val="000000"/>
          <w:sz w:val="28"/>
        </w:rPr>
        <w:t>
      9) Непредставление, несвоевременное представление, а равно представление недостоверных или заведомо ложных сведений некоммерческими организациями, филиалами и представительствами (обособленными подразделениями) иностранных и международных некоммерческих организаций, осуществляющими деятельность на территории Республики Казахстан, в уполномоченный орган в сфере взаимодействия с неправительственными организациями сведений о своей деятельности, в том числе о своих учредителях (участниках), составе имущества, источниках формирования и направлениях расходования денег в случае непредставления в базу данных правительства осуществляется со стороны отдела по делам об административных правонарушениях в соответствии с коекса "об Административных правонарушениях" РК;</w:t>
      </w:r>
    </w:p>
    <w:p>
      <w:pPr>
        <w:spacing w:after="0"/>
        <w:ind w:left="0"/>
        <w:jc w:val="both"/>
      </w:pPr>
      <w:r>
        <w:rPr>
          <w:rFonts w:ascii="Times New Roman"/>
          <w:b w:val="false"/>
          <w:i w:val="false"/>
          <w:color w:val="000000"/>
          <w:sz w:val="28"/>
        </w:rPr>
        <w:t>
      10) Формирование антикоррупционной культуры.</w:t>
      </w:r>
    </w:p>
    <w:p>
      <w:pPr>
        <w:spacing w:after="0"/>
        <w:ind w:left="0"/>
        <w:jc w:val="both"/>
      </w:pPr>
      <w:r>
        <w:rPr>
          <w:rFonts w:ascii="Times New Roman"/>
          <w:b w:val="false"/>
          <w:i w:val="false"/>
          <w:color w:val="000000"/>
          <w:sz w:val="28"/>
        </w:rPr>
        <w:t>
      16. Права:</w:t>
      </w:r>
    </w:p>
    <w:p>
      <w:pPr>
        <w:spacing w:after="0"/>
        <w:ind w:left="0"/>
        <w:jc w:val="both"/>
      </w:pPr>
      <w:r>
        <w:rPr>
          <w:rFonts w:ascii="Times New Roman"/>
          <w:b w:val="false"/>
          <w:i w:val="false"/>
          <w:color w:val="000000"/>
          <w:sz w:val="28"/>
        </w:rPr>
        <w:t>
      1) Запрашивать и получать от государственных органов, иных организаций информацию, необходимую для осуществление функций, возложенных на Отдел;</w:t>
      </w:r>
    </w:p>
    <w:p>
      <w:pPr>
        <w:spacing w:after="0"/>
        <w:ind w:left="0"/>
        <w:jc w:val="both"/>
      </w:pPr>
      <w:r>
        <w:rPr>
          <w:rFonts w:ascii="Times New Roman"/>
          <w:b w:val="false"/>
          <w:i w:val="false"/>
          <w:color w:val="000000"/>
          <w:sz w:val="28"/>
        </w:rPr>
        <w:t>
      2) давать поручения организациям, финансируемым из местного бюджета в пределах своих компетенций;</w:t>
      </w:r>
    </w:p>
    <w:p>
      <w:pPr>
        <w:spacing w:after="0"/>
        <w:ind w:left="0"/>
        <w:jc w:val="both"/>
      </w:pPr>
      <w:r>
        <w:rPr>
          <w:rFonts w:ascii="Times New Roman"/>
          <w:b w:val="false"/>
          <w:i w:val="false"/>
          <w:color w:val="000000"/>
          <w:sz w:val="28"/>
        </w:rPr>
        <w:t>
      3) в пределах своей компетенции издавать приказы;</w:t>
      </w:r>
    </w:p>
    <w:p>
      <w:pPr>
        <w:spacing w:after="0"/>
        <w:ind w:left="0"/>
        <w:jc w:val="both"/>
      </w:pPr>
      <w:r>
        <w:rPr>
          <w:rFonts w:ascii="Times New Roman"/>
          <w:b w:val="false"/>
          <w:i w:val="false"/>
          <w:color w:val="000000"/>
          <w:sz w:val="28"/>
        </w:rPr>
        <w:t>
      4)обеспечивать отзыв бюджетных средств и приостановление финансирования в случаях предусмотренных бюджетным законодательством;</w:t>
      </w:r>
    </w:p>
    <w:p>
      <w:pPr>
        <w:spacing w:after="0"/>
        <w:ind w:left="0"/>
        <w:jc w:val="both"/>
      </w:pPr>
      <w:r>
        <w:rPr>
          <w:rFonts w:ascii="Times New Roman"/>
          <w:b w:val="false"/>
          <w:i w:val="false"/>
          <w:color w:val="000000"/>
          <w:sz w:val="28"/>
        </w:rPr>
        <w:t>
      5)участвовать в подготовке проектов решений, распоряжений акима, постановлений акимата района, а так же маслихата по вопросам, относящимся к компетенции отдела;</w:t>
      </w:r>
    </w:p>
    <w:p>
      <w:pPr>
        <w:spacing w:after="0"/>
        <w:ind w:left="0"/>
        <w:jc w:val="both"/>
      </w:pPr>
      <w:r>
        <w:rPr>
          <w:rFonts w:ascii="Times New Roman"/>
          <w:b w:val="false"/>
          <w:i w:val="false"/>
          <w:color w:val="000000"/>
          <w:sz w:val="28"/>
        </w:rPr>
        <w:t>
      6)осуществлять иные полномочия, установленные настоящим положением, законодательством и местными исполнительными органами района и области;</w:t>
      </w:r>
    </w:p>
    <w:p>
      <w:pPr>
        <w:spacing w:after="0"/>
        <w:ind w:left="0"/>
        <w:jc w:val="both"/>
      </w:pPr>
      <w:r>
        <w:rPr>
          <w:rFonts w:ascii="Times New Roman"/>
          <w:b w:val="false"/>
          <w:i w:val="false"/>
          <w:color w:val="000000"/>
          <w:sz w:val="28"/>
        </w:rPr>
        <w:t xml:space="preserve">
      Обязанности Государственного органа </w:t>
      </w:r>
    </w:p>
    <w:p>
      <w:pPr>
        <w:spacing w:after="0"/>
        <w:ind w:left="0"/>
        <w:jc w:val="both"/>
      </w:pPr>
      <w:r>
        <w:rPr>
          <w:rFonts w:ascii="Times New Roman"/>
          <w:b w:val="false"/>
          <w:i w:val="false"/>
          <w:color w:val="000000"/>
          <w:sz w:val="28"/>
        </w:rPr>
        <w:t>
      Обязанности Государственного органа регламентируются действующим законодательством Республики Казахстан</w:t>
      </w:r>
    </w:p>
    <w:p>
      <w:pPr>
        <w:spacing w:after="0"/>
        <w:ind w:left="0"/>
        <w:jc w:val="left"/>
      </w:pPr>
      <w:r>
        <w:rPr>
          <w:rFonts w:ascii="Times New Roman"/>
          <w:b/>
          <w:i w:val="false"/>
          <w:color w:val="000000"/>
        </w:rPr>
        <w:t xml:space="preserve"> 3. Организация деятельности государственного органа</w:t>
      </w:r>
    </w:p>
    <w:p>
      <w:pPr>
        <w:spacing w:after="0"/>
        <w:ind w:left="0"/>
        <w:jc w:val="both"/>
      </w:pPr>
      <w:r>
        <w:rPr>
          <w:rFonts w:ascii="Times New Roman"/>
          <w:b w:val="false"/>
          <w:i w:val="false"/>
          <w:color w:val="000000"/>
          <w:sz w:val="28"/>
        </w:rPr>
        <w:t>
      17. Руководство Государственным органом осуществляется первым руководителем отдела, который несет персональную ответственность за выполнение возложенных Государственный орган задач и осуществление им своих функций.</w:t>
      </w:r>
    </w:p>
    <w:p>
      <w:pPr>
        <w:spacing w:after="0"/>
        <w:ind w:left="0"/>
        <w:jc w:val="both"/>
      </w:pPr>
      <w:r>
        <w:rPr>
          <w:rFonts w:ascii="Times New Roman"/>
          <w:b w:val="false"/>
          <w:i w:val="false"/>
          <w:color w:val="000000"/>
          <w:sz w:val="28"/>
        </w:rPr>
        <w:t>
      18. Первый руководитель Государственного органа назначается на должность и освобождается от должности и освобождаются от должностей в соответствии с законодательством Республики Казахстан.</w:t>
      </w:r>
    </w:p>
    <w:p>
      <w:pPr>
        <w:spacing w:after="0"/>
        <w:ind w:left="0"/>
        <w:jc w:val="both"/>
      </w:pPr>
      <w:r>
        <w:rPr>
          <w:rFonts w:ascii="Times New Roman"/>
          <w:b w:val="false"/>
          <w:i w:val="false"/>
          <w:color w:val="000000"/>
          <w:sz w:val="28"/>
        </w:rPr>
        <w:t>
      20. Полномочия первого руководителя Государственного органа:</w:t>
      </w:r>
    </w:p>
    <w:p>
      <w:pPr>
        <w:spacing w:after="0"/>
        <w:ind w:left="0"/>
        <w:jc w:val="both"/>
      </w:pPr>
      <w:r>
        <w:rPr>
          <w:rFonts w:ascii="Times New Roman"/>
          <w:b w:val="false"/>
          <w:i w:val="false"/>
          <w:color w:val="000000"/>
          <w:sz w:val="28"/>
        </w:rPr>
        <w:t>
      1) организует и руководит работой государственного органа, несет персональную ответственность за выполнение возложенных на управление задач и осуществления им своих функции;</w:t>
      </w:r>
    </w:p>
    <w:p>
      <w:pPr>
        <w:spacing w:after="0"/>
        <w:ind w:left="0"/>
        <w:jc w:val="both"/>
      </w:pPr>
      <w:r>
        <w:rPr>
          <w:rFonts w:ascii="Times New Roman"/>
          <w:b w:val="false"/>
          <w:i w:val="false"/>
          <w:color w:val="000000"/>
          <w:sz w:val="28"/>
        </w:rPr>
        <w:t>
      2) действует на принципах единоначалие и самостоятельно решает вопросы деятельности Государственного органа в соответсвии с его компетенции, определяемой законодательством Республики Казахстан и настоящим Положением.</w:t>
      </w:r>
    </w:p>
    <w:p>
      <w:pPr>
        <w:spacing w:after="0"/>
        <w:ind w:left="0"/>
        <w:jc w:val="both"/>
      </w:pPr>
      <w:r>
        <w:rPr>
          <w:rFonts w:ascii="Times New Roman"/>
          <w:b w:val="false"/>
          <w:i w:val="false"/>
          <w:color w:val="000000"/>
          <w:sz w:val="28"/>
        </w:rPr>
        <w:t>
      21. При руководстве Государственным органом первый руководитель в установленном законодательством порядке:</w:t>
      </w:r>
    </w:p>
    <w:p>
      <w:pPr>
        <w:spacing w:after="0"/>
        <w:ind w:left="0"/>
        <w:jc w:val="both"/>
      </w:pPr>
      <w:r>
        <w:rPr>
          <w:rFonts w:ascii="Times New Roman"/>
          <w:b w:val="false"/>
          <w:i w:val="false"/>
          <w:color w:val="000000"/>
          <w:sz w:val="28"/>
        </w:rPr>
        <w:t>
      - без доверенности действует от имени Государственного органа и представляет интересы Государственного органа во всех организациях;</w:t>
      </w:r>
    </w:p>
    <w:p>
      <w:pPr>
        <w:spacing w:after="0"/>
        <w:ind w:left="0"/>
        <w:jc w:val="both"/>
      </w:pPr>
      <w:r>
        <w:rPr>
          <w:rFonts w:ascii="Times New Roman"/>
          <w:b w:val="false"/>
          <w:i w:val="false"/>
          <w:color w:val="000000"/>
          <w:sz w:val="28"/>
        </w:rPr>
        <w:t>
      - в случаях и в пределах, в установленном законодательством порядке, распоряжается имуществом Государственного органа;</w:t>
      </w:r>
    </w:p>
    <w:p>
      <w:pPr>
        <w:spacing w:after="0"/>
        <w:ind w:left="0"/>
        <w:jc w:val="both"/>
      </w:pPr>
      <w:r>
        <w:rPr>
          <w:rFonts w:ascii="Times New Roman"/>
          <w:b w:val="false"/>
          <w:i w:val="false"/>
          <w:color w:val="000000"/>
          <w:sz w:val="28"/>
        </w:rPr>
        <w:t>
      - открывает банковские счета, издает приказы и дает указание, обьязателные для всех служащих Государственного органа;</w:t>
      </w:r>
    </w:p>
    <w:p>
      <w:pPr>
        <w:spacing w:after="0"/>
        <w:ind w:left="0"/>
        <w:jc w:val="both"/>
      </w:pPr>
      <w:r>
        <w:rPr>
          <w:rFonts w:ascii="Times New Roman"/>
          <w:b w:val="false"/>
          <w:i w:val="false"/>
          <w:color w:val="000000"/>
          <w:sz w:val="28"/>
        </w:rPr>
        <w:t>
      - в соответствии с законодательственным приказом на должности и освобаждает от дослжностей работников Государственного органа;</w:t>
      </w:r>
    </w:p>
    <w:p>
      <w:pPr>
        <w:spacing w:after="0"/>
        <w:ind w:left="0"/>
        <w:jc w:val="both"/>
      </w:pPr>
      <w:r>
        <w:rPr>
          <w:rFonts w:ascii="Times New Roman"/>
          <w:b w:val="false"/>
          <w:i w:val="false"/>
          <w:color w:val="000000"/>
          <w:sz w:val="28"/>
        </w:rPr>
        <w:t>
      - в установленном законодательством порядке налагает дисциплинарные взыскания на сотрудников Государственного органа;</w:t>
      </w:r>
    </w:p>
    <w:p>
      <w:pPr>
        <w:spacing w:after="0"/>
        <w:ind w:left="0"/>
        <w:jc w:val="both"/>
      </w:pPr>
      <w:r>
        <w:rPr>
          <w:rFonts w:ascii="Times New Roman"/>
          <w:b w:val="false"/>
          <w:i w:val="false"/>
          <w:color w:val="000000"/>
          <w:sz w:val="28"/>
        </w:rPr>
        <w:t>
      - подписывает распоряжения;</w:t>
      </w:r>
    </w:p>
    <w:p>
      <w:pPr>
        <w:spacing w:after="0"/>
        <w:ind w:left="0"/>
        <w:jc w:val="both"/>
      </w:pPr>
      <w:r>
        <w:rPr>
          <w:rFonts w:ascii="Times New Roman"/>
          <w:b w:val="false"/>
          <w:i w:val="false"/>
          <w:color w:val="000000"/>
          <w:sz w:val="28"/>
        </w:rPr>
        <w:t>
      - предаставляет Государственный орган во всех государственных органах и иных организациях;</w:t>
      </w:r>
    </w:p>
    <w:p>
      <w:pPr>
        <w:spacing w:after="0"/>
        <w:ind w:left="0"/>
        <w:jc w:val="both"/>
      </w:pPr>
      <w:r>
        <w:rPr>
          <w:rFonts w:ascii="Times New Roman"/>
          <w:b w:val="false"/>
          <w:i w:val="false"/>
          <w:color w:val="000000"/>
          <w:sz w:val="28"/>
        </w:rPr>
        <w:t>
      - утверждает регламент работы Государственного органа;</w:t>
      </w:r>
    </w:p>
    <w:p>
      <w:pPr>
        <w:spacing w:after="0"/>
        <w:ind w:left="0"/>
        <w:jc w:val="both"/>
      </w:pPr>
      <w:r>
        <w:rPr>
          <w:rFonts w:ascii="Times New Roman"/>
          <w:b w:val="false"/>
          <w:i w:val="false"/>
          <w:color w:val="000000"/>
          <w:sz w:val="28"/>
        </w:rPr>
        <w:t>
      - принимает меры, направленные на противодействие коррупции в Государственном органе, и несет персональную ответственность за принятие антикоррупционных мер;</w:t>
      </w:r>
    </w:p>
    <w:p>
      <w:pPr>
        <w:spacing w:after="0"/>
        <w:ind w:left="0"/>
        <w:jc w:val="both"/>
      </w:pPr>
      <w:r>
        <w:rPr>
          <w:rFonts w:ascii="Times New Roman"/>
          <w:b w:val="false"/>
          <w:i w:val="false"/>
          <w:color w:val="000000"/>
          <w:sz w:val="28"/>
        </w:rPr>
        <w:t>
      - действует от имени государственного учреждения, предаставляет его интересы во всех органах, в отношении с физическими и юридическими лицами;</w:t>
      </w:r>
    </w:p>
    <w:p>
      <w:pPr>
        <w:spacing w:after="0"/>
        <w:ind w:left="0"/>
        <w:jc w:val="both"/>
      </w:pPr>
      <w:r>
        <w:rPr>
          <w:rFonts w:ascii="Times New Roman"/>
          <w:b w:val="false"/>
          <w:i w:val="false"/>
          <w:color w:val="000000"/>
          <w:sz w:val="28"/>
        </w:rPr>
        <w:t>
      - обеспечивает выполнение договорных обязательсв перед предприятиями, организациями и учреждениями;</w:t>
      </w:r>
    </w:p>
    <w:p>
      <w:pPr>
        <w:spacing w:after="0"/>
        <w:ind w:left="0"/>
        <w:jc w:val="both"/>
      </w:pPr>
      <w:r>
        <w:rPr>
          <w:rFonts w:ascii="Times New Roman"/>
          <w:b w:val="false"/>
          <w:i w:val="false"/>
          <w:color w:val="000000"/>
          <w:sz w:val="28"/>
        </w:rPr>
        <w:t>
      - реализация решений учредителя;</w:t>
      </w:r>
    </w:p>
    <w:p>
      <w:pPr>
        <w:spacing w:after="0"/>
        <w:ind w:left="0"/>
        <w:jc w:val="both"/>
      </w:pPr>
      <w:r>
        <w:rPr>
          <w:rFonts w:ascii="Times New Roman"/>
          <w:b w:val="false"/>
          <w:i w:val="false"/>
          <w:color w:val="000000"/>
          <w:sz w:val="28"/>
        </w:rPr>
        <w:t>
      - выдает доверенностей на право представлять государственное учедение, в том числе доверенностей с правом передоверия;</w:t>
      </w:r>
    </w:p>
    <w:p>
      <w:pPr>
        <w:spacing w:after="0"/>
        <w:ind w:left="0"/>
        <w:jc w:val="both"/>
      </w:pPr>
      <w:r>
        <w:rPr>
          <w:rFonts w:ascii="Times New Roman"/>
          <w:b w:val="false"/>
          <w:i w:val="false"/>
          <w:color w:val="000000"/>
          <w:sz w:val="28"/>
        </w:rPr>
        <w:t>
      - без доверенностей выступает от имени государственного учреждения, подписывает договора контракты, несет ответственность за деятельность государственного учреждения, контролирует использовние материальных средств и денег;</w:t>
      </w:r>
    </w:p>
    <w:p>
      <w:pPr>
        <w:spacing w:after="0"/>
        <w:ind w:left="0"/>
        <w:jc w:val="both"/>
      </w:pPr>
      <w:r>
        <w:rPr>
          <w:rFonts w:ascii="Times New Roman"/>
          <w:b w:val="false"/>
          <w:i w:val="false"/>
          <w:color w:val="000000"/>
          <w:sz w:val="28"/>
        </w:rPr>
        <w:t>
      - контролирует и организует текущую финансово-хозяйственную деятельность;</w:t>
      </w:r>
    </w:p>
    <w:p>
      <w:pPr>
        <w:spacing w:after="0"/>
        <w:ind w:left="0"/>
        <w:jc w:val="both"/>
      </w:pPr>
      <w:r>
        <w:rPr>
          <w:rFonts w:ascii="Times New Roman"/>
          <w:b w:val="false"/>
          <w:i w:val="false"/>
          <w:color w:val="000000"/>
          <w:sz w:val="28"/>
        </w:rPr>
        <w:t>
      - учитывая основные направления развития государственного учреждения определяет систему оплаты труда, должностные оклады, решает вопросы о выдаче премии, о способе стимулирования и применяет меры дисциплинарного наказания;</w:t>
      </w:r>
    </w:p>
    <w:p>
      <w:pPr>
        <w:spacing w:after="0"/>
        <w:ind w:left="0"/>
        <w:jc w:val="both"/>
      </w:pPr>
      <w:r>
        <w:rPr>
          <w:rFonts w:ascii="Times New Roman"/>
          <w:b w:val="false"/>
          <w:i w:val="false"/>
          <w:color w:val="000000"/>
          <w:sz w:val="28"/>
        </w:rPr>
        <w:t>
      - издает приказы;</w:t>
      </w:r>
    </w:p>
    <w:p>
      <w:pPr>
        <w:spacing w:after="0"/>
        <w:ind w:left="0"/>
        <w:jc w:val="both"/>
      </w:pPr>
      <w:r>
        <w:rPr>
          <w:rFonts w:ascii="Times New Roman"/>
          <w:b w:val="false"/>
          <w:i w:val="false"/>
          <w:color w:val="000000"/>
          <w:sz w:val="28"/>
        </w:rPr>
        <w:t>
      - осуществляет прием на работу и увольнение работников государственного учреждения;</w:t>
      </w:r>
    </w:p>
    <w:p>
      <w:pPr>
        <w:spacing w:after="0"/>
        <w:ind w:left="0"/>
        <w:jc w:val="both"/>
      </w:pPr>
      <w:r>
        <w:rPr>
          <w:rFonts w:ascii="Times New Roman"/>
          <w:b w:val="false"/>
          <w:i w:val="false"/>
          <w:color w:val="000000"/>
          <w:sz w:val="28"/>
        </w:rPr>
        <w:t>
      - осуществляет иные функции предусмотренные законодательством.</w:t>
      </w:r>
    </w:p>
    <w:p>
      <w:pPr>
        <w:spacing w:after="0"/>
        <w:ind w:left="0"/>
        <w:jc w:val="both"/>
      </w:pPr>
      <w:r>
        <w:rPr>
          <w:rFonts w:ascii="Times New Roman"/>
          <w:b w:val="false"/>
          <w:i w:val="false"/>
          <w:color w:val="000000"/>
          <w:sz w:val="28"/>
        </w:rPr>
        <w:t>
      22. Первый руководитель отдела определяет полномочия своих заместителей в соответствии с действующим законодательством.</w:t>
      </w:r>
    </w:p>
    <w:p>
      <w:pPr>
        <w:spacing w:after="0"/>
        <w:ind w:left="0"/>
        <w:jc w:val="left"/>
      </w:pPr>
      <w:r>
        <w:rPr>
          <w:rFonts w:ascii="Times New Roman"/>
          <w:b/>
          <w:i w:val="false"/>
          <w:color w:val="000000"/>
        </w:rPr>
        <w:t xml:space="preserve"> 4. Имущество государственного органа</w:t>
      </w:r>
    </w:p>
    <w:p>
      <w:pPr>
        <w:spacing w:after="0"/>
        <w:ind w:left="0"/>
        <w:jc w:val="both"/>
      </w:pPr>
      <w:r>
        <w:rPr>
          <w:rFonts w:ascii="Times New Roman"/>
          <w:b w:val="false"/>
          <w:i w:val="false"/>
          <w:color w:val="000000"/>
          <w:sz w:val="28"/>
        </w:rPr>
        <w:t>
      23. Государственный орган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Государственного органа формируется за счет имущества, переданного ему собственником, а также имущества (включая денежные доходы), приобретенного в резултате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24. Имущество, закрепленное за Государственным органом относится к коммунальном собственности.</w:t>
      </w:r>
    </w:p>
    <w:p>
      <w:pPr>
        <w:spacing w:after="0"/>
        <w:ind w:left="0"/>
        <w:jc w:val="both"/>
      </w:pPr>
      <w:r>
        <w:rPr>
          <w:rFonts w:ascii="Times New Roman"/>
          <w:b w:val="false"/>
          <w:i w:val="false"/>
          <w:color w:val="000000"/>
          <w:sz w:val="28"/>
        </w:rPr>
        <w:t>
      25. Государственный орган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финанстрования,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упразднение государственного органа</w:t>
      </w:r>
    </w:p>
    <w:p>
      <w:pPr>
        <w:spacing w:after="0"/>
        <w:ind w:left="0"/>
        <w:jc w:val="both"/>
      </w:pPr>
      <w:r>
        <w:rPr>
          <w:rFonts w:ascii="Times New Roman"/>
          <w:b w:val="false"/>
          <w:i w:val="false"/>
          <w:color w:val="000000"/>
          <w:sz w:val="28"/>
        </w:rPr>
        <w:t>
      26. Реорганизация и упразднение Государственного органа осуществляются в соответствии звконодательством Республики Казахстан.</w:t>
      </w:r>
    </w:p>
    <w:p>
      <w:pPr>
        <w:spacing w:after="0"/>
        <w:ind w:left="0"/>
        <w:jc w:val="left"/>
      </w:pPr>
      <w:r>
        <w:rPr>
          <w:rFonts w:ascii="Times New Roman"/>
          <w:b/>
          <w:i w:val="false"/>
          <w:color w:val="000000"/>
        </w:rPr>
        <w:t xml:space="preserve"> 6. Функции организаций, находящихся в ведении государственного органа</w:t>
      </w:r>
    </w:p>
    <w:p>
      <w:pPr>
        <w:spacing w:after="0"/>
        <w:ind w:left="0"/>
        <w:jc w:val="both"/>
      </w:pPr>
      <w:r>
        <w:rPr>
          <w:rFonts w:ascii="Times New Roman"/>
          <w:b w:val="false"/>
          <w:i w:val="false"/>
          <w:color w:val="000000"/>
          <w:sz w:val="28"/>
        </w:rPr>
        <w:t>
      Организаций, находящиеся в ведении государственного органа осуществляют функции предусмотренные учредительными документами.</w:t>
      </w:r>
    </w:p>
    <w:p>
      <w:pPr>
        <w:spacing w:after="0"/>
        <w:ind w:left="0"/>
        <w:jc w:val="left"/>
      </w:pPr>
      <w:r>
        <w:rPr>
          <w:rFonts w:ascii="Times New Roman"/>
          <w:b/>
          <w:i w:val="false"/>
          <w:color w:val="000000"/>
        </w:rPr>
        <w:t xml:space="preserve"> 7. Перечень организаций, находящихся в ведении государственного орган</w:t>
      </w:r>
    </w:p>
    <w:p>
      <w:pPr>
        <w:spacing w:after="0"/>
        <w:ind w:left="0"/>
        <w:jc w:val="both"/>
      </w:pPr>
      <w:r>
        <w:rPr>
          <w:rFonts w:ascii="Times New Roman"/>
          <w:b w:val="false"/>
          <w:i w:val="false"/>
          <w:color w:val="000000"/>
          <w:sz w:val="28"/>
        </w:rPr>
        <w:t>
      1.Коммунальное государственное учреждение "Молодежный ресурстный центр" отдела внутренней политики Шардаринского района акимата Шардаринского района;</w:t>
      </w:r>
    </w:p>
    <w:p>
      <w:pPr>
        <w:spacing w:after="0"/>
        <w:ind w:left="0"/>
        <w:jc w:val="both"/>
      </w:pPr>
      <w:r>
        <w:rPr>
          <w:rFonts w:ascii="Times New Roman"/>
          <w:b w:val="false"/>
          <w:i w:val="false"/>
          <w:color w:val="000000"/>
          <w:sz w:val="28"/>
        </w:rPr>
        <w:t>
      2.Товрищество с ограниченной ответсвенностью "Шардаринская районная газета "Өскен өңір";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постановлению</w:t>
            </w:r>
            <w:r>
              <w:br/>
            </w:r>
            <w:r>
              <w:rPr>
                <w:rFonts w:ascii="Times New Roman"/>
                <w:b w:val="false"/>
                <w:i w:val="false"/>
                <w:color w:val="000000"/>
                <w:sz w:val="20"/>
              </w:rPr>
              <w:t>акимата Шардаринского района</w:t>
            </w:r>
            <w:r>
              <w:br/>
            </w:r>
            <w:r>
              <w:rPr>
                <w:rFonts w:ascii="Times New Roman"/>
                <w:b w:val="false"/>
                <w:i w:val="false"/>
                <w:color w:val="000000"/>
                <w:sz w:val="20"/>
              </w:rPr>
              <w:t>от 14 октября 2024 года № 256</w:t>
            </w:r>
          </w:p>
        </w:tc>
      </w:tr>
    </w:tbl>
    <w:p>
      <w:pPr>
        <w:spacing w:after="0"/>
        <w:ind w:left="0"/>
        <w:jc w:val="left"/>
      </w:pPr>
      <w:r>
        <w:rPr>
          <w:rFonts w:ascii="Times New Roman"/>
          <w:b/>
          <w:i w:val="false"/>
          <w:color w:val="000000"/>
        </w:rPr>
        <w:t xml:space="preserve"> Положение о государственном учреждении "Отдел земельных отношений Шардаринского района" акимата Шардаринского района 1. Общие положения</w:t>
      </w:r>
    </w:p>
    <w:p>
      <w:pPr>
        <w:spacing w:after="0"/>
        <w:ind w:left="0"/>
        <w:jc w:val="both"/>
      </w:pPr>
      <w:r>
        <w:rPr>
          <w:rFonts w:ascii="Times New Roman"/>
          <w:b w:val="false"/>
          <w:i w:val="false"/>
          <w:color w:val="000000"/>
          <w:sz w:val="28"/>
        </w:rPr>
        <w:t>
      1. Государственное учреждение "Отдела земельных отношений Шардаринского района" акимата Шардаринского района (далее – Отдел) является государственным органом Республики Казахстан, осуществляющим руководство в сфере государственного управления земельными ресурсами, на территории Шардаринского района;</w:t>
      </w:r>
    </w:p>
    <w:p>
      <w:pPr>
        <w:spacing w:after="0"/>
        <w:ind w:left="0"/>
        <w:jc w:val="both"/>
      </w:pPr>
      <w:r>
        <w:rPr>
          <w:rFonts w:ascii="Times New Roman"/>
          <w:b w:val="false"/>
          <w:i w:val="false"/>
          <w:color w:val="000000"/>
          <w:sz w:val="28"/>
        </w:rPr>
        <w:t xml:space="preserve">
      2. Отдел не имеет ведомств. </w:t>
      </w:r>
    </w:p>
    <w:p>
      <w:pPr>
        <w:spacing w:after="0"/>
        <w:ind w:left="0"/>
        <w:jc w:val="both"/>
      </w:pPr>
      <w:r>
        <w:rPr>
          <w:rFonts w:ascii="Times New Roman"/>
          <w:b w:val="false"/>
          <w:i w:val="false"/>
          <w:color w:val="000000"/>
          <w:sz w:val="28"/>
        </w:rPr>
        <w:t>
      3. Отдел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xml:space="preserve">
      4. Отдел является юридическим лицом в организационно-правовой форме государственного учреждения, имеет символы и знаки отличия (при их наличии),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законадательствам Республики Казахстан. </w:t>
      </w:r>
    </w:p>
    <w:p>
      <w:pPr>
        <w:spacing w:after="0"/>
        <w:ind w:left="0"/>
        <w:jc w:val="both"/>
      </w:pPr>
      <w:r>
        <w:rPr>
          <w:rFonts w:ascii="Times New Roman"/>
          <w:b w:val="false"/>
          <w:i w:val="false"/>
          <w:color w:val="000000"/>
          <w:sz w:val="28"/>
        </w:rPr>
        <w:t>
      5. Отдел вступает в гражданско-правовые отношения от своего имени.</w:t>
      </w:r>
    </w:p>
    <w:p>
      <w:pPr>
        <w:spacing w:after="0"/>
        <w:ind w:left="0"/>
        <w:jc w:val="both"/>
      </w:pPr>
      <w:r>
        <w:rPr>
          <w:rFonts w:ascii="Times New Roman"/>
          <w:b w:val="false"/>
          <w:i w:val="false"/>
          <w:color w:val="000000"/>
          <w:sz w:val="28"/>
        </w:rPr>
        <w:t>
      6. Отдел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7. Отдел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"Отдел земельных отношений Шардаринского района" акимата Шардаринского района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xml:space="preserve">
      8. Структура и лимит штатной численности государственного учреждения "Отдела земельных отношений Шардаринского района" утверждаются в соответствии с действующим законодательством Республики Казахстан. </w:t>
      </w:r>
    </w:p>
    <w:p>
      <w:pPr>
        <w:spacing w:after="0"/>
        <w:ind w:left="0"/>
        <w:jc w:val="both"/>
      </w:pPr>
      <w:r>
        <w:rPr>
          <w:rFonts w:ascii="Times New Roman"/>
          <w:b w:val="false"/>
          <w:i w:val="false"/>
          <w:color w:val="000000"/>
          <w:sz w:val="28"/>
        </w:rPr>
        <w:t>
      9. Местонахождение юридического лица: Республика Казахстан, Туркестанская область, Шардаринский район, город Шардара, улица Казыбек би №2 Г.</w:t>
      </w:r>
    </w:p>
    <w:p>
      <w:pPr>
        <w:spacing w:after="0"/>
        <w:ind w:left="0"/>
        <w:jc w:val="both"/>
      </w:pPr>
      <w:r>
        <w:rPr>
          <w:rFonts w:ascii="Times New Roman"/>
          <w:b w:val="false"/>
          <w:i w:val="false"/>
          <w:color w:val="000000"/>
          <w:sz w:val="28"/>
        </w:rPr>
        <w:t>
      10. Настоящее Положение является учредительным документом отдела.</w:t>
      </w:r>
    </w:p>
    <w:p>
      <w:pPr>
        <w:spacing w:after="0"/>
        <w:ind w:left="0"/>
        <w:jc w:val="both"/>
      </w:pPr>
      <w:r>
        <w:rPr>
          <w:rFonts w:ascii="Times New Roman"/>
          <w:b w:val="false"/>
          <w:i w:val="false"/>
          <w:color w:val="000000"/>
          <w:sz w:val="28"/>
        </w:rPr>
        <w:t>
      11. Финансирование деятельности отдела осуществляется из республиканского и местных бюджетов, бюджета (сметы расходов) Национального Банка Республики Казахстан в соответствии с законадательство Республики Казахстан.</w:t>
      </w:r>
    </w:p>
    <w:p>
      <w:pPr>
        <w:spacing w:after="0"/>
        <w:ind w:left="0"/>
        <w:jc w:val="both"/>
      </w:pPr>
      <w:r>
        <w:rPr>
          <w:rFonts w:ascii="Times New Roman"/>
          <w:b w:val="false"/>
          <w:i w:val="false"/>
          <w:color w:val="000000"/>
          <w:sz w:val="28"/>
        </w:rPr>
        <w:t>
      12.Запрещается договорное взаимодействие отдела с субъектами предпринимательства на предмет выполнения обязанностей, являющихся полномочиями отдела.</w:t>
      </w:r>
    </w:p>
    <w:p>
      <w:pPr>
        <w:spacing w:after="0"/>
        <w:ind w:left="0"/>
        <w:jc w:val="both"/>
      </w:pPr>
      <w:r>
        <w:rPr>
          <w:rFonts w:ascii="Times New Roman"/>
          <w:b w:val="false"/>
          <w:i w:val="false"/>
          <w:color w:val="000000"/>
          <w:sz w:val="28"/>
        </w:rPr>
        <w:t xml:space="preserve">
      Если отделу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 </w:t>
      </w:r>
    </w:p>
    <w:p>
      <w:pPr>
        <w:spacing w:after="0"/>
        <w:ind w:left="0"/>
        <w:jc w:val="left"/>
      </w:pPr>
      <w:r>
        <w:rPr>
          <w:rFonts w:ascii="Times New Roman"/>
          <w:b/>
          <w:i w:val="false"/>
          <w:color w:val="000000"/>
        </w:rPr>
        <w:t xml:space="preserve"> 2. Задачи и полномочия государственного органа</w:t>
      </w:r>
    </w:p>
    <w:p>
      <w:pPr>
        <w:spacing w:after="0"/>
        <w:ind w:left="0"/>
        <w:jc w:val="both"/>
      </w:pPr>
      <w:r>
        <w:rPr>
          <w:rFonts w:ascii="Times New Roman"/>
          <w:b w:val="false"/>
          <w:i w:val="false"/>
          <w:color w:val="000000"/>
          <w:sz w:val="28"/>
        </w:rPr>
        <w:t xml:space="preserve">
      13. Задачи: </w:t>
      </w:r>
    </w:p>
    <w:p>
      <w:pPr>
        <w:spacing w:after="0"/>
        <w:ind w:left="0"/>
        <w:jc w:val="both"/>
      </w:pPr>
      <w:r>
        <w:rPr>
          <w:rFonts w:ascii="Times New Roman"/>
          <w:b w:val="false"/>
          <w:i w:val="false"/>
          <w:color w:val="000000"/>
          <w:sz w:val="28"/>
        </w:rPr>
        <w:t xml:space="preserve">
      - реализация единой государственной политики в сфере государственного управления земельными ресурсами; </w:t>
      </w:r>
    </w:p>
    <w:p>
      <w:pPr>
        <w:spacing w:after="0"/>
        <w:ind w:left="0"/>
        <w:jc w:val="both"/>
      </w:pPr>
      <w:r>
        <w:rPr>
          <w:rFonts w:ascii="Times New Roman"/>
          <w:b w:val="false"/>
          <w:i w:val="false"/>
          <w:color w:val="000000"/>
          <w:sz w:val="28"/>
        </w:rPr>
        <w:t xml:space="preserve">
      14. Полномочия: </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 запрашивать и получать соответствующие сведения от государственных органов, других организаций для выполнения функций, возложенных на отдел;</w:t>
      </w:r>
    </w:p>
    <w:p>
      <w:pPr>
        <w:spacing w:after="0"/>
        <w:ind w:left="0"/>
        <w:jc w:val="both"/>
      </w:pPr>
      <w:r>
        <w:rPr>
          <w:rFonts w:ascii="Times New Roman"/>
          <w:b w:val="false"/>
          <w:i w:val="false"/>
          <w:color w:val="000000"/>
          <w:sz w:val="28"/>
        </w:rPr>
        <w:t>
      - дает поручения организациям, финансируемым из местного бюджета, в пределах определенной компетенции;</w:t>
      </w:r>
    </w:p>
    <w:p>
      <w:pPr>
        <w:spacing w:after="0"/>
        <w:ind w:left="0"/>
        <w:jc w:val="both"/>
      </w:pPr>
      <w:r>
        <w:rPr>
          <w:rFonts w:ascii="Times New Roman"/>
          <w:b w:val="false"/>
          <w:i w:val="false"/>
          <w:color w:val="000000"/>
          <w:sz w:val="28"/>
        </w:rPr>
        <w:t>
      - издает приказы в пределах своей компетенции;</w:t>
      </w:r>
    </w:p>
    <w:p>
      <w:pPr>
        <w:spacing w:after="0"/>
        <w:ind w:left="0"/>
        <w:jc w:val="both"/>
      </w:pPr>
      <w:r>
        <w:rPr>
          <w:rFonts w:ascii="Times New Roman"/>
          <w:b w:val="false"/>
          <w:i w:val="false"/>
          <w:color w:val="000000"/>
          <w:sz w:val="28"/>
        </w:rPr>
        <w:t>
      - готовит проекты решений акима, распоряжений, постановлений акимата района, а также решений маслихата по вопросам, относящимся к его компетенции;</w:t>
      </w:r>
    </w:p>
    <w:p>
      <w:pPr>
        <w:spacing w:after="0"/>
        <w:ind w:left="0"/>
        <w:jc w:val="both"/>
      </w:pPr>
      <w:r>
        <w:rPr>
          <w:rFonts w:ascii="Times New Roman"/>
          <w:b w:val="false"/>
          <w:i w:val="false"/>
          <w:color w:val="000000"/>
          <w:sz w:val="28"/>
        </w:rPr>
        <w:t>
      - предоставление отчета акиму района в сфере земельных отношений;</w:t>
      </w:r>
    </w:p>
    <w:p>
      <w:pPr>
        <w:spacing w:after="0"/>
        <w:ind w:left="0"/>
        <w:jc w:val="both"/>
      </w:pPr>
      <w:r>
        <w:rPr>
          <w:rFonts w:ascii="Times New Roman"/>
          <w:b w:val="false"/>
          <w:i w:val="false"/>
          <w:color w:val="000000"/>
          <w:sz w:val="28"/>
        </w:rPr>
        <w:t>
      - заключать от своего имени договор, договор, выдавать доверенности, иметь имущественные и неимущественные права, быть истцом и ответчиком в суде, а также совершать иные действия, возложенные в соответствии с законодательством;</w:t>
      </w:r>
    </w:p>
    <w:p>
      <w:pPr>
        <w:spacing w:after="0"/>
        <w:ind w:left="0"/>
        <w:jc w:val="both"/>
      </w:pPr>
      <w:r>
        <w:rPr>
          <w:rFonts w:ascii="Times New Roman"/>
          <w:b w:val="false"/>
          <w:i w:val="false"/>
          <w:color w:val="000000"/>
          <w:sz w:val="28"/>
        </w:rPr>
        <w:t>
      - осуществляет иные полномочия в соответствии с законадательствам Республики Казахстан;</w:t>
      </w:r>
    </w:p>
    <w:p>
      <w:pPr>
        <w:spacing w:after="0"/>
        <w:ind w:left="0"/>
        <w:jc w:val="both"/>
      </w:pPr>
      <w:r>
        <w:rPr>
          <w:rFonts w:ascii="Times New Roman"/>
          <w:b w:val="false"/>
          <w:i w:val="false"/>
          <w:color w:val="000000"/>
          <w:sz w:val="28"/>
        </w:rPr>
        <w:t>
      - реализация государственной политики в области регулирования земельных отношений;</w:t>
      </w:r>
    </w:p>
    <w:p>
      <w:pPr>
        <w:spacing w:after="0"/>
        <w:ind w:left="0"/>
        <w:jc w:val="both"/>
      </w:pPr>
      <w:r>
        <w:rPr>
          <w:rFonts w:ascii="Times New Roman"/>
          <w:b w:val="false"/>
          <w:i w:val="false"/>
          <w:color w:val="000000"/>
          <w:sz w:val="28"/>
        </w:rPr>
        <w:t xml:space="preserve">
      - проводит заседания по вопросам, входящим в компетенцию государственного органа. </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 организует порядок проведения собраний, участвует в заседаниях акимата района;</w:t>
      </w:r>
    </w:p>
    <w:p>
      <w:pPr>
        <w:spacing w:after="0"/>
        <w:ind w:left="0"/>
        <w:jc w:val="both"/>
      </w:pPr>
      <w:r>
        <w:rPr>
          <w:rFonts w:ascii="Times New Roman"/>
          <w:b w:val="false"/>
          <w:i w:val="false"/>
          <w:color w:val="000000"/>
          <w:sz w:val="28"/>
        </w:rPr>
        <w:t>
      - обеспечивает освещение деятельности государственного учреждения "Отдел земельных отношений Шардаринского района" в средствах массовой информации;</w:t>
      </w:r>
    </w:p>
    <w:p>
      <w:pPr>
        <w:spacing w:after="0"/>
        <w:ind w:left="0"/>
        <w:jc w:val="both"/>
      </w:pPr>
      <w:r>
        <w:rPr>
          <w:rFonts w:ascii="Times New Roman"/>
          <w:b w:val="false"/>
          <w:i w:val="false"/>
          <w:color w:val="000000"/>
          <w:sz w:val="28"/>
        </w:rPr>
        <w:t>
      -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both"/>
      </w:pPr>
      <w:r>
        <w:rPr>
          <w:rFonts w:ascii="Times New Roman"/>
          <w:b w:val="false"/>
          <w:i w:val="false"/>
          <w:color w:val="000000"/>
          <w:sz w:val="28"/>
        </w:rPr>
        <w:t>
      - государственное учреждение "Отдел земельных отношений Шардаринского района"</w:t>
      </w:r>
    </w:p>
    <w:p>
      <w:pPr>
        <w:spacing w:after="0"/>
        <w:ind w:left="0"/>
        <w:jc w:val="both"/>
      </w:pPr>
      <w:r>
        <w:rPr>
          <w:rFonts w:ascii="Times New Roman"/>
          <w:b w:val="false"/>
          <w:i w:val="false"/>
          <w:color w:val="000000"/>
          <w:sz w:val="28"/>
        </w:rPr>
        <w:t xml:space="preserve">
      осуществляет полномочия в соответствии с законами Республики Казахстан, актами Президента и Правительства Республики Казахстан, настоящим Положением. </w:t>
      </w:r>
    </w:p>
    <w:p>
      <w:pPr>
        <w:spacing w:after="0"/>
        <w:ind w:left="0"/>
        <w:jc w:val="both"/>
      </w:pPr>
      <w:r>
        <w:rPr>
          <w:rFonts w:ascii="Times New Roman"/>
          <w:b w:val="false"/>
          <w:i w:val="false"/>
          <w:color w:val="000000"/>
          <w:sz w:val="28"/>
        </w:rPr>
        <w:t>
      15. Функции:</w:t>
      </w:r>
    </w:p>
    <w:p>
      <w:pPr>
        <w:spacing w:after="0"/>
        <w:ind w:left="0"/>
        <w:jc w:val="both"/>
      </w:pPr>
      <w:r>
        <w:rPr>
          <w:rFonts w:ascii="Times New Roman"/>
          <w:b w:val="false"/>
          <w:i w:val="false"/>
          <w:color w:val="000000"/>
          <w:sz w:val="28"/>
        </w:rPr>
        <w:t>
      - предоставление земельных участков в частную собственность и землепользование;</w:t>
      </w:r>
    </w:p>
    <w:p>
      <w:pPr>
        <w:spacing w:after="0"/>
        <w:ind w:left="0"/>
        <w:jc w:val="both"/>
      </w:pPr>
      <w:r>
        <w:rPr>
          <w:rFonts w:ascii="Times New Roman"/>
          <w:b w:val="false"/>
          <w:i w:val="false"/>
          <w:color w:val="000000"/>
          <w:sz w:val="28"/>
        </w:rPr>
        <w:t>
      - предоставление земельных участков для целей недропользования, связанных с государственным геологическим изучением и разведкой недр;</w:t>
      </w:r>
    </w:p>
    <w:p>
      <w:pPr>
        <w:spacing w:after="0"/>
        <w:ind w:left="0"/>
        <w:jc w:val="both"/>
      </w:pPr>
      <w:r>
        <w:rPr>
          <w:rFonts w:ascii="Times New Roman"/>
          <w:b w:val="false"/>
          <w:i w:val="false"/>
          <w:color w:val="000000"/>
          <w:sz w:val="28"/>
        </w:rPr>
        <w:t>
      - изъятие земельных участков, в том числе для государственных нужд;</w:t>
      </w:r>
    </w:p>
    <w:p>
      <w:pPr>
        <w:spacing w:after="0"/>
        <w:ind w:left="0"/>
        <w:jc w:val="both"/>
      </w:pPr>
      <w:r>
        <w:rPr>
          <w:rFonts w:ascii="Times New Roman"/>
          <w:b w:val="false"/>
          <w:i w:val="false"/>
          <w:color w:val="000000"/>
          <w:sz w:val="28"/>
        </w:rPr>
        <w:t>
      - разработать и внести на утверждение соответствующего представительного органа районные программы по рациональному использованию земель, повышению плодородия почв, охране земельных ресурсов в комплексе других природоохранных мероприятий и обеспечить их выполнение;</w:t>
      </w:r>
    </w:p>
    <w:p>
      <w:pPr>
        <w:spacing w:after="0"/>
        <w:ind w:left="0"/>
        <w:jc w:val="both"/>
      </w:pPr>
      <w:r>
        <w:rPr>
          <w:rFonts w:ascii="Times New Roman"/>
          <w:b w:val="false"/>
          <w:i w:val="false"/>
          <w:color w:val="000000"/>
          <w:sz w:val="28"/>
        </w:rPr>
        <w:t>
      - разработка и обеспечение исполнения проектов земельно – хозяйственного размещения на территории населенных пунктов, включая сельскохозяйственные угодья, переданные в компетенцию сельских исполнительных органов, на утверждение соответствующего представительного органа;</w:t>
      </w:r>
    </w:p>
    <w:p>
      <w:pPr>
        <w:spacing w:after="0"/>
        <w:ind w:left="0"/>
        <w:jc w:val="both"/>
      </w:pPr>
      <w:r>
        <w:rPr>
          <w:rFonts w:ascii="Times New Roman"/>
          <w:b w:val="false"/>
          <w:i w:val="false"/>
          <w:color w:val="000000"/>
          <w:sz w:val="28"/>
        </w:rPr>
        <w:t>
      - размещение утвержденных проектов земельно-хозяйственного размещения территорий населенных пунктов на специальных информационных стендах в местах, доступных для населения;</w:t>
      </w:r>
    </w:p>
    <w:p>
      <w:pPr>
        <w:spacing w:after="0"/>
        <w:ind w:left="0"/>
        <w:jc w:val="both"/>
      </w:pPr>
      <w:r>
        <w:rPr>
          <w:rFonts w:ascii="Times New Roman"/>
          <w:b w:val="false"/>
          <w:i w:val="false"/>
          <w:color w:val="000000"/>
          <w:sz w:val="28"/>
        </w:rPr>
        <w:t>
      - создание специального земельного фонда;</w:t>
      </w:r>
    </w:p>
    <w:p>
      <w:pPr>
        <w:spacing w:after="0"/>
        <w:ind w:left="0"/>
        <w:jc w:val="both"/>
      </w:pPr>
      <w:r>
        <w:rPr>
          <w:rFonts w:ascii="Times New Roman"/>
          <w:b w:val="false"/>
          <w:i w:val="false"/>
          <w:color w:val="000000"/>
          <w:sz w:val="28"/>
        </w:rPr>
        <w:t>
      - утверждение классификации целевого назначения земель на основе проектов (схем) зонирования земель;</w:t>
      </w:r>
    </w:p>
    <w:p>
      <w:pPr>
        <w:spacing w:after="0"/>
        <w:ind w:left="0"/>
        <w:jc w:val="both"/>
      </w:pPr>
      <w:r>
        <w:rPr>
          <w:rFonts w:ascii="Times New Roman"/>
          <w:b w:val="false"/>
          <w:i w:val="false"/>
          <w:color w:val="000000"/>
          <w:sz w:val="28"/>
        </w:rPr>
        <w:t>
      - определение и возврат в государственную собственность земель, не используемых либо используемых с нарушением законодательства Республики Казахстан;</w:t>
      </w:r>
    </w:p>
    <w:p>
      <w:pPr>
        <w:spacing w:after="0"/>
        <w:ind w:left="0"/>
        <w:jc w:val="both"/>
      </w:pPr>
      <w:r>
        <w:rPr>
          <w:rFonts w:ascii="Times New Roman"/>
          <w:b w:val="false"/>
          <w:i w:val="false"/>
          <w:color w:val="000000"/>
          <w:sz w:val="28"/>
        </w:rPr>
        <w:t>
      - приостановление работ, если строительство, разработка месторождений полезных ископаемых, эксплуатация объектов, геологоразведочные и другие работы осуществляются с нарушением земельного законодательства, установленного режима землепользования, а также эти работы проводятся по проектам, не прошедшим экспертизу или получившим отрицательное заключение;</w:t>
      </w:r>
    </w:p>
    <w:p>
      <w:pPr>
        <w:spacing w:after="0"/>
        <w:ind w:left="0"/>
        <w:jc w:val="both"/>
      </w:pPr>
      <w:r>
        <w:rPr>
          <w:rFonts w:ascii="Times New Roman"/>
          <w:b w:val="false"/>
          <w:i w:val="false"/>
          <w:color w:val="000000"/>
          <w:sz w:val="28"/>
        </w:rPr>
        <w:t>
      - в соответствии со статьями 92 и 93 Земельного кодекса предоставление в центральный уполномоченный орган информации о лицах, у которых принудительно изъяты земельные участки на основании вступившего в законную силу решения суда;</w:t>
      </w:r>
    </w:p>
    <w:p>
      <w:pPr>
        <w:spacing w:after="0"/>
        <w:ind w:left="0"/>
        <w:jc w:val="both"/>
      </w:pPr>
      <w:r>
        <w:rPr>
          <w:rFonts w:ascii="Times New Roman"/>
          <w:b w:val="false"/>
          <w:i w:val="false"/>
          <w:color w:val="000000"/>
          <w:sz w:val="28"/>
        </w:rPr>
        <w:t>
      - организация и проведение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p>
    <w:p>
      <w:pPr>
        <w:spacing w:after="0"/>
        <w:ind w:left="0"/>
        <w:jc w:val="both"/>
      </w:pPr>
      <w:r>
        <w:rPr>
          <w:rFonts w:ascii="Times New Roman"/>
          <w:b w:val="false"/>
          <w:i w:val="false"/>
          <w:color w:val="000000"/>
          <w:sz w:val="28"/>
        </w:rPr>
        <w:t>
      - Организация и проведение торгов (аукционов) по продаже земельных участков или права аренды земельных участков в электронном виде на веб-портале Реестра государственного имущества;</w:t>
      </w:r>
    </w:p>
    <w:p>
      <w:pPr>
        <w:spacing w:after="0"/>
        <w:ind w:left="0"/>
        <w:jc w:val="both"/>
      </w:pPr>
      <w:r>
        <w:rPr>
          <w:rFonts w:ascii="Times New Roman"/>
          <w:b w:val="false"/>
          <w:i w:val="false"/>
          <w:color w:val="000000"/>
          <w:sz w:val="28"/>
        </w:rPr>
        <w:t>
      - оказания государственной услуги продление срока аренды земельного участка;</w:t>
      </w:r>
    </w:p>
    <w:p>
      <w:pPr>
        <w:spacing w:after="0"/>
        <w:ind w:left="0"/>
        <w:jc w:val="both"/>
      </w:pPr>
      <w:r>
        <w:rPr>
          <w:rFonts w:ascii="Times New Roman"/>
          <w:b w:val="false"/>
          <w:i w:val="false"/>
          <w:color w:val="000000"/>
          <w:sz w:val="28"/>
        </w:rPr>
        <w:t>
      - оказания государственной услуги утверждение землеустроительных проектов по формированию земельных участков;</w:t>
      </w:r>
    </w:p>
    <w:p>
      <w:pPr>
        <w:spacing w:after="0"/>
        <w:ind w:left="0"/>
        <w:jc w:val="both"/>
      </w:pPr>
      <w:r>
        <w:rPr>
          <w:rFonts w:ascii="Times New Roman"/>
          <w:b w:val="false"/>
          <w:i w:val="false"/>
          <w:color w:val="000000"/>
          <w:sz w:val="28"/>
        </w:rPr>
        <w:t>
      - оказания государственной услуги выдача решения на изменение целевого назначения земельного участка;</w:t>
      </w:r>
    </w:p>
    <w:p>
      <w:pPr>
        <w:spacing w:after="0"/>
        <w:ind w:left="0"/>
        <w:jc w:val="both"/>
      </w:pPr>
      <w:r>
        <w:rPr>
          <w:rFonts w:ascii="Times New Roman"/>
          <w:b w:val="false"/>
          <w:i w:val="false"/>
          <w:color w:val="000000"/>
          <w:sz w:val="28"/>
        </w:rPr>
        <w:t>
      - оказания государственной услуги выдача разрешения на использование земельного участка для изыскательских работ;</w:t>
      </w:r>
    </w:p>
    <w:p>
      <w:pPr>
        <w:spacing w:after="0"/>
        <w:ind w:left="0"/>
        <w:jc w:val="both"/>
      </w:pPr>
      <w:r>
        <w:rPr>
          <w:rFonts w:ascii="Times New Roman"/>
          <w:b w:val="false"/>
          <w:i w:val="false"/>
          <w:color w:val="000000"/>
          <w:sz w:val="28"/>
        </w:rPr>
        <w:t>
      - оказания государственной услуги выдача окончательного решения на перевод сельскохозяйственных угодий из одного вида в другой;</w:t>
      </w:r>
    </w:p>
    <w:p>
      <w:pPr>
        <w:spacing w:after="0"/>
        <w:ind w:left="0"/>
        <w:jc w:val="both"/>
      </w:pPr>
      <w:r>
        <w:rPr>
          <w:rFonts w:ascii="Times New Roman"/>
          <w:b w:val="false"/>
          <w:i w:val="false"/>
          <w:color w:val="000000"/>
          <w:sz w:val="28"/>
        </w:rPr>
        <w:t>
      - оказания государственной услуги определение делимости и неделимости земельных участков;</w:t>
      </w:r>
    </w:p>
    <w:p>
      <w:pPr>
        <w:spacing w:after="0"/>
        <w:ind w:left="0"/>
        <w:jc w:val="both"/>
      </w:pPr>
      <w:r>
        <w:rPr>
          <w:rFonts w:ascii="Times New Roman"/>
          <w:b w:val="false"/>
          <w:i w:val="false"/>
          <w:color w:val="000000"/>
          <w:sz w:val="28"/>
        </w:rPr>
        <w:t>
      - оказания государственной услуги продажа земельного участка в частную собственность единовременно либо в рассрочку;</w:t>
      </w:r>
    </w:p>
    <w:p>
      <w:pPr>
        <w:spacing w:after="0"/>
        <w:ind w:left="0"/>
        <w:jc w:val="both"/>
      </w:pPr>
      <w:r>
        <w:rPr>
          <w:rFonts w:ascii="Times New Roman"/>
          <w:b w:val="false"/>
          <w:i w:val="false"/>
          <w:color w:val="000000"/>
          <w:sz w:val="28"/>
        </w:rPr>
        <w:t>
      - осуществляет в интересах местного государственного управления иные полномочия, возлагаемые на местные исполнительные органы законадательством РК.</w:t>
      </w:r>
    </w:p>
    <w:p>
      <w:pPr>
        <w:spacing w:after="0"/>
        <w:ind w:left="0"/>
        <w:jc w:val="left"/>
      </w:pPr>
      <w:r>
        <w:rPr>
          <w:rFonts w:ascii="Times New Roman"/>
          <w:b/>
          <w:i w:val="false"/>
          <w:color w:val="000000"/>
        </w:rPr>
        <w:t xml:space="preserve"> 3. Статус, полномочия первого руководителя государственного органа</w:t>
      </w:r>
    </w:p>
    <w:p>
      <w:pPr>
        <w:spacing w:after="0"/>
        <w:ind w:left="0"/>
        <w:jc w:val="both"/>
      </w:pPr>
      <w:r>
        <w:rPr>
          <w:rFonts w:ascii="Times New Roman"/>
          <w:b w:val="false"/>
          <w:i w:val="false"/>
          <w:color w:val="000000"/>
          <w:sz w:val="28"/>
        </w:rPr>
        <w:t>
      16. Руководство отдела осуществляется первым руководителем, который несет персональную ответственность за выполнение возложенных на отдела задач и осуществление им своих полномочий.</w:t>
      </w:r>
    </w:p>
    <w:p>
      <w:pPr>
        <w:spacing w:after="0"/>
        <w:ind w:left="0"/>
        <w:jc w:val="both"/>
      </w:pPr>
      <w:r>
        <w:rPr>
          <w:rFonts w:ascii="Times New Roman"/>
          <w:b w:val="false"/>
          <w:i w:val="false"/>
          <w:color w:val="000000"/>
          <w:sz w:val="28"/>
        </w:rPr>
        <w:t>
      17. Первый руководитель отдела назначается на должность и освобождается от должности акимом района.</w:t>
      </w:r>
    </w:p>
    <w:p>
      <w:pPr>
        <w:spacing w:after="0"/>
        <w:ind w:left="0"/>
        <w:jc w:val="both"/>
      </w:pPr>
      <w:r>
        <w:rPr>
          <w:rFonts w:ascii="Times New Roman"/>
          <w:b w:val="false"/>
          <w:i w:val="false"/>
          <w:color w:val="000000"/>
          <w:sz w:val="28"/>
        </w:rPr>
        <w:t>
      18. Полномочия первого руководителя отдела:</w:t>
      </w:r>
    </w:p>
    <w:p>
      <w:pPr>
        <w:spacing w:after="0"/>
        <w:ind w:left="0"/>
        <w:jc w:val="both"/>
      </w:pPr>
      <w:r>
        <w:rPr>
          <w:rFonts w:ascii="Times New Roman"/>
          <w:b w:val="false"/>
          <w:i w:val="false"/>
          <w:color w:val="000000"/>
          <w:sz w:val="28"/>
        </w:rPr>
        <w:t>
      1) утверждает планы работ государственного учреждения;</w:t>
      </w:r>
    </w:p>
    <w:p>
      <w:pPr>
        <w:spacing w:after="0"/>
        <w:ind w:left="0"/>
        <w:jc w:val="both"/>
      </w:pPr>
      <w:r>
        <w:rPr>
          <w:rFonts w:ascii="Times New Roman"/>
          <w:b w:val="false"/>
          <w:i w:val="false"/>
          <w:color w:val="000000"/>
          <w:sz w:val="28"/>
        </w:rPr>
        <w:t>
      2) действует от имени государственного учреждения;</w:t>
      </w:r>
    </w:p>
    <w:p>
      <w:pPr>
        <w:spacing w:after="0"/>
        <w:ind w:left="0"/>
        <w:jc w:val="both"/>
      </w:pPr>
      <w:r>
        <w:rPr>
          <w:rFonts w:ascii="Times New Roman"/>
          <w:b w:val="false"/>
          <w:i w:val="false"/>
          <w:color w:val="000000"/>
          <w:sz w:val="28"/>
        </w:rPr>
        <w:t>
      3) выдает доверенности;</w:t>
      </w:r>
    </w:p>
    <w:p>
      <w:pPr>
        <w:spacing w:after="0"/>
        <w:ind w:left="0"/>
        <w:jc w:val="both"/>
      </w:pPr>
      <w:r>
        <w:rPr>
          <w:rFonts w:ascii="Times New Roman"/>
          <w:b w:val="false"/>
          <w:i w:val="false"/>
          <w:color w:val="000000"/>
          <w:sz w:val="28"/>
        </w:rPr>
        <w:t>
      4) в установленном законадательством порядке поощряет работников государственного учреждения и налагает на них дисциплинарные взыскания;</w:t>
      </w:r>
    </w:p>
    <w:p>
      <w:pPr>
        <w:spacing w:after="0"/>
        <w:ind w:left="0"/>
        <w:jc w:val="both"/>
      </w:pPr>
      <w:r>
        <w:rPr>
          <w:rFonts w:ascii="Times New Roman"/>
          <w:b w:val="false"/>
          <w:i w:val="false"/>
          <w:color w:val="000000"/>
          <w:sz w:val="28"/>
        </w:rPr>
        <w:t>
      5) издает приказы, подписывает служебную документацию в пределах своей компетенции;</w:t>
      </w:r>
    </w:p>
    <w:p>
      <w:pPr>
        <w:spacing w:after="0"/>
        <w:ind w:left="0"/>
        <w:jc w:val="both"/>
      </w:pPr>
      <w:r>
        <w:rPr>
          <w:rFonts w:ascii="Times New Roman"/>
          <w:b w:val="false"/>
          <w:i w:val="false"/>
          <w:color w:val="000000"/>
          <w:sz w:val="28"/>
        </w:rPr>
        <w:t>
      6) утверждает внутренний трудовой распорядок государственного учреждения;</w:t>
      </w:r>
    </w:p>
    <w:p>
      <w:pPr>
        <w:spacing w:after="0"/>
        <w:ind w:left="0"/>
        <w:jc w:val="both"/>
      </w:pPr>
      <w:r>
        <w:rPr>
          <w:rFonts w:ascii="Times New Roman"/>
          <w:b w:val="false"/>
          <w:i w:val="false"/>
          <w:color w:val="000000"/>
          <w:sz w:val="28"/>
        </w:rPr>
        <w:t>
      7) осуществляет контроль за соблюдением Закона Республики Казахстан "О государственной службе Республики Казахстан" в государственном учреждении;</w:t>
      </w:r>
    </w:p>
    <w:p>
      <w:pPr>
        <w:spacing w:after="0"/>
        <w:ind w:left="0"/>
        <w:jc w:val="both"/>
      </w:pPr>
      <w:r>
        <w:rPr>
          <w:rFonts w:ascii="Times New Roman"/>
          <w:b w:val="false"/>
          <w:i w:val="false"/>
          <w:color w:val="000000"/>
          <w:sz w:val="28"/>
        </w:rPr>
        <w:t>
      8) осуществляет личный прием граждан;</w:t>
      </w:r>
    </w:p>
    <w:p>
      <w:pPr>
        <w:spacing w:after="0"/>
        <w:ind w:left="0"/>
        <w:jc w:val="both"/>
      </w:pPr>
      <w:r>
        <w:rPr>
          <w:rFonts w:ascii="Times New Roman"/>
          <w:b w:val="false"/>
          <w:i w:val="false"/>
          <w:color w:val="000000"/>
          <w:sz w:val="28"/>
        </w:rPr>
        <w:t>
      9) осуществляет полномочия, предусмотренные законодательными актами Республики Казахстан;</w:t>
      </w:r>
    </w:p>
    <w:p>
      <w:pPr>
        <w:spacing w:after="0"/>
        <w:ind w:left="0"/>
        <w:jc w:val="both"/>
      </w:pPr>
      <w:r>
        <w:rPr>
          <w:rFonts w:ascii="Times New Roman"/>
          <w:b w:val="false"/>
          <w:i w:val="false"/>
          <w:color w:val="000000"/>
          <w:sz w:val="28"/>
        </w:rPr>
        <w:t>
      10) несет персональную ответственность за исполнение законадательства по протводействию коррупции.</w:t>
      </w:r>
    </w:p>
    <w:p>
      <w:pPr>
        <w:spacing w:after="0"/>
        <w:ind w:left="0"/>
        <w:jc w:val="both"/>
      </w:pPr>
      <w:r>
        <w:rPr>
          <w:rFonts w:ascii="Times New Roman"/>
          <w:b w:val="false"/>
          <w:i w:val="false"/>
          <w:color w:val="000000"/>
          <w:sz w:val="28"/>
        </w:rPr>
        <w:t xml:space="preserve">
      11) Исполнение полномочий первого руководителя отдела в период его отсутствия осуществляется лицом, его замещающим в соответствии с действующим законодательством. </w:t>
      </w:r>
    </w:p>
    <w:p>
      <w:pPr>
        <w:spacing w:after="0"/>
        <w:ind w:left="0"/>
        <w:jc w:val="left"/>
      </w:pPr>
      <w:r>
        <w:rPr>
          <w:rFonts w:ascii="Times New Roman"/>
          <w:b/>
          <w:i w:val="false"/>
          <w:color w:val="000000"/>
        </w:rPr>
        <w:t xml:space="preserve"> 4. Режим работы в государственном органе</w:t>
      </w:r>
    </w:p>
    <w:p>
      <w:pPr>
        <w:spacing w:after="0"/>
        <w:ind w:left="0"/>
        <w:jc w:val="both"/>
      </w:pPr>
      <w:r>
        <w:rPr>
          <w:rFonts w:ascii="Times New Roman"/>
          <w:b w:val="false"/>
          <w:i w:val="false"/>
          <w:color w:val="000000"/>
          <w:sz w:val="28"/>
        </w:rPr>
        <w:t xml:space="preserve">
      19. Режим работы государственного органа устанавливается правилами внутренного распорядка и не должен противоречить нормам трудового законодательства Республики Казахстан. </w:t>
      </w:r>
    </w:p>
    <w:p>
      <w:pPr>
        <w:spacing w:after="0"/>
        <w:ind w:left="0"/>
        <w:jc w:val="left"/>
      </w:pPr>
      <w:r>
        <w:rPr>
          <w:rFonts w:ascii="Times New Roman"/>
          <w:b/>
          <w:i w:val="false"/>
          <w:color w:val="000000"/>
        </w:rPr>
        <w:t xml:space="preserve"> 5. Имущество государственного органа</w:t>
      </w:r>
    </w:p>
    <w:p>
      <w:pPr>
        <w:spacing w:after="0"/>
        <w:ind w:left="0"/>
        <w:jc w:val="both"/>
      </w:pPr>
      <w:r>
        <w:rPr>
          <w:rFonts w:ascii="Times New Roman"/>
          <w:b w:val="false"/>
          <w:i w:val="false"/>
          <w:color w:val="000000"/>
          <w:sz w:val="28"/>
        </w:rPr>
        <w:t>
      20. Отдел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отдела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21. Имущество, закрепленное за отделом, относится к коммунальной собственности</w:t>
      </w:r>
    </w:p>
    <w:p>
      <w:pPr>
        <w:spacing w:after="0"/>
        <w:ind w:left="0"/>
        <w:jc w:val="both"/>
      </w:pPr>
      <w:r>
        <w:rPr>
          <w:rFonts w:ascii="Times New Roman"/>
          <w:b w:val="false"/>
          <w:i w:val="false"/>
          <w:color w:val="000000"/>
          <w:sz w:val="28"/>
        </w:rPr>
        <w:t>
      22. Государственное учреждение "Отдел земельных отношений Шардаринского района" акимата Шардаринского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предоставленных ему по плану финансирования, если иное не предусмотрено законодательством.</w:t>
      </w:r>
    </w:p>
    <w:p>
      <w:pPr>
        <w:spacing w:after="0"/>
        <w:ind w:left="0"/>
        <w:jc w:val="both"/>
      </w:pPr>
      <w:r>
        <w:rPr>
          <w:rFonts w:ascii="Times New Roman"/>
          <w:b w:val="false"/>
          <w:i w:val="false"/>
          <w:color w:val="000000"/>
          <w:sz w:val="28"/>
        </w:rPr>
        <w:t>
      В связи с реорганизацией государственного учреждения "отдел сельского хозяйства и земельных отношений Шардаринского района" акимата Шардаринского района, правопреемником всех имущественных прав и обязанностей является государственное учреждение "Отдел сельского хозяйства Шардаринского района" акимата Шардаринского района и "Отдел земельных отношений Шардаринского района" акимата Шардаринского района.</w:t>
      </w:r>
    </w:p>
    <w:p>
      <w:pPr>
        <w:spacing w:after="0"/>
        <w:ind w:left="0"/>
        <w:jc w:val="left"/>
      </w:pPr>
      <w:r>
        <w:rPr>
          <w:rFonts w:ascii="Times New Roman"/>
          <w:b/>
          <w:i w:val="false"/>
          <w:color w:val="000000"/>
        </w:rPr>
        <w:t xml:space="preserve"> 6. Реорганизация и упразднение государственного органа</w:t>
      </w:r>
    </w:p>
    <w:p>
      <w:pPr>
        <w:spacing w:after="0"/>
        <w:ind w:left="0"/>
        <w:jc w:val="both"/>
      </w:pPr>
      <w:r>
        <w:rPr>
          <w:rFonts w:ascii="Times New Roman"/>
          <w:b w:val="false"/>
          <w:i w:val="false"/>
          <w:color w:val="000000"/>
          <w:sz w:val="28"/>
        </w:rPr>
        <w:t>
      23. Реорганизация и упразднение отдела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Отдел не имеет ведомоств.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Приложение-18 к постановлению</w:t>
            </w:r>
            <w:r>
              <w:br/>
            </w:r>
            <w:r>
              <w:rPr>
                <w:rFonts w:ascii="Times New Roman"/>
                <w:b w:val="false"/>
                <w:i w:val="false"/>
                <w:color w:val="000000"/>
                <w:sz w:val="20"/>
              </w:rPr>
              <w:t>акимата Шардаринского района</w:t>
            </w:r>
            <w:r>
              <w:br/>
            </w:r>
            <w:r>
              <w:rPr>
                <w:rFonts w:ascii="Times New Roman"/>
                <w:b w:val="false"/>
                <w:i w:val="false"/>
                <w:color w:val="000000"/>
                <w:sz w:val="20"/>
              </w:rPr>
              <w:t>от 14 октября 2024 года № 256</w:t>
            </w:r>
          </w:p>
        </w:tc>
      </w:tr>
    </w:tbl>
    <w:p>
      <w:pPr>
        <w:spacing w:after="0"/>
        <w:ind w:left="0"/>
        <w:jc w:val="left"/>
      </w:pPr>
      <w:r>
        <w:rPr>
          <w:rFonts w:ascii="Times New Roman"/>
          <w:b/>
          <w:i w:val="false"/>
          <w:color w:val="000000"/>
        </w:rPr>
        <w:t xml:space="preserve"> Положение о государственном учреждении "Отдел предпринимательства Шардаринского района" акимата Шардаринского района 1. Общие положения</w:t>
      </w:r>
    </w:p>
    <w:p>
      <w:pPr>
        <w:spacing w:after="0"/>
        <w:ind w:left="0"/>
        <w:jc w:val="both"/>
      </w:pPr>
      <w:r>
        <w:rPr>
          <w:rFonts w:ascii="Times New Roman"/>
          <w:b w:val="false"/>
          <w:i w:val="false"/>
          <w:color w:val="000000"/>
          <w:sz w:val="28"/>
        </w:rPr>
        <w:t>
      1. Государственное учреждение "Отдел предпринимательства Шардаринского района" акимата Шардаринского района (далее – Государственный орган) является исполнительным органом Республики Казахстан, финансируемый из местного бюджета, осуществляющий о государственную политику в области предпринимательства Шардаринского района.</w:t>
      </w:r>
    </w:p>
    <w:p>
      <w:pPr>
        <w:spacing w:after="0"/>
        <w:ind w:left="0"/>
        <w:jc w:val="both"/>
      </w:pPr>
      <w:r>
        <w:rPr>
          <w:rFonts w:ascii="Times New Roman"/>
          <w:b w:val="false"/>
          <w:i w:val="false"/>
          <w:color w:val="000000"/>
          <w:sz w:val="28"/>
        </w:rPr>
        <w:t>
      2. Государственный орган осуществляет свою деятельность в соответствии с актами Президента и Правительства Республики Казахстана,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3.Государственный орган является юридическим лицом в организационно – правовой форме государственного учреждения. Имеет печати и штампы со своим наименованием законадательством Республики Казахстан счета в органах казначейства.</w:t>
      </w:r>
    </w:p>
    <w:p>
      <w:pPr>
        <w:spacing w:after="0"/>
        <w:ind w:left="0"/>
        <w:jc w:val="both"/>
      </w:pPr>
      <w:r>
        <w:rPr>
          <w:rFonts w:ascii="Times New Roman"/>
          <w:b w:val="false"/>
          <w:i w:val="false"/>
          <w:color w:val="000000"/>
          <w:sz w:val="28"/>
        </w:rPr>
        <w:t>
      4. Государственный орган вступает в гражданско – правовые отношения от собственного имени.</w:t>
      </w:r>
    </w:p>
    <w:p>
      <w:pPr>
        <w:spacing w:after="0"/>
        <w:ind w:left="0"/>
        <w:jc w:val="both"/>
      </w:pPr>
      <w:r>
        <w:rPr>
          <w:rFonts w:ascii="Times New Roman"/>
          <w:b w:val="false"/>
          <w:i w:val="false"/>
          <w:color w:val="000000"/>
          <w:sz w:val="28"/>
        </w:rPr>
        <w:t>
      5. Государственный орган имеет право выступать стороной гражданско – правовых отношений от имени государства, если оно уполномочено на это в соответствии с законодательством.</w:t>
      </w:r>
    </w:p>
    <w:p>
      <w:pPr>
        <w:spacing w:after="0"/>
        <w:ind w:left="0"/>
        <w:jc w:val="both"/>
      </w:pPr>
      <w:r>
        <w:rPr>
          <w:rFonts w:ascii="Times New Roman"/>
          <w:b w:val="false"/>
          <w:i w:val="false"/>
          <w:color w:val="000000"/>
          <w:sz w:val="28"/>
        </w:rPr>
        <w:t>
      6. Государственный орган по вопросам своей компетенции в установленном законодательством порядке принимает решения, оформляемые актами руководителя Государственном органа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xml:space="preserve">
      7. Структура и лимит штатной численности Государственного органа утверждаются в соответствии с действующим законодательством. </w:t>
      </w:r>
    </w:p>
    <w:p>
      <w:pPr>
        <w:spacing w:after="0"/>
        <w:ind w:left="0"/>
        <w:jc w:val="both"/>
      </w:pPr>
      <w:r>
        <w:rPr>
          <w:rFonts w:ascii="Times New Roman"/>
          <w:b w:val="false"/>
          <w:i w:val="false"/>
          <w:color w:val="000000"/>
          <w:sz w:val="28"/>
        </w:rPr>
        <w:t>
      8. Местонахождение юридического лица: 161400, РК, Туркестансая область, Шардаринский район, город Шардара, улица С.Аширова дом №38.</w:t>
      </w:r>
    </w:p>
    <w:p>
      <w:pPr>
        <w:spacing w:after="0"/>
        <w:ind w:left="0"/>
        <w:jc w:val="both"/>
      </w:pPr>
      <w:r>
        <w:rPr>
          <w:rFonts w:ascii="Times New Roman"/>
          <w:b w:val="false"/>
          <w:i w:val="false"/>
          <w:color w:val="000000"/>
          <w:sz w:val="28"/>
        </w:rPr>
        <w:t>
      9. Полное наимнование государственного органа:</w:t>
      </w:r>
    </w:p>
    <w:p>
      <w:pPr>
        <w:spacing w:after="0"/>
        <w:ind w:left="0"/>
        <w:jc w:val="both"/>
      </w:pPr>
      <w:r>
        <w:rPr>
          <w:rFonts w:ascii="Times New Roman"/>
          <w:b w:val="false"/>
          <w:i w:val="false"/>
          <w:color w:val="000000"/>
          <w:sz w:val="28"/>
        </w:rPr>
        <w:t>
      На государственном языке:Шардара ауданы әкімдігі "Шардара аудандық кәсіпкерлік бөлімі" мемлекеттік мекемесі.</w:t>
      </w:r>
    </w:p>
    <w:p>
      <w:pPr>
        <w:spacing w:after="0"/>
        <w:ind w:left="0"/>
        <w:jc w:val="both"/>
      </w:pPr>
      <w:r>
        <w:rPr>
          <w:rFonts w:ascii="Times New Roman"/>
          <w:b w:val="false"/>
          <w:i w:val="false"/>
          <w:color w:val="000000"/>
          <w:sz w:val="28"/>
        </w:rPr>
        <w:t>
      На русском языке: государственное учреждение "Отдел предпринимательства Шардаринского района" акимата Шардаринского района.</w:t>
      </w:r>
    </w:p>
    <w:p>
      <w:pPr>
        <w:spacing w:after="0"/>
        <w:ind w:left="0"/>
        <w:jc w:val="both"/>
      </w:pPr>
      <w:r>
        <w:rPr>
          <w:rFonts w:ascii="Times New Roman"/>
          <w:b w:val="false"/>
          <w:i w:val="false"/>
          <w:color w:val="000000"/>
          <w:sz w:val="28"/>
        </w:rPr>
        <w:t>
      10. Настоящее Положение является учредительным документом Государственного органа.</w:t>
      </w:r>
    </w:p>
    <w:p>
      <w:pPr>
        <w:spacing w:after="0"/>
        <w:ind w:left="0"/>
        <w:jc w:val="both"/>
      </w:pPr>
      <w:r>
        <w:rPr>
          <w:rFonts w:ascii="Times New Roman"/>
          <w:b w:val="false"/>
          <w:i w:val="false"/>
          <w:color w:val="000000"/>
          <w:sz w:val="28"/>
        </w:rPr>
        <w:t>
      11. Государственному органу запрещается вступать в договорные отношения с субъектами предпринимательства на предмет выполнения обязанностей, являющихся функциями. 12.Государственному органу законодательными актами предоставлено право осуществлять приносящую доходы деятельность, то полученные от такой деятельности, направляются в доход государственного бюджета.</w:t>
      </w:r>
    </w:p>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p>
      <w:pPr>
        <w:spacing w:after="0"/>
        <w:ind w:left="0"/>
        <w:jc w:val="both"/>
      </w:pPr>
      <w:r>
        <w:rPr>
          <w:rFonts w:ascii="Times New Roman"/>
          <w:b w:val="false"/>
          <w:i w:val="false"/>
          <w:color w:val="000000"/>
          <w:sz w:val="28"/>
        </w:rPr>
        <w:t>
      13. Миссия:</w:t>
      </w:r>
    </w:p>
    <w:p>
      <w:pPr>
        <w:spacing w:after="0"/>
        <w:ind w:left="0"/>
        <w:jc w:val="both"/>
      </w:pPr>
      <w:r>
        <w:rPr>
          <w:rFonts w:ascii="Times New Roman"/>
          <w:b w:val="false"/>
          <w:i w:val="false"/>
          <w:color w:val="000000"/>
          <w:sz w:val="28"/>
        </w:rPr>
        <w:t>
      Осуществление государственной политики в области предпринимательства на территории Шардаринского района.</w:t>
      </w:r>
    </w:p>
    <w:p>
      <w:pPr>
        <w:spacing w:after="0"/>
        <w:ind w:left="0"/>
        <w:jc w:val="both"/>
      </w:pPr>
      <w:r>
        <w:rPr>
          <w:rFonts w:ascii="Times New Roman"/>
          <w:b w:val="false"/>
          <w:i w:val="false"/>
          <w:color w:val="000000"/>
          <w:sz w:val="28"/>
        </w:rPr>
        <w:t>
      14. Задачи:</w:t>
      </w:r>
    </w:p>
    <w:p>
      <w:pPr>
        <w:spacing w:after="0"/>
        <w:ind w:left="0"/>
        <w:jc w:val="both"/>
      </w:pPr>
      <w:r>
        <w:rPr>
          <w:rFonts w:ascii="Times New Roman"/>
          <w:b w:val="false"/>
          <w:i w:val="false"/>
          <w:color w:val="000000"/>
          <w:sz w:val="28"/>
        </w:rPr>
        <w:t>
      1) реализация государственной политики в области предпринимательства на территории Шардаринского района;</w:t>
      </w:r>
    </w:p>
    <w:p>
      <w:pPr>
        <w:spacing w:after="0"/>
        <w:ind w:left="0"/>
        <w:jc w:val="both"/>
      </w:pPr>
      <w:r>
        <w:rPr>
          <w:rFonts w:ascii="Times New Roman"/>
          <w:b w:val="false"/>
          <w:i w:val="false"/>
          <w:color w:val="000000"/>
          <w:sz w:val="28"/>
        </w:rPr>
        <w:t>
      2) иные задачи, возложенные на него законодательством Республики Казахстан.</w:t>
      </w:r>
    </w:p>
    <w:p>
      <w:pPr>
        <w:spacing w:after="0"/>
        <w:ind w:left="0"/>
        <w:jc w:val="both"/>
      </w:pPr>
      <w:r>
        <w:rPr>
          <w:rFonts w:ascii="Times New Roman"/>
          <w:b w:val="false"/>
          <w:i w:val="false"/>
          <w:color w:val="000000"/>
          <w:sz w:val="28"/>
        </w:rPr>
        <w:t>
      15. Функции:</w:t>
      </w:r>
    </w:p>
    <w:p>
      <w:pPr>
        <w:spacing w:after="0"/>
        <w:ind w:left="0"/>
        <w:jc w:val="both"/>
      </w:pPr>
      <w:r>
        <w:rPr>
          <w:rFonts w:ascii="Times New Roman"/>
          <w:b w:val="false"/>
          <w:i w:val="false"/>
          <w:color w:val="000000"/>
          <w:sz w:val="28"/>
        </w:rPr>
        <w:t xml:space="preserve">
      -создание правовых, социально – экономических, финансовых условий, необходимых для формирования развитой инфраструктуры предпринимательства; </w:t>
      </w:r>
    </w:p>
    <w:p>
      <w:pPr>
        <w:spacing w:after="0"/>
        <w:ind w:left="0"/>
        <w:jc w:val="both"/>
      </w:pPr>
      <w:r>
        <w:rPr>
          <w:rFonts w:ascii="Times New Roman"/>
          <w:b w:val="false"/>
          <w:i w:val="false"/>
          <w:color w:val="000000"/>
          <w:sz w:val="28"/>
        </w:rPr>
        <w:t xml:space="preserve">
      -внедрение передовой техники и технологии в производство для выпуска конкурентноспособной и импортозамещающей продукции предприятиями района; </w:t>
      </w:r>
    </w:p>
    <w:p>
      <w:pPr>
        <w:spacing w:after="0"/>
        <w:ind w:left="0"/>
        <w:jc w:val="both"/>
      </w:pPr>
      <w:r>
        <w:rPr>
          <w:rFonts w:ascii="Times New Roman"/>
          <w:b w:val="false"/>
          <w:i w:val="false"/>
          <w:color w:val="000000"/>
          <w:sz w:val="28"/>
        </w:rPr>
        <w:t>
      -активное участие в предоставлении льготных кредитов и иных формах финансирования субъектов предпринимательства;</w:t>
      </w:r>
    </w:p>
    <w:p>
      <w:pPr>
        <w:spacing w:after="0"/>
        <w:ind w:left="0"/>
        <w:jc w:val="both"/>
      </w:pPr>
      <w:r>
        <w:rPr>
          <w:rFonts w:ascii="Times New Roman"/>
          <w:b w:val="false"/>
          <w:i w:val="false"/>
          <w:color w:val="000000"/>
          <w:sz w:val="28"/>
        </w:rPr>
        <w:t>
      -обеспечить проведение торговой политики;</w:t>
      </w:r>
    </w:p>
    <w:p>
      <w:pPr>
        <w:spacing w:after="0"/>
        <w:ind w:left="0"/>
        <w:jc w:val="both"/>
      </w:pPr>
      <w:r>
        <w:rPr>
          <w:rFonts w:ascii="Times New Roman"/>
          <w:b w:val="false"/>
          <w:i w:val="false"/>
          <w:color w:val="000000"/>
          <w:sz w:val="28"/>
        </w:rPr>
        <w:t>
      - осуществление организацию выставок и ярмарок;</w:t>
      </w:r>
    </w:p>
    <w:p>
      <w:pPr>
        <w:spacing w:after="0"/>
        <w:ind w:left="0"/>
        <w:jc w:val="both"/>
      </w:pPr>
      <w:r>
        <w:rPr>
          <w:rFonts w:ascii="Times New Roman"/>
          <w:b w:val="false"/>
          <w:i w:val="false"/>
          <w:color w:val="000000"/>
          <w:sz w:val="28"/>
        </w:rPr>
        <w:t>
      -формирование системы информационного обеспечения и обслуживания субъектов предпринимательства;</w:t>
      </w:r>
    </w:p>
    <w:p>
      <w:pPr>
        <w:spacing w:after="0"/>
        <w:ind w:left="0"/>
        <w:jc w:val="both"/>
      </w:pPr>
      <w:r>
        <w:rPr>
          <w:rFonts w:ascii="Times New Roman"/>
          <w:b w:val="false"/>
          <w:i w:val="false"/>
          <w:color w:val="000000"/>
          <w:sz w:val="28"/>
        </w:rPr>
        <w:t>
      -подготовка в помощи селькохозяйственным товаропроизводителям в составлении бизнес – планов и получения кредитов;</w:t>
      </w:r>
    </w:p>
    <w:p>
      <w:pPr>
        <w:spacing w:after="0"/>
        <w:ind w:left="0"/>
        <w:jc w:val="both"/>
      </w:pPr>
      <w:r>
        <w:rPr>
          <w:rFonts w:ascii="Times New Roman"/>
          <w:b w:val="false"/>
          <w:i w:val="false"/>
          <w:color w:val="000000"/>
          <w:sz w:val="28"/>
        </w:rPr>
        <w:t>
      -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both"/>
      </w:pPr>
      <w:r>
        <w:rPr>
          <w:rFonts w:ascii="Times New Roman"/>
          <w:b w:val="false"/>
          <w:i w:val="false"/>
          <w:color w:val="000000"/>
          <w:sz w:val="28"/>
        </w:rPr>
        <w:t>
      -проведение мониторинга развития частного предпринимательства, сельских территорий и реализации программы в данной сфере;</w:t>
      </w:r>
    </w:p>
    <w:p>
      <w:pPr>
        <w:spacing w:after="0"/>
        <w:ind w:left="0"/>
        <w:jc w:val="both"/>
      </w:pPr>
      <w:r>
        <w:rPr>
          <w:rFonts w:ascii="Times New Roman"/>
          <w:b w:val="false"/>
          <w:i w:val="false"/>
          <w:color w:val="000000"/>
          <w:sz w:val="28"/>
        </w:rPr>
        <w:t>
      -осуществляет иные полномочия установленным законодательными актами РК в интересах местного государственного управления;</w:t>
      </w:r>
    </w:p>
    <w:p>
      <w:pPr>
        <w:spacing w:after="0"/>
        <w:ind w:left="0"/>
        <w:jc w:val="both"/>
      </w:pPr>
      <w:r>
        <w:rPr>
          <w:rFonts w:ascii="Times New Roman"/>
          <w:b w:val="false"/>
          <w:i w:val="false"/>
          <w:color w:val="000000"/>
          <w:sz w:val="28"/>
        </w:rPr>
        <w:t>
      -осуществляет развитие туризма в районе;</w:t>
      </w:r>
    </w:p>
    <w:p>
      <w:pPr>
        <w:spacing w:after="0"/>
        <w:ind w:left="0"/>
        <w:jc w:val="both"/>
      </w:pPr>
      <w:r>
        <w:rPr>
          <w:rFonts w:ascii="Times New Roman"/>
          <w:b w:val="false"/>
          <w:i w:val="false"/>
          <w:color w:val="000000"/>
          <w:sz w:val="28"/>
        </w:rPr>
        <w:t>
      16. Права:</w:t>
      </w:r>
    </w:p>
    <w:p>
      <w:pPr>
        <w:spacing w:after="0"/>
        <w:ind w:left="0"/>
        <w:jc w:val="both"/>
      </w:pPr>
      <w:r>
        <w:rPr>
          <w:rFonts w:ascii="Times New Roman"/>
          <w:b w:val="false"/>
          <w:i w:val="false"/>
          <w:color w:val="000000"/>
          <w:sz w:val="28"/>
        </w:rPr>
        <w:t>
      1) запрашивать и получать от государственных органов, иных организаций информацию, необходимую для осуществления функций, возложенных на Отдел;</w:t>
      </w:r>
    </w:p>
    <w:p>
      <w:pPr>
        <w:spacing w:after="0"/>
        <w:ind w:left="0"/>
        <w:jc w:val="both"/>
      </w:pPr>
      <w:r>
        <w:rPr>
          <w:rFonts w:ascii="Times New Roman"/>
          <w:b w:val="false"/>
          <w:i w:val="false"/>
          <w:color w:val="000000"/>
          <w:sz w:val="28"/>
        </w:rPr>
        <w:t>
      2) давать поручения организациям,финансируемым из местного бюджета в пределах своих компетенций;</w:t>
      </w:r>
    </w:p>
    <w:p>
      <w:pPr>
        <w:spacing w:after="0"/>
        <w:ind w:left="0"/>
        <w:jc w:val="both"/>
      </w:pPr>
      <w:r>
        <w:rPr>
          <w:rFonts w:ascii="Times New Roman"/>
          <w:b w:val="false"/>
          <w:i w:val="false"/>
          <w:color w:val="000000"/>
          <w:sz w:val="28"/>
        </w:rPr>
        <w:t>
      3) в пределах своей компетенции издавать приказы;</w:t>
      </w:r>
    </w:p>
    <w:p>
      <w:pPr>
        <w:spacing w:after="0"/>
        <w:ind w:left="0"/>
        <w:jc w:val="both"/>
      </w:pPr>
      <w:r>
        <w:rPr>
          <w:rFonts w:ascii="Times New Roman"/>
          <w:b w:val="false"/>
          <w:i w:val="false"/>
          <w:color w:val="000000"/>
          <w:sz w:val="28"/>
        </w:rPr>
        <w:t>
      4) обеспечивать отзыв бюджетных средств и приостановление финансирования в случаях предусмотренных бюджетным законодательством;</w:t>
      </w:r>
    </w:p>
    <w:p>
      <w:pPr>
        <w:spacing w:after="0"/>
        <w:ind w:left="0"/>
        <w:jc w:val="both"/>
      </w:pPr>
      <w:r>
        <w:rPr>
          <w:rFonts w:ascii="Times New Roman"/>
          <w:b w:val="false"/>
          <w:i w:val="false"/>
          <w:color w:val="000000"/>
          <w:sz w:val="28"/>
        </w:rPr>
        <w:t>
      5) участвовать в подготовке проектов решений, распоражений акима, постановлений акимата района, а так же маслихата по вопросам, относящимся к компотенции отдела;</w:t>
      </w:r>
    </w:p>
    <w:p>
      <w:pPr>
        <w:spacing w:after="0"/>
        <w:ind w:left="0"/>
        <w:jc w:val="both"/>
      </w:pPr>
      <w:r>
        <w:rPr>
          <w:rFonts w:ascii="Times New Roman"/>
          <w:b w:val="false"/>
          <w:i w:val="false"/>
          <w:color w:val="000000"/>
          <w:sz w:val="28"/>
        </w:rPr>
        <w:t>
      6)участие в изучении общественного мнения, проведение социалогических опросов и исследований по вопросам реализации экономической реформы в районе;</w:t>
      </w:r>
    </w:p>
    <w:p>
      <w:pPr>
        <w:spacing w:after="0"/>
        <w:ind w:left="0"/>
        <w:jc w:val="both"/>
      </w:pPr>
      <w:r>
        <w:rPr>
          <w:rFonts w:ascii="Times New Roman"/>
          <w:b w:val="false"/>
          <w:i w:val="false"/>
          <w:color w:val="000000"/>
          <w:sz w:val="28"/>
        </w:rPr>
        <w:t>
      7) разработка районных программ и реконструкций по наращиванию темпов роста продовольственного обеспечения, содействование рациональному использованию производственного потенциала возможностей района в самообеспечении и реализации излишков продукцы;</w:t>
      </w:r>
    </w:p>
    <w:p>
      <w:pPr>
        <w:spacing w:after="0"/>
        <w:ind w:left="0"/>
        <w:jc w:val="both"/>
      </w:pPr>
      <w:r>
        <w:rPr>
          <w:rFonts w:ascii="Times New Roman"/>
          <w:b w:val="false"/>
          <w:i w:val="false"/>
          <w:color w:val="000000"/>
          <w:sz w:val="28"/>
        </w:rPr>
        <w:t>
      8) получение от предприятий, организаций и хозяйств, расположенных на территории района, независимо от их ведомственной подчиненности и формы собственности, основных показателей экономического и социального развития и другую информацию, необходимуюдля выполнения возложенных на него функций;</w:t>
      </w:r>
    </w:p>
    <w:p>
      <w:pPr>
        <w:spacing w:after="0"/>
        <w:ind w:left="0"/>
        <w:jc w:val="both"/>
      </w:pPr>
      <w:r>
        <w:rPr>
          <w:rFonts w:ascii="Times New Roman"/>
          <w:b w:val="false"/>
          <w:i w:val="false"/>
          <w:color w:val="000000"/>
          <w:sz w:val="28"/>
        </w:rPr>
        <w:t xml:space="preserve">
      9) предоставление анализов и отчетов по развитию предпринимательства; </w:t>
      </w:r>
    </w:p>
    <w:p>
      <w:pPr>
        <w:spacing w:after="0"/>
        <w:ind w:left="0"/>
        <w:jc w:val="both"/>
      </w:pPr>
      <w:r>
        <w:rPr>
          <w:rFonts w:ascii="Times New Roman"/>
          <w:b w:val="false"/>
          <w:i w:val="false"/>
          <w:color w:val="000000"/>
          <w:sz w:val="28"/>
        </w:rPr>
        <w:t>
      10) оказание содействия в получении временной финансовой помощи и проверка целевого использования временной финансовой помощи заемникам.</w:t>
      </w:r>
    </w:p>
    <w:p>
      <w:pPr>
        <w:spacing w:after="0"/>
        <w:ind w:left="0"/>
        <w:jc w:val="both"/>
      </w:pPr>
      <w:r>
        <w:rPr>
          <w:rFonts w:ascii="Times New Roman"/>
          <w:b w:val="false"/>
          <w:i w:val="false"/>
          <w:color w:val="000000"/>
          <w:sz w:val="28"/>
        </w:rPr>
        <w:t>
      11) оказание субъектам предпринимательства в приобретении современного технологического оборудования в т.ч. в лизинг;</w:t>
      </w:r>
    </w:p>
    <w:p>
      <w:pPr>
        <w:spacing w:after="0"/>
        <w:ind w:left="0"/>
        <w:jc w:val="both"/>
      </w:pPr>
      <w:r>
        <w:rPr>
          <w:rFonts w:ascii="Times New Roman"/>
          <w:b w:val="false"/>
          <w:i w:val="false"/>
          <w:color w:val="000000"/>
          <w:sz w:val="28"/>
        </w:rPr>
        <w:t>
      12) заключение от своего имени сделок, договоров, контрактов, выдачи доверенностей, приобретает имущественные и личные имущественные права, выступает истцом и ответчиком в суде, а также осуществляет другие действия, которые могут быть возложены на отдел действующим законодательством;</w:t>
      </w:r>
    </w:p>
    <w:p>
      <w:pPr>
        <w:spacing w:after="0"/>
        <w:ind w:left="0"/>
        <w:jc w:val="both"/>
      </w:pPr>
      <w:r>
        <w:rPr>
          <w:rFonts w:ascii="Times New Roman"/>
          <w:b w:val="false"/>
          <w:i w:val="false"/>
          <w:color w:val="000000"/>
          <w:sz w:val="28"/>
        </w:rPr>
        <w:t>
      13) взносить на рассмотрение акиму района предложения по решению вопросов относящихся к его компетенции;</w:t>
      </w:r>
    </w:p>
    <w:p>
      <w:pPr>
        <w:spacing w:after="0"/>
        <w:ind w:left="0"/>
        <w:jc w:val="both"/>
      </w:pPr>
      <w:r>
        <w:rPr>
          <w:rFonts w:ascii="Times New Roman"/>
          <w:b w:val="false"/>
          <w:i w:val="false"/>
          <w:color w:val="000000"/>
          <w:sz w:val="28"/>
        </w:rPr>
        <w:t>
      14) созывать в установленном порядке совещания по вопросам, входящим в компетенцию отдела.</w:t>
      </w:r>
    </w:p>
    <w:p>
      <w:pPr>
        <w:spacing w:after="0"/>
        <w:ind w:left="0"/>
        <w:jc w:val="both"/>
      </w:pPr>
      <w:r>
        <w:rPr>
          <w:rFonts w:ascii="Times New Roman"/>
          <w:b w:val="false"/>
          <w:i w:val="false"/>
          <w:color w:val="000000"/>
          <w:sz w:val="28"/>
        </w:rPr>
        <w:t>
      15) проведение мониторинга цен на социально значимые товары района и проведение политики по стабилизации цен;</w:t>
      </w:r>
    </w:p>
    <w:p>
      <w:pPr>
        <w:spacing w:after="0"/>
        <w:ind w:left="0"/>
        <w:jc w:val="both"/>
      </w:pPr>
      <w:r>
        <w:rPr>
          <w:rFonts w:ascii="Times New Roman"/>
          <w:b w:val="false"/>
          <w:i w:val="false"/>
          <w:color w:val="000000"/>
          <w:sz w:val="28"/>
        </w:rPr>
        <w:t>
      16) составляет протоколы об административных правонарушениях совершенных на территории района, предусмотренных кодексом Республики Казахстан Об административных правонарушениях и направляет для рассмотрения уполномоченному рассматривать дело об административных правонарушениях;</w:t>
      </w:r>
    </w:p>
    <w:p>
      <w:pPr>
        <w:spacing w:after="0"/>
        <w:ind w:left="0"/>
        <w:jc w:val="both"/>
      </w:pPr>
      <w:r>
        <w:rPr>
          <w:rFonts w:ascii="Times New Roman"/>
          <w:b w:val="false"/>
          <w:i w:val="false"/>
          <w:color w:val="000000"/>
          <w:sz w:val="28"/>
        </w:rPr>
        <w:t>
      17) осуществлять иные полномочия, установленные настоящим положением, законодательством и местными исполнительными органами района и области;</w:t>
      </w:r>
    </w:p>
    <w:p>
      <w:pPr>
        <w:spacing w:after="0"/>
        <w:ind w:left="0"/>
        <w:jc w:val="both"/>
      </w:pPr>
      <w:r>
        <w:rPr>
          <w:rFonts w:ascii="Times New Roman"/>
          <w:b w:val="false"/>
          <w:i w:val="false"/>
          <w:color w:val="000000"/>
          <w:sz w:val="28"/>
        </w:rPr>
        <w:t>
      17.Обязанности Государственного органа</w:t>
      </w:r>
    </w:p>
    <w:p>
      <w:pPr>
        <w:spacing w:after="0"/>
        <w:ind w:left="0"/>
        <w:jc w:val="both"/>
      </w:pPr>
      <w:r>
        <w:rPr>
          <w:rFonts w:ascii="Times New Roman"/>
          <w:b w:val="false"/>
          <w:i w:val="false"/>
          <w:color w:val="000000"/>
          <w:sz w:val="28"/>
        </w:rPr>
        <w:t>
      Обязанности Государственного органа регламентируются действующим законодательством Республики Казахстан</w:t>
      </w:r>
    </w:p>
    <w:p>
      <w:pPr>
        <w:spacing w:after="0"/>
        <w:ind w:left="0"/>
        <w:jc w:val="left"/>
      </w:pPr>
      <w:r>
        <w:rPr>
          <w:rFonts w:ascii="Times New Roman"/>
          <w:b/>
          <w:i w:val="false"/>
          <w:color w:val="000000"/>
        </w:rPr>
        <w:t xml:space="preserve"> 3. Организация деятельности государственного</w:t>
      </w:r>
    </w:p>
    <w:p>
      <w:pPr>
        <w:spacing w:after="0"/>
        <w:ind w:left="0"/>
        <w:jc w:val="both"/>
      </w:pPr>
      <w:r>
        <w:rPr>
          <w:rFonts w:ascii="Times New Roman"/>
          <w:b w:val="false"/>
          <w:i w:val="false"/>
          <w:color w:val="000000"/>
          <w:sz w:val="28"/>
        </w:rPr>
        <w:t xml:space="preserve">
      18. Руководство Государственным органом осуществляется первым руководителем отдела, который несет персональную ответственность за выполнение возложенных на Государственный оргон задач и осуществление им своих функций. </w:t>
      </w:r>
    </w:p>
    <w:p>
      <w:pPr>
        <w:spacing w:after="0"/>
        <w:ind w:left="0"/>
        <w:jc w:val="both"/>
      </w:pPr>
      <w:r>
        <w:rPr>
          <w:rFonts w:ascii="Times New Roman"/>
          <w:b w:val="false"/>
          <w:i w:val="false"/>
          <w:color w:val="000000"/>
          <w:sz w:val="28"/>
        </w:rPr>
        <w:t>
      19. Первым руководитель Государственного органа назначаетсяна должность и освобождается от должности в соответствии законодательными актами Республики Казахстан.</w:t>
      </w:r>
    </w:p>
    <w:p>
      <w:pPr>
        <w:spacing w:after="0"/>
        <w:ind w:left="0"/>
        <w:jc w:val="both"/>
      </w:pPr>
      <w:r>
        <w:rPr>
          <w:rFonts w:ascii="Times New Roman"/>
          <w:b w:val="false"/>
          <w:i w:val="false"/>
          <w:color w:val="000000"/>
          <w:sz w:val="28"/>
        </w:rPr>
        <w:t>
      20. Первым руководитель Государственного органа может иметь заместителей, которые назначаются на должности и освобождаются от должностей в соответствии с законодательством Республики Казахстан;</w:t>
      </w:r>
    </w:p>
    <w:p>
      <w:pPr>
        <w:spacing w:after="0"/>
        <w:ind w:left="0"/>
        <w:jc w:val="both"/>
      </w:pPr>
      <w:r>
        <w:rPr>
          <w:rFonts w:ascii="Times New Roman"/>
          <w:b w:val="false"/>
          <w:i w:val="false"/>
          <w:color w:val="000000"/>
          <w:sz w:val="28"/>
        </w:rPr>
        <w:t>
      21. Полномочия первого руковадителя Государственного органа:</w:t>
      </w:r>
    </w:p>
    <w:p>
      <w:pPr>
        <w:spacing w:after="0"/>
        <w:ind w:left="0"/>
        <w:jc w:val="both"/>
      </w:pPr>
      <w:r>
        <w:rPr>
          <w:rFonts w:ascii="Times New Roman"/>
          <w:b w:val="false"/>
          <w:i w:val="false"/>
          <w:color w:val="000000"/>
          <w:sz w:val="28"/>
        </w:rPr>
        <w:t>
      1) организует и руководит работой государственного органа, несет персональную ответственность за выполнение возложенных на управление задач и осуществления им своих функции;</w:t>
      </w:r>
    </w:p>
    <w:p>
      <w:pPr>
        <w:spacing w:after="0"/>
        <w:ind w:left="0"/>
        <w:jc w:val="both"/>
      </w:pPr>
      <w:r>
        <w:rPr>
          <w:rFonts w:ascii="Times New Roman"/>
          <w:b w:val="false"/>
          <w:i w:val="false"/>
          <w:color w:val="000000"/>
          <w:sz w:val="28"/>
        </w:rPr>
        <w:t>
      2) действует на принципах единоначалие и самостоятельно решает вопросы деятельности Государственного органа в соответствии с его компетенции,определяемой законодательством Республики Казахстан и настоящим Положением.</w:t>
      </w:r>
    </w:p>
    <w:p>
      <w:pPr>
        <w:spacing w:after="0"/>
        <w:ind w:left="0"/>
        <w:jc w:val="both"/>
      </w:pPr>
      <w:r>
        <w:rPr>
          <w:rFonts w:ascii="Times New Roman"/>
          <w:b w:val="false"/>
          <w:i w:val="false"/>
          <w:color w:val="000000"/>
          <w:sz w:val="28"/>
        </w:rPr>
        <w:t>
      22. При руководстве Государственным органом первый руководитель в установленном законодательством порядке:</w:t>
      </w:r>
    </w:p>
    <w:p>
      <w:pPr>
        <w:spacing w:after="0"/>
        <w:ind w:left="0"/>
        <w:jc w:val="both"/>
      </w:pPr>
      <w:r>
        <w:rPr>
          <w:rFonts w:ascii="Times New Roman"/>
          <w:b w:val="false"/>
          <w:i w:val="false"/>
          <w:color w:val="000000"/>
          <w:sz w:val="28"/>
        </w:rPr>
        <w:t>
      - без доверенности действует от имени Государственного органа и представляет интересы Государственного органа во всех организациях;</w:t>
      </w:r>
    </w:p>
    <w:p>
      <w:pPr>
        <w:spacing w:after="0"/>
        <w:ind w:left="0"/>
        <w:jc w:val="both"/>
      </w:pPr>
      <w:r>
        <w:rPr>
          <w:rFonts w:ascii="Times New Roman"/>
          <w:b w:val="false"/>
          <w:i w:val="false"/>
          <w:color w:val="000000"/>
          <w:sz w:val="28"/>
        </w:rPr>
        <w:t>
      - и в случаях и в пределах, в установленном законодательствомпорядке, распоражается имуществом Государственного органа;</w:t>
      </w:r>
    </w:p>
    <w:p>
      <w:pPr>
        <w:spacing w:after="0"/>
        <w:ind w:left="0"/>
        <w:jc w:val="both"/>
      </w:pPr>
      <w:r>
        <w:rPr>
          <w:rFonts w:ascii="Times New Roman"/>
          <w:b w:val="false"/>
          <w:i w:val="false"/>
          <w:color w:val="000000"/>
          <w:sz w:val="28"/>
        </w:rPr>
        <w:t>
      - открывает банковские счета, издает приказы и дает указание, обьязательные для всех служащих Государственного органа;</w:t>
      </w:r>
    </w:p>
    <w:p>
      <w:pPr>
        <w:spacing w:after="0"/>
        <w:ind w:left="0"/>
        <w:jc w:val="both"/>
      </w:pPr>
      <w:r>
        <w:rPr>
          <w:rFonts w:ascii="Times New Roman"/>
          <w:b w:val="false"/>
          <w:i w:val="false"/>
          <w:color w:val="000000"/>
          <w:sz w:val="28"/>
        </w:rPr>
        <w:t xml:space="preserve">
      - в соответствии с законодательством назначает на должности и освобождает от должностей работников Государственного органа; </w:t>
      </w:r>
    </w:p>
    <w:p>
      <w:pPr>
        <w:spacing w:after="0"/>
        <w:ind w:left="0"/>
        <w:jc w:val="both"/>
      </w:pPr>
      <w:r>
        <w:rPr>
          <w:rFonts w:ascii="Times New Roman"/>
          <w:b w:val="false"/>
          <w:i w:val="false"/>
          <w:color w:val="000000"/>
          <w:sz w:val="28"/>
        </w:rPr>
        <w:t>
      - подписывает распоряжения;</w:t>
      </w:r>
    </w:p>
    <w:p>
      <w:pPr>
        <w:spacing w:after="0"/>
        <w:ind w:left="0"/>
        <w:jc w:val="both"/>
      </w:pPr>
      <w:r>
        <w:rPr>
          <w:rFonts w:ascii="Times New Roman"/>
          <w:b w:val="false"/>
          <w:i w:val="false"/>
          <w:color w:val="000000"/>
          <w:sz w:val="28"/>
        </w:rPr>
        <w:t xml:space="preserve">
      - представляет Государственный орган во всех государственных органах и иных организациях; </w:t>
      </w:r>
    </w:p>
    <w:p>
      <w:pPr>
        <w:spacing w:after="0"/>
        <w:ind w:left="0"/>
        <w:jc w:val="both"/>
      </w:pPr>
      <w:r>
        <w:rPr>
          <w:rFonts w:ascii="Times New Roman"/>
          <w:b w:val="false"/>
          <w:i w:val="false"/>
          <w:color w:val="000000"/>
          <w:sz w:val="28"/>
        </w:rPr>
        <w:t xml:space="preserve">
      - утверждает регламент работы Государственного органа; </w:t>
      </w:r>
    </w:p>
    <w:p>
      <w:pPr>
        <w:spacing w:after="0"/>
        <w:ind w:left="0"/>
        <w:jc w:val="both"/>
      </w:pPr>
      <w:r>
        <w:rPr>
          <w:rFonts w:ascii="Times New Roman"/>
          <w:b w:val="false"/>
          <w:i w:val="false"/>
          <w:color w:val="000000"/>
          <w:sz w:val="28"/>
        </w:rPr>
        <w:t>
      - принимает меры, направленные на противодействие коррупции в Государственном</w:t>
      </w:r>
    </w:p>
    <w:p>
      <w:pPr>
        <w:spacing w:after="0"/>
        <w:ind w:left="0"/>
        <w:jc w:val="both"/>
      </w:pPr>
      <w:r>
        <w:rPr>
          <w:rFonts w:ascii="Times New Roman"/>
          <w:b w:val="false"/>
          <w:i w:val="false"/>
          <w:color w:val="000000"/>
          <w:sz w:val="28"/>
        </w:rPr>
        <w:t>
      органе, и несет персональную ответственность за принятие антикоррупционных мер;</w:t>
      </w:r>
    </w:p>
    <w:p>
      <w:pPr>
        <w:spacing w:after="0"/>
        <w:ind w:left="0"/>
        <w:jc w:val="both"/>
      </w:pPr>
      <w:r>
        <w:rPr>
          <w:rFonts w:ascii="Times New Roman"/>
          <w:b w:val="false"/>
          <w:i w:val="false"/>
          <w:color w:val="000000"/>
          <w:sz w:val="28"/>
        </w:rPr>
        <w:t>
      - действует от имени государственного учреждения, представляет его интересы во всех органах, в отношении с физическими и юридическими лицами;</w:t>
      </w:r>
    </w:p>
    <w:p>
      <w:pPr>
        <w:spacing w:after="0"/>
        <w:ind w:left="0"/>
        <w:jc w:val="both"/>
      </w:pPr>
      <w:r>
        <w:rPr>
          <w:rFonts w:ascii="Times New Roman"/>
          <w:b w:val="false"/>
          <w:i w:val="false"/>
          <w:color w:val="000000"/>
          <w:sz w:val="28"/>
        </w:rPr>
        <w:t>
      - обеспечивает выполнение договорных обязательств перед предприятиями, организациями и учреждениями;</w:t>
      </w:r>
    </w:p>
    <w:p>
      <w:pPr>
        <w:spacing w:after="0"/>
        <w:ind w:left="0"/>
        <w:jc w:val="both"/>
      </w:pPr>
      <w:r>
        <w:rPr>
          <w:rFonts w:ascii="Times New Roman"/>
          <w:b w:val="false"/>
          <w:i w:val="false"/>
          <w:color w:val="000000"/>
          <w:sz w:val="28"/>
        </w:rPr>
        <w:t>
      -реализация решений учредителя;</w:t>
      </w:r>
    </w:p>
    <w:p>
      <w:pPr>
        <w:spacing w:after="0"/>
        <w:ind w:left="0"/>
        <w:jc w:val="both"/>
      </w:pPr>
      <w:r>
        <w:rPr>
          <w:rFonts w:ascii="Times New Roman"/>
          <w:b w:val="false"/>
          <w:i w:val="false"/>
          <w:color w:val="000000"/>
          <w:sz w:val="28"/>
        </w:rPr>
        <w:t>
      - выдает доверенностей на право представлять государственное учреждение, в том числе доверенностей с правом передоверия;</w:t>
      </w:r>
    </w:p>
    <w:p>
      <w:pPr>
        <w:spacing w:after="0"/>
        <w:ind w:left="0"/>
        <w:jc w:val="both"/>
      </w:pPr>
      <w:r>
        <w:rPr>
          <w:rFonts w:ascii="Times New Roman"/>
          <w:b w:val="false"/>
          <w:i w:val="false"/>
          <w:color w:val="000000"/>
          <w:sz w:val="28"/>
        </w:rPr>
        <w:t>
      - без доверенностей выступает от имени государственного учреждения, подписывает договора и контракты, несет ответственность за деятельность государственного учреждения, контролирует использование материальных средств и денег;</w:t>
      </w:r>
    </w:p>
    <w:p>
      <w:pPr>
        <w:spacing w:after="0"/>
        <w:ind w:left="0"/>
        <w:jc w:val="both"/>
      </w:pPr>
      <w:r>
        <w:rPr>
          <w:rFonts w:ascii="Times New Roman"/>
          <w:b w:val="false"/>
          <w:i w:val="false"/>
          <w:color w:val="000000"/>
          <w:sz w:val="28"/>
        </w:rPr>
        <w:t>
      - контролирует и организует текущую финансово – хозяйственную деятельность;</w:t>
      </w:r>
    </w:p>
    <w:p>
      <w:pPr>
        <w:spacing w:after="0"/>
        <w:ind w:left="0"/>
        <w:jc w:val="both"/>
      </w:pPr>
      <w:r>
        <w:rPr>
          <w:rFonts w:ascii="Times New Roman"/>
          <w:b w:val="false"/>
          <w:i w:val="false"/>
          <w:color w:val="000000"/>
          <w:sz w:val="28"/>
        </w:rPr>
        <w:t>
      - учитывая основные направления развития государственного учреждения определяет систему оплаты труда, должностные оклады, решает вопросы о выдаче премии, о способе стимулирования и применяет меры дисциплинарного наказания;</w:t>
      </w:r>
    </w:p>
    <w:p>
      <w:pPr>
        <w:spacing w:after="0"/>
        <w:ind w:left="0"/>
        <w:jc w:val="both"/>
      </w:pPr>
      <w:r>
        <w:rPr>
          <w:rFonts w:ascii="Times New Roman"/>
          <w:b w:val="false"/>
          <w:i w:val="false"/>
          <w:color w:val="000000"/>
          <w:sz w:val="28"/>
        </w:rPr>
        <w:t>
      - издает приказы;</w:t>
      </w:r>
    </w:p>
    <w:p>
      <w:pPr>
        <w:spacing w:after="0"/>
        <w:ind w:left="0"/>
        <w:jc w:val="both"/>
      </w:pPr>
      <w:r>
        <w:rPr>
          <w:rFonts w:ascii="Times New Roman"/>
          <w:b w:val="false"/>
          <w:i w:val="false"/>
          <w:color w:val="000000"/>
          <w:sz w:val="28"/>
        </w:rPr>
        <w:t>
      - осуществляет прием на работу и увольнение работников государственного учреждения;</w:t>
      </w:r>
    </w:p>
    <w:p>
      <w:pPr>
        <w:spacing w:after="0"/>
        <w:ind w:left="0"/>
        <w:jc w:val="both"/>
      </w:pPr>
      <w:r>
        <w:rPr>
          <w:rFonts w:ascii="Times New Roman"/>
          <w:b w:val="false"/>
          <w:i w:val="false"/>
          <w:color w:val="000000"/>
          <w:sz w:val="28"/>
        </w:rPr>
        <w:t>
      - осуществляет иные функции предусмотренные законодательством.</w:t>
      </w:r>
    </w:p>
    <w:p>
      <w:pPr>
        <w:spacing w:after="0"/>
        <w:ind w:left="0"/>
        <w:jc w:val="left"/>
      </w:pPr>
      <w:r>
        <w:rPr>
          <w:rFonts w:ascii="Times New Roman"/>
          <w:b/>
          <w:i w:val="false"/>
          <w:color w:val="000000"/>
        </w:rPr>
        <w:t xml:space="preserve"> 4. Имущество государственного органа</w:t>
      </w:r>
    </w:p>
    <w:p>
      <w:pPr>
        <w:spacing w:after="0"/>
        <w:ind w:left="0"/>
        <w:jc w:val="both"/>
      </w:pPr>
      <w:r>
        <w:rPr>
          <w:rFonts w:ascii="Times New Roman"/>
          <w:b w:val="false"/>
          <w:i w:val="false"/>
          <w:color w:val="000000"/>
          <w:sz w:val="28"/>
        </w:rPr>
        <w:t>
      23. Государственный орган может иметь на праве опреативного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Государственного органа формируется за счет имущества, преданного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24. Имущество, закрепленное за Государственным органом относится к коммунальной собственности.</w:t>
      </w:r>
    </w:p>
    <w:p>
      <w:pPr>
        <w:spacing w:after="0"/>
        <w:ind w:left="0"/>
        <w:jc w:val="both"/>
      </w:pPr>
      <w:r>
        <w:rPr>
          <w:rFonts w:ascii="Times New Roman"/>
          <w:b w:val="false"/>
          <w:i w:val="false"/>
          <w:color w:val="000000"/>
          <w:sz w:val="28"/>
        </w:rPr>
        <w:t>
      25. Государственный орган не 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упразднение государственного органа</w:t>
      </w:r>
    </w:p>
    <w:p>
      <w:pPr>
        <w:spacing w:after="0"/>
        <w:ind w:left="0"/>
        <w:jc w:val="both"/>
      </w:pPr>
      <w:r>
        <w:rPr>
          <w:rFonts w:ascii="Times New Roman"/>
          <w:b w:val="false"/>
          <w:i w:val="false"/>
          <w:color w:val="000000"/>
          <w:sz w:val="28"/>
        </w:rPr>
        <w:t>
      26. Реорганизация упразднение Государственного органа осуществляются в соответсвии с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постановлению</w:t>
            </w:r>
            <w:r>
              <w:br/>
            </w:r>
            <w:r>
              <w:rPr>
                <w:rFonts w:ascii="Times New Roman"/>
                <w:b w:val="false"/>
                <w:i w:val="false"/>
                <w:color w:val="000000"/>
                <w:sz w:val="20"/>
              </w:rPr>
              <w:t>акимата Шардаринского района</w:t>
            </w:r>
            <w:r>
              <w:br/>
            </w:r>
            <w:r>
              <w:rPr>
                <w:rFonts w:ascii="Times New Roman"/>
                <w:b w:val="false"/>
                <w:i w:val="false"/>
                <w:color w:val="000000"/>
                <w:sz w:val="20"/>
              </w:rPr>
              <w:t>от 14 октября 2024 года № 256</w:t>
            </w:r>
          </w:p>
        </w:tc>
      </w:tr>
    </w:tbl>
    <w:p>
      <w:pPr>
        <w:spacing w:after="0"/>
        <w:ind w:left="0"/>
        <w:jc w:val="left"/>
      </w:pPr>
      <w:r>
        <w:rPr>
          <w:rFonts w:ascii="Times New Roman"/>
          <w:b/>
          <w:i w:val="false"/>
          <w:color w:val="000000"/>
        </w:rPr>
        <w:t xml:space="preserve"> Положение о государственном учреждении "Отдел сельского хозяйства Шардаринского района" акимата Шардаринского района 1. Общие положения</w:t>
      </w:r>
    </w:p>
    <w:p>
      <w:pPr>
        <w:spacing w:after="0"/>
        <w:ind w:left="0"/>
        <w:jc w:val="both"/>
      </w:pPr>
      <w:r>
        <w:rPr>
          <w:rFonts w:ascii="Times New Roman"/>
          <w:b w:val="false"/>
          <w:i w:val="false"/>
          <w:color w:val="000000"/>
          <w:sz w:val="28"/>
        </w:rPr>
        <w:t>
      1. Государственное учреждение "Отдела сельского хозяйства Шардаринского района" акимата Шардаринского района (далее – Отдел) является государственным органом Республики Казахстан, осуществляющим руководство в сфере сельского хозяйства на территории Шардаринского района;</w:t>
      </w:r>
    </w:p>
    <w:p>
      <w:pPr>
        <w:spacing w:after="0"/>
        <w:ind w:left="0"/>
        <w:jc w:val="both"/>
      </w:pPr>
      <w:r>
        <w:rPr>
          <w:rFonts w:ascii="Times New Roman"/>
          <w:b w:val="false"/>
          <w:i w:val="false"/>
          <w:color w:val="000000"/>
          <w:sz w:val="28"/>
        </w:rPr>
        <w:t xml:space="preserve">
      2. Отдел не имеет ведомств. </w:t>
      </w:r>
    </w:p>
    <w:p>
      <w:pPr>
        <w:spacing w:after="0"/>
        <w:ind w:left="0"/>
        <w:jc w:val="both"/>
      </w:pPr>
      <w:r>
        <w:rPr>
          <w:rFonts w:ascii="Times New Roman"/>
          <w:b w:val="false"/>
          <w:i w:val="false"/>
          <w:color w:val="000000"/>
          <w:sz w:val="28"/>
        </w:rPr>
        <w:t>
      3. Отдел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xml:space="preserve">
      4. Отдел является юридическим лицом в организационно-правовой форме государственного учреждения, имеет символы и знаки отличия (при их наличии),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законадательствам Республики Казахстан. </w:t>
      </w:r>
    </w:p>
    <w:p>
      <w:pPr>
        <w:spacing w:after="0"/>
        <w:ind w:left="0"/>
        <w:jc w:val="both"/>
      </w:pPr>
      <w:r>
        <w:rPr>
          <w:rFonts w:ascii="Times New Roman"/>
          <w:b w:val="false"/>
          <w:i w:val="false"/>
          <w:color w:val="000000"/>
          <w:sz w:val="28"/>
        </w:rPr>
        <w:t>
      5. Отдел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6. Отдел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7. Отдел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"Отдел сельского хозяйства Шардаринского района" акимата Шардаринского района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"Отдела сельского хозяйства Шардаринского района" акимата Шардаринского района утверждаются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9. Местонахождение юридического лица: Республика Казахстан, Туркестанская область, Шардаринский район, 161400, город Шардара, улица Казыбек би здание №2 Г.</w:t>
      </w:r>
    </w:p>
    <w:p>
      <w:pPr>
        <w:spacing w:after="0"/>
        <w:ind w:left="0"/>
        <w:jc w:val="both"/>
      </w:pPr>
      <w:r>
        <w:rPr>
          <w:rFonts w:ascii="Times New Roman"/>
          <w:b w:val="false"/>
          <w:i w:val="false"/>
          <w:color w:val="000000"/>
          <w:sz w:val="28"/>
        </w:rPr>
        <w:t>
      10. Настоящее Положение является учредительным документом отдела.</w:t>
      </w:r>
    </w:p>
    <w:p>
      <w:pPr>
        <w:spacing w:after="0"/>
        <w:ind w:left="0"/>
        <w:jc w:val="both"/>
      </w:pPr>
      <w:r>
        <w:rPr>
          <w:rFonts w:ascii="Times New Roman"/>
          <w:b w:val="false"/>
          <w:i w:val="false"/>
          <w:color w:val="000000"/>
          <w:sz w:val="28"/>
        </w:rPr>
        <w:t>
      - Учредителем государственного учреждения "Отдел сельского хозяйства Шардаринского района" акимата Шардаринского района акимат Шардаринского района.</w:t>
      </w:r>
    </w:p>
    <w:p>
      <w:pPr>
        <w:spacing w:after="0"/>
        <w:ind w:left="0"/>
        <w:jc w:val="both"/>
      </w:pPr>
      <w:r>
        <w:rPr>
          <w:rFonts w:ascii="Times New Roman"/>
          <w:b w:val="false"/>
          <w:i w:val="false"/>
          <w:color w:val="000000"/>
          <w:sz w:val="28"/>
        </w:rPr>
        <w:t>
      11. Финансирование деятельности отдела осуществляется из республиканского и местных бюджетов, бюджета (сметы расходов) Национального Банка Республики Казахстан в соответствии с законадательство Республики Казахстан. 12. Отдел запрещается вступать в договорные отношения с субъектами предпринимательства на предмет выполнения обязанностей, являющихся полномочиями отдела.</w:t>
      </w:r>
    </w:p>
    <w:p>
      <w:pPr>
        <w:spacing w:after="0"/>
        <w:ind w:left="0"/>
        <w:jc w:val="both"/>
      </w:pPr>
      <w:r>
        <w:rPr>
          <w:rFonts w:ascii="Times New Roman"/>
          <w:b w:val="false"/>
          <w:i w:val="false"/>
          <w:color w:val="000000"/>
          <w:sz w:val="28"/>
        </w:rPr>
        <w:t xml:space="preserve">
      Если отдел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 </w:t>
      </w:r>
    </w:p>
    <w:p>
      <w:pPr>
        <w:spacing w:after="0"/>
        <w:ind w:left="0"/>
        <w:jc w:val="left"/>
      </w:pPr>
      <w:r>
        <w:rPr>
          <w:rFonts w:ascii="Times New Roman"/>
          <w:b/>
          <w:i w:val="false"/>
          <w:color w:val="000000"/>
        </w:rPr>
        <w:t xml:space="preserve"> 2. Задачи и полномочия государственного органа</w:t>
      </w:r>
    </w:p>
    <w:p>
      <w:pPr>
        <w:spacing w:after="0"/>
        <w:ind w:left="0"/>
        <w:jc w:val="both"/>
      </w:pPr>
      <w:r>
        <w:rPr>
          <w:rFonts w:ascii="Times New Roman"/>
          <w:b w:val="false"/>
          <w:i w:val="false"/>
          <w:color w:val="000000"/>
          <w:sz w:val="28"/>
        </w:rPr>
        <w:t xml:space="preserve">
      13. Задачи: </w:t>
      </w:r>
    </w:p>
    <w:p>
      <w:pPr>
        <w:spacing w:after="0"/>
        <w:ind w:left="0"/>
        <w:jc w:val="both"/>
      </w:pPr>
      <w:r>
        <w:rPr>
          <w:rFonts w:ascii="Times New Roman"/>
          <w:b w:val="false"/>
          <w:i w:val="false"/>
          <w:color w:val="000000"/>
          <w:sz w:val="28"/>
        </w:rPr>
        <w:t xml:space="preserve">
      - реализация единой государственной политики в области сельского хозяйства; </w:t>
      </w:r>
    </w:p>
    <w:p>
      <w:pPr>
        <w:spacing w:after="0"/>
        <w:ind w:left="0"/>
        <w:jc w:val="both"/>
      </w:pPr>
      <w:r>
        <w:rPr>
          <w:rFonts w:ascii="Times New Roman"/>
          <w:b w:val="false"/>
          <w:i w:val="false"/>
          <w:color w:val="000000"/>
          <w:sz w:val="28"/>
        </w:rPr>
        <w:t xml:space="preserve">
      14. Полномочия: </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xml:space="preserve">
      - разработка планов, экономических социальных программ развития агропромышленного комплекса, предусмотренным законадательными актами Республики Казахстан; </w:t>
      </w:r>
    </w:p>
    <w:p>
      <w:pPr>
        <w:spacing w:after="0"/>
        <w:ind w:left="0"/>
        <w:jc w:val="both"/>
      </w:pPr>
      <w:r>
        <w:rPr>
          <w:rFonts w:ascii="Times New Roman"/>
          <w:b w:val="false"/>
          <w:i w:val="false"/>
          <w:color w:val="000000"/>
          <w:sz w:val="28"/>
        </w:rPr>
        <w:t xml:space="preserve">
      - реализация государственной политики по развитию хлопковой отрасли; </w:t>
      </w:r>
    </w:p>
    <w:p>
      <w:pPr>
        <w:spacing w:after="0"/>
        <w:ind w:left="0"/>
        <w:jc w:val="both"/>
      </w:pPr>
      <w:r>
        <w:rPr>
          <w:rFonts w:ascii="Times New Roman"/>
          <w:b w:val="false"/>
          <w:i w:val="false"/>
          <w:color w:val="000000"/>
          <w:sz w:val="28"/>
        </w:rPr>
        <w:t>
      - развитие племенного животноводства;</w:t>
      </w:r>
    </w:p>
    <w:p>
      <w:pPr>
        <w:spacing w:after="0"/>
        <w:ind w:left="0"/>
        <w:jc w:val="both"/>
      </w:pPr>
      <w:r>
        <w:rPr>
          <w:rFonts w:ascii="Times New Roman"/>
          <w:b w:val="false"/>
          <w:i w:val="false"/>
          <w:color w:val="000000"/>
          <w:sz w:val="28"/>
        </w:rPr>
        <w:t xml:space="preserve">
      - проводит заседания по вопросам, входящим в компетенцию государственного органа; </w:t>
      </w:r>
    </w:p>
    <w:p>
      <w:pPr>
        <w:spacing w:after="0"/>
        <w:ind w:left="0"/>
        <w:jc w:val="both"/>
      </w:pPr>
      <w:r>
        <w:rPr>
          <w:rFonts w:ascii="Times New Roman"/>
          <w:b w:val="false"/>
          <w:i w:val="false"/>
          <w:color w:val="000000"/>
          <w:sz w:val="28"/>
        </w:rPr>
        <w:t>
      - "выдача государственного номерного знака, государственная регистрация залога, проведение ежегодного государственного технического осмотра, предоставление информации об отсутствии (наличии) обременений и выдача удостоверений на право управления машинами для тракторов и изготовленных на их базе самоходных шасси и механизмов, самоходных сельскохозяйственных, мелиоративных дорожно-строительных машин, а также специальных повышенной проходимости";</w:t>
      </w:r>
    </w:p>
    <w:p>
      <w:pPr>
        <w:spacing w:after="0"/>
        <w:ind w:left="0"/>
        <w:jc w:val="both"/>
      </w:pPr>
      <w:r>
        <w:rPr>
          <w:rFonts w:ascii="Times New Roman"/>
          <w:b w:val="false"/>
          <w:i w:val="false"/>
          <w:color w:val="000000"/>
          <w:sz w:val="28"/>
        </w:rPr>
        <w:t>
      - осуществляет иные полномочия в соответствии с законадательствам Республики Казахстан</w:t>
      </w:r>
    </w:p>
    <w:p>
      <w:pPr>
        <w:spacing w:after="0"/>
        <w:ind w:left="0"/>
        <w:jc w:val="both"/>
      </w:pPr>
      <w:r>
        <w:rPr>
          <w:rFonts w:ascii="Times New Roman"/>
          <w:b w:val="false"/>
          <w:i w:val="false"/>
          <w:color w:val="000000"/>
          <w:sz w:val="28"/>
        </w:rPr>
        <w:t xml:space="preserve">
      - проводит заседания по вопросам, входящим в компетенцию государственного органа. </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xml:space="preserve">
      - организует порядок проведения совещании, участвует в заседаниях акимата района; </w:t>
      </w:r>
    </w:p>
    <w:p>
      <w:pPr>
        <w:spacing w:after="0"/>
        <w:ind w:left="0"/>
        <w:jc w:val="both"/>
      </w:pPr>
      <w:r>
        <w:rPr>
          <w:rFonts w:ascii="Times New Roman"/>
          <w:b w:val="false"/>
          <w:i w:val="false"/>
          <w:color w:val="000000"/>
          <w:sz w:val="28"/>
        </w:rPr>
        <w:t>
      - обеспечивает освещение деятельности государственного учреждения "Отдел</w:t>
      </w:r>
    </w:p>
    <w:p>
      <w:pPr>
        <w:spacing w:after="0"/>
        <w:ind w:left="0"/>
        <w:jc w:val="both"/>
      </w:pPr>
      <w:r>
        <w:rPr>
          <w:rFonts w:ascii="Times New Roman"/>
          <w:b w:val="false"/>
          <w:i w:val="false"/>
          <w:color w:val="000000"/>
          <w:sz w:val="28"/>
        </w:rPr>
        <w:t>
      сельского хозяйства" акимата Шардаринского района в средствах массовой информации;</w:t>
      </w:r>
    </w:p>
    <w:p>
      <w:pPr>
        <w:spacing w:after="0"/>
        <w:ind w:left="0"/>
        <w:jc w:val="both"/>
      </w:pPr>
      <w:r>
        <w:rPr>
          <w:rFonts w:ascii="Times New Roman"/>
          <w:b w:val="false"/>
          <w:i w:val="false"/>
          <w:color w:val="000000"/>
          <w:sz w:val="28"/>
        </w:rPr>
        <w:t xml:space="preserve">
      - обеспечивают соблюдение единых требований в области информационно-коммуникационных технологии и обеспечения информационной безопасности, требований по управлению данными; </w:t>
      </w:r>
    </w:p>
    <w:p>
      <w:pPr>
        <w:spacing w:after="0"/>
        <w:ind w:left="0"/>
        <w:jc w:val="both"/>
      </w:pPr>
      <w:r>
        <w:rPr>
          <w:rFonts w:ascii="Times New Roman"/>
          <w:b w:val="false"/>
          <w:i w:val="false"/>
          <w:color w:val="000000"/>
          <w:sz w:val="28"/>
        </w:rPr>
        <w:t>
      - государственное учреждение "Отдел сельского хозяйства Шардаринского района" акимата Шардаринского района осуществляет полномочия в соответствии с законами Республики Казахстан, актами Президента и Правительства Республики Казахстан, настоящим Положением.</w:t>
      </w:r>
    </w:p>
    <w:p>
      <w:pPr>
        <w:spacing w:after="0"/>
        <w:ind w:left="0"/>
        <w:jc w:val="both"/>
      </w:pPr>
      <w:r>
        <w:rPr>
          <w:rFonts w:ascii="Times New Roman"/>
          <w:b w:val="false"/>
          <w:i w:val="false"/>
          <w:color w:val="000000"/>
          <w:sz w:val="28"/>
        </w:rPr>
        <w:t>
      15. Функции:</w:t>
      </w:r>
    </w:p>
    <w:p>
      <w:pPr>
        <w:spacing w:after="0"/>
        <w:ind w:left="0"/>
        <w:jc w:val="both"/>
      </w:pPr>
      <w:r>
        <w:rPr>
          <w:rFonts w:ascii="Times New Roman"/>
          <w:b w:val="false"/>
          <w:i w:val="false"/>
          <w:color w:val="000000"/>
          <w:sz w:val="28"/>
        </w:rPr>
        <w:t>
      - осуществление государственной поддержки субъектов агропромышленного комплекса в соответствии с настоящим Законом и другими нормативными правовыми актами в данной сфере;</w:t>
      </w:r>
    </w:p>
    <w:p>
      <w:pPr>
        <w:spacing w:after="0"/>
        <w:ind w:left="0"/>
        <w:jc w:val="both"/>
      </w:pPr>
      <w:r>
        <w:rPr>
          <w:rFonts w:ascii="Times New Roman"/>
          <w:b w:val="false"/>
          <w:i w:val="false"/>
          <w:color w:val="000000"/>
          <w:sz w:val="28"/>
        </w:rPr>
        <w:t>
      - осуществление государственной технической инспекции в области развития агропромышленного комплекса;</w:t>
      </w:r>
    </w:p>
    <w:p>
      <w:pPr>
        <w:spacing w:after="0"/>
        <w:ind w:left="0"/>
        <w:jc w:val="both"/>
      </w:pPr>
      <w:r>
        <w:rPr>
          <w:rFonts w:ascii="Times New Roman"/>
          <w:b w:val="false"/>
          <w:i w:val="false"/>
          <w:color w:val="000000"/>
          <w:sz w:val="28"/>
        </w:rPr>
        <w:t>
      - проведение мониторинга развития сельских территорий;</w:t>
      </w:r>
    </w:p>
    <w:p>
      <w:pPr>
        <w:spacing w:after="0"/>
        <w:ind w:left="0"/>
        <w:jc w:val="both"/>
      </w:pPr>
      <w:r>
        <w:rPr>
          <w:rFonts w:ascii="Times New Roman"/>
          <w:b w:val="false"/>
          <w:i w:val="false"/>
          <w:color w:val="000000"/>
          <w:sz w:val="28"/>
        </w:rPr>
        <w:t>
      - проведение сбора оперативной информации в сфере агропромышленного комплекса и сельских территорий и передача ее в местный исполнительный орган (акимат) области;</w:t>
      </w:r>
    </w:p>
    <w:p>
      <w:pPr>
        <w:spacing w:after="0"/>
        <w:ind w:left="0"/>
        <w:jc w:val="both"/>
      </w:pPr>
      <w:r>
        <w:rPr>
          <w:rFonts w:ascii="Times New Roman"/>
          <w:b w:val="false"/>
          <w:i w:val="false"/>
          <w:color w:val="000000"/>
          <w:sz w:val="28"/>
        </w:rPr>
        <w:t>
      - ведение учета запасов продовольственных товаров в соответствующим регионе и представление отчетности в местные исполнительные органы (акиматы) областей, городов республиканского значения, столицы;</w:t>
      </w:r>
    </w:p>
    <w:p>
      <w:pPr>
        <w:spacing w:after="0"/>
        <w:ind w:left="0"/>
        <w:jc w:val="both"/>
      </w:pPr>
      <w:r>
        <w:rPr>
          <w:rFonts w:ascii="Times New Roman"/>
          <w:b w:val="false"/>
          <w:i w:val="false"/>
          <w:color w:val="000000"/>
          <w:sz w:val="28"/>
        </w:rPr>
        <w:t>
      - проведение конкурса "Лучший по профессии в агропромышленном комплексе";</w:t>
      </w:r>
    </w:p>
    <w:p>
      <w:pPr>
        <w:spacing w:after="0"/>
        <w:ind w:left="0"/>
        <w:jc w:val="both"/>
      </w:pPr>
      <w:r>
        <w:rPr>
          <w:rFonts w:ascii="Times New Roman"/>
          <w:b w:val="false"/>
          <w:i w:val="false"/>
          <w:color w:val="000000"/>
          <w:sz w:val="28"/>
        </w:rPr>
        <w:t>
      - осуществляет в интересах местного государственного управления иные полномочия, возлагаемые на местные исполнительные органы законадательством Республики Казахстан.</w:t>
      </w:r>
    </w:p>
    <w:p>
      <w:pPr>
        <w:spacing w:after="0"/>
        <w:ind w:left="0"/>
        <w:jc w:val="left"/>
      </w:pPr>
      <w:r>
        <w:rPr>
          <w:rFonts w:ascii="Times New Roman"/>
          <w:b/>
          <w:i w:val="false"/>
          <w:color w:val="000000"/>
        </w:rPr>
        <w:t xml:space="preserve"> 3. Статус, полномочия первого руководителя государственного органа</w:t>
      </w:r>
    </w:p>
    <w:p>
      <w:pPr>
        <w:spacing w:after="0"/>
        <w:ind w:left="0"/>
        <w:jc w:val="both"/>
      </w:pPr>
      <w:r>
        <w:rPr>
          <w:rFonts w:ascii="Times New Roman"/>
          <w:b w:val="false"/>
          <w:i w:val="false"/>
          <w:color w:val="000000"/>
          <w:sz w:val="28"/>
        </w:rPr>
        <w:t>
      16. Руководство отдела осуществляется первым руководителем, который несет персональную ответственность за выполнение возложенных на отдела задач и осуществление им своих полномочий.</w:t>
      </w:r>
    </w:p>
    <w:p>
      <w:pPr>
        <w:spacing w:after="0"/>
        <w:ind w:left="0"/>
        <w:jc w:val="both"/>
      </w:pPr>
      <w:r>
        <w:rPr>
          <w:rFonts w:ascii="Times New Roman"/>
          <w:b w:val="false"/>
          <w:i w:val="false"/>
          <w:color w:val="000000"/>
          <w:sz w:val="28"/>
        </w:rPr>
        <w:t>
      17. Первый руководитель отдела назначается на должность и освобождается от должности акимом района.</w:t>
      </w:r>
    </w:p>
    <w:p>
      <w:pPr>
        <w:spacing w:after="0"/>
        <w:ind w:left="0"/>
        <w:jc w:val="both"/>
      </w:pPr>
      <w:r>
        <w:rPr>
          <w:rFonts w:ascii="Times New Roman"/>
          <w:b w:val="false"/>
          <w:i w:val="false"/>
          <w:color w:val="000000"/>
          <w:sz w:val="28"/>
        </w:rPr>
        <w:t>
      18. Первый руководитель отдела имеет заместителей, которые назначаются на должности и освобождаются от должностей в соответствии с законодательством Республики Казахстан.</w:t>
      </w:r>
    </w:p>
    <w:p>
      <w:pPr>
        <w:spacing w:after="0"/>
        <w:ind w:left="0"/>
        <w:jc w:val="both"/>
      </w:pPr>
      <w:r>
        <w:rPr>
          <w:rFonts w:ascii="Times New Roman"/>
          <w:b w:val="false"/>
          <w:i w:val="false"/>
          <w:color w:val="000000"/>
          <w:sz w:val="28"/>
        </w:rPr>
        <w:t>
      19. Полномочия первого руководителя отдела:</w:t>
      </w:r>
    </w:p>
    <w:p>
      <w:pPr>
        <w:spacing w:after="0"/>
        <w:ind w:left="0"/>
        <w:jc w:val="both"/>
      </w:pPr>
      <w:r>
        <w:rPr>
          <w:rFonts w:ascii="Times New Roman"/>
          <w:b w:val="false"/>
          <w:i w:val="false"/>
          <w:color w:val="000000"/>
          <w:sz w:val="28"/>
        </w:rPr>
        <w:t>
      1) утверждает планы работ государственного учреждения;</w:t>
      </w:r>
    </w:p>
    <w:p>
      <w:pPr>
        <w:spacing w:after="0"/>
        <w:ind w:left="0"/>
        <w:jc w:val="both"/>
      </w:pPr>
      <w:r>
        <w:rPr>
          <w:rFonts w:ascii="Times New Roman"/>
          <w:b w:val="false"/>
          <w:i w:val="false"/>
          <w:color w:val="000000"/>
          <w:sz w:val="28"/>
        </w:rPr>
        <w:t>
      2) действует от имени государственного учреждения;</w:t>
      </w:r>
    </w:p>
    <w:p>
      <w:pPr>
        <w:spacing w:after="0"/>
        <w:ind w:left="0"/>
        <w:jc w:val="both"/>
      </w:pPr>
      <w:r>
        <w:rPr>
          <w:rFonts w:ascii="Times New Roman"/>
          <w:b w:val="false"/>
          <w:i w:val="false"/>
          <w:color w:val="000000"/>
          <w:sz w:val="28"/>
        </w:rPr>
        <w:t>
      3) выдает доверенности;</w:t>
      </w:r>
    </w:p>
    <w:p>
      <w:pPr>
        <w:spacing w:after="0"/>
        <w:ind w:left="0"/>
        <w:jc w:val="both"/>
      </w:pPr>
      <w:r>
        <w:rPr>
          <w:rFonts w:ascii="Times New Roman"/>
          <w:b w:val="false"/>
          <w:i w:val="false"/>
          <w:color w:val="000000"/>
          <w:sz w:val="28"/>
        </w:rPr>
        <w:t>
      4) в установленном законадательством порядке поощряет работников государственного учреждения и налагает на них дисци плинарные взыскания;</w:t>
      </w:r>
    </w:p>
    <w:p>
      <w:pPr>
        <w:spacing w:after="0"/>
        <w:ind w:left="0"/>
        <w:jc w:val="both"/>
      </w:pPr>
      <w:r>
        <w:rPr>
          <w:rFonts w:ascii="Times New Roman"/>
          <w:b w:val="false"/>
          <w:i w:val="false"/>
          <w:color w:val="000000"/>
          <w:sz w:val="28"/>
        </w:rPr>
        <w:t>
      5) издает приказы, подписывает служебную документацию в пределах своей компетенции;</w:t>
      </w:r>
    </w:p>
    <w:p>
      <w:pPr>
        <w:spacing w:after="0"/>
        <w:ind w:left="0"/>
        <w:jc w:val="both"/>
      </w:pPr>
      <w:r>
        <w:rPr>
          <w:rFonts w:ascii="Times New Roman"/>
          <w:b w:val="false"/>
          <w:i w:val="false"/>
          <w:color w:val="000000"/>
          <w:sz w:val="28"/>
        </w:rPr>
        <w:t>
      6) утверждает внутренний трудовой распорядок государственного учреждения;</w:t>
      </w:r>
    </w:p>
    <w:p>
      <w:pPr>
        <w:spacing w:after="0"/>
        <w:ind w:left="0"/>
        <w:jc w:val="both"/>
      </w:pPr>
      <w:r>
        <w:rPr>
          <w:rFonts w:ascii="Times New Roman"/>
          <w:b w:val="false"/>
          <w:i w:val="false"/>
          <w:color w:val="000000"/>
          <w:sz w:val="28"/>
        </w:rPr>
        <w:t>
      7) осуществляет контроль за соблюдением Закона Республики Казахстан "О государственной службе Республики Казахстан" в государственном учреждении;</w:t>
      </w:r>
    </w:p>
    <w:p>
      <w:pPr>
        <w:spacing w:after="0"/>
        <w:ind w:left="0"/>
        <w:jc w:val="both"/>
      </w:pPr>
      <w:r>
        <w:rPr>
          <w:rFonts w:ascii="Times New Roman"/>
          <w:b w:val="false"/>
          <w:i w:val="false"/>
          <w:color w:val="000000"/>
          <w:sz w:val="28"/>
        </w:rPr>
        <w:t>
      8) осуществляет личный прием граждан;</w:t>
      </w:r>
    </w:p>
    <w:p>
      <w:pPr>
        <w:spacing w:after="0"/>
        <w:ind w:left="0"/>
        <w:jc w:val="both"/>
      </w:pPr>
      <w:r>
        <w:rPr>
          <w:rFonts w:ascii="Times New Roman"/>
          <w:b w:val="false"/>
          <w:i w:val="false"/>
          <w:color w:val="000000"/>
          <w:sz w:val="28"/>
        </w:rPr>
        <w:t>
      9) несет персональную ответственность за исполнение законадательства по протводействию коррупции.</w:t>
      </w:r>
    </w:p>
    <w:p>
      <w:pPr>
        <w:spacing w:after="0"/>
        <w:ind w:left="0"/>
        <w:jc w:val="both"/>
      </w:pPr>
      <w:r>
        <w:rPr>
          <w:rFonts w:ascii="Times New Roman"/>
          <w:b w:val="false"/>
          <w:i w:val="false"/>
          <w:color w:val="000000"/>
          <w:sz w:val="28"/>
        </w:rPr>
        <w:t xml:space="preserve">
      10) Исполнение полномочий первого руководителя отдела в период его отсутствия осуществляется лицом, его замещающим в соответствии с действующим законодательством. </w:t>
      </w:r>
    </w:p>
    <w:p>
      <w:pPr>
        <w:spacing w:after="0"/>
        <w:ind w:left="0"/>
        <w:jc w:val="both"/>
      </w:pPr>
      <w:r>
        <w:rPr>
          <w:rFonts w:ascii="Times New Roman"/>
          <w:b w:val="false"/>
          <w:i w:val="false"/>
          <w:color w:val="000000"/>
          <w:sz w:val="28"/>
        </w:rPr>
        <w:t>
      20. Первый руководитель отдела определяет полномочия своих заместителей в соответствии с действующим законодательством.</w:t>
      </w:r>
    </w:p>
    <w:p>
      <w:pPr>
        <w:spacing w:after="0"/>
        <w:ind w:left="0"/>
        <w:jc w:val="left"/>
      </w:pPr>
      <w:r>
        <w:rPr>
          <w:rFonts w:ascii="Times New Roman"/>
          <w:b/>
          <w:i w:val="false"/>
          <w:color w:val="000000"/>
        </w:rPr>
        <w:t xml:space="preserve"> 4. Режим работы в государственном органе</w:t>
      </w:r>
    </w:p>
    <w:p>
      <w:pPr>
        <w:spacing w:after="0"/>
        <w:ind w:left="0"/>
        <w:jc w:val="both"/>
      </w:pPr>
      <w:r>
        <w:rPr>
          <w:rFonts w:ascii="Times New Roman"/>
          <w:b w:val="false"/>
          <w:i w:val="false"/>
          <w:color w:val="000000"/>
          <w:sz w:val="28"/>
        </w:rPr>
        <w:t xml:space="preserve">
      21. Режим работы государственного органа устанавливается правилами внутренного распорядка и не должен противоречить нормам трудового законодательства Республики Казахстан. </w:t>
      </w:r>
    </w:p>
    <w:p>
      <w:pPr>
        <w:spacing w:after="0"/>
        <w:ind w:left="0"/>
        <w:jc w:val="left"/>
      </w:pPr>
      <w:r>
        <w:rPr>
          <w:rFonts w:ascii="Times New Roman"/>
          <w:b/>
          <w:i w:val="false"/>
          <w:color w:val="000000"/>
        </w:rPr>
        <w:t xml:space="preserve"> 5. Имущество государственного органа</w:t>
      </w:r>
    </w:p>
    <w:p>
      <w:pPr>
        <w:spacing w:after="0"/>
        <w:ind w:left="0"/>
        <w:jc w:val="both"/>
      </w:pPr>
      <w:r>
        <w:rPr>
          <w:rFonts w:ascii="Times New Roman"/>
          <w:b w:val="false"/>
          <w:i w:val="false"/>
          <w:color w:val="000000"/>
          <w:sz w:val="28"/>
        </w:rPr>
        <w:t>
      22. Отдел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отдела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23. Имущество, закрепленное за отдела относится к районной коммунальной собственности.</w:t>
      </w:r>
    </w:p>
    <w:p>
      <w:pPr>
        <w:spacing w:after="0"/>
        <w:ind w:left="0"/>
        <w:jc w:val="both"/>
      </w:pPr>
      <w:r>
        <w:rPr>
          <w:rFonts w:ascii="Times New Roman"/>
          <w:b w:val="false"/>
          <w:i w:val="false"/>
          <w:color w:val="000000"/>
          <w:sz w:val="28"/>
        </w:rPr>
        <w:t>
      24. Отдел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both"/>
      </w:pPr>
      <w:r>
        <w:rPr>
          <w:rFonts w:ascii="Times New Roman"/>
          <w:b w:val="false"/>
          <w:i w:val="false"/>
          <w:color w:val="000000"/>
          <w:sz w:val="28"/>
        </w:rPr>
        <w:t>
      В связи с реорганизацией государственного учреждения "Отдел сельского хозяйства и земельных отношений Шардаринского района" акимата Шардаринского района, правопреемником всех имущественных прав и обязанностей является государственное учреждение "Отдел сельского хозяйства Шардаринского района" акимата Шардаринского района и "Отдел земельных отношений Шардаринского района" акимата Шардаринского района.</w:t>
      </w:r>
    </w:p>
    <w:p>
      <w:pPr>
        <w:spacing w:after="0"/>
        <w:ind w:left="0"/>
        <w:jc w:val="left"/>
      </w:pPr>
      <w:r>
        <w:rPr>
          <w:rFonts w:ascii="Times New Roman"/>
          <w:b/>
          <w:i w:val="false"/>
          <w:color w:val="000000"/>
        </w:rPr>
        <w:t xml:space="preserve"> 6. Реорганизация и упразднение государственного органа</w:t>
      </w:r>
    </w:p>
    <w:p>
      <w:pPr>
        <w:spacing w:after="0"/>
        <w:ind w:left="0"/>
        <w:jc w:val="both"/>
      </w:pPr>
      <w:r>
        <w:rPr>
          <w:rFonts w:ascii="Times New Roman"/>
          <w:b w:val="false"/>
          <w:i w:val="false"/>
          <w:color w:val="000000"/>
          <w:sz w:val="28"/>
        </w:rPr>
        <w:t>
      25. Реорганизация и упразднение отдела осуществляется в соответствии с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постанавлению</w:t>
            </w:r>
            <w:r>
              <w:br/>
            </w:r>
            <w:r>
              <w:rPr>
                <w:rFonts w:ascii="Times New Roman"/>
                <w:b w:val="false"/>
                <w:i w:val="false"/>
                <w:color w:val="000000"/>
                <w:sz w:val="20"/>
              </w:rPr>
              <w:t>акимата Шардаринского района</w:t>
            </w:r>
            <w:r>
              <w:br/>
            </w:r>
            <w:r>
              <w:rPr>
                <w:rFonts w:ascii="Times New Roman"/>
                <w:b w:val="false"/>
                <w:i w:val="false"/>
                <w:color w:val="000000"/>
                <w:sz w:val="20"/>
              </w:rPr>
              <w:t>от 14 октября 2024 года № 256</w:t>
            </w:r>
          </w:p>
        </w:tc>
      </w:tr>
    </w:tbl>
    <w:p>
      <w:pPr>
        <w:spacing w:after="0"/>
        <w:ind w:left="0"/>
        <w:jc w:val="left"/>
      </w:pPr>
      <w:r>
        <w:rPr>
          <w:rFonts w:ascii="Times New Roman"/>
          <w:b/>
          <w:i w:val="false"/>
          <w:color w:val="000000"/>
        </w:rPr>
        <w:t xml:space="preserve"> Положение о государственном учреждении "Отдел строительства Шардаринского района" акимата Шардаринского района 1. Общие положения</w:t>
      </w:r>
    </w:p>
    <w:p>
      <w:pPr>
        <w:spacing w:after="0"/>
        <w:ind w:left="0"/>
        <w:jc w:val="both"/>
      </w:pPr>
      <w:r>
        <w:rPr>
          <w:rFonts w:ascii="Times New Roman"/>
          <w:b w:val="false"/>
          <w:i w:val="false"/>
          <w:color w:val="000000"/>
          <w:sz w:val="28"/>
        </w:rPr>
        <w:t>
      1. Государственное учреждение "Отдел строительства Шардаринского района" акиматаШардаринского района (далее — Государственный орган) является исполнительным органомРеспублики Казахстан, финансируемый из местного бюджета, осуществляющим государственнойполитики в области строительства Шардаринско го района.</w:t>
      </w:r>
    </w:p>
    <w:p>
      <w:pPr>
        <w:spacing w:after="0"/>
        <w:ind w:left="0"/>
        <w:jc w:val="both"/>
      </w:pPr>
      <w:r>
        <w:rPr>
          <w:rFonts w:ascii="Times New Roman"/>
          <w:b w:val="false"/>
          <w:i w:val="false"/>
          <w:color w:val="000000"/>
          <w:sz w:val="28"/>
        </w:rPr>
        <w:t>
      2. Государственный орган осуществляет свою деятельность в соответствии с Конституцией изаконами Республики Казахстан, актами Президента и Правительства Республики Казахстан,иными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3. Государственный орган является Юридическим лицом в организационно—правовой формегосударственного учреждения, имеет печати и штампы со своим наименованием нагосударственном языке, бланки установленного образца, в соответствии с законодательствомРеспублики Казахстан счета в органах казначейства.</w:t>
      </w:r>
    </w:p>
    <w:p>
      <w:pPr>
        <w:spacing w:after="0"/>
        <w:ind w:left="0"/>
        <w:jc w:val="both"/>
      </w:pPr>
      <w:r>
        <w:rPr>
          <w:rFonts w:ascii="Times New Roman"/>
          <w:b w:val="false"/>
          <w:i w:val="false"/>
          <w:color w:val="000000"/>
          <w:sz w:val="28"/>
        </w:rPr>
        <w:t>
      4. Государственный орган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5. Государственный орган имеет право выступать стороной гражданско-правовых отношений отимени государства, если оно уполномочено на это в соответствии с законодательством.</w:t>
      </w:r>
    </w:p>
    <w:p>
      <w:pPr>
        <w:spacing w:after="0"/>
        <w:ind w:left="0"/>
        <w:jc w:val="both"/>
      </w:pPr>
      <w:r>
        <w:rPr>
          <w:rFonts w:ascii="Times New Roman"/>
          <w:b w:val="false"/>
          <w:i w:val="false"/>
          <w:color w:val="000000"/>
          <w:sz w:val="28"/>
        </w:rPr>
        <w:t>
      6. Государственный орган по вопросам своей компетенции в установленном законодательством</w:t>
      </w:r>
    </w:p>
    <w:p>
      <w:pPr>
        <w:spacing w:after="0"/>
        <w:ind w:left="0"/>
        <w:jc w:val="both"/>
      </w:pPr>
      <w:r>
        <w:rPr>
          <w:rFonts w:ascii="Times New Roman"/>
          <w:b w:val="false"/>
          <w:i w:val="false"/>
          <w:color w:val="000000"/>
          <w:sz w:val="28"/>
        </w:rPr>
        <w:t>
      порядке принимает решения, оформляемые актами руководителя Государственный орган и другимиактами,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7. Структура и лимит штатной численности Государственного органа утверждаются в соответствиис действующим законодательством.</w:t>
      </w:r>
    </w:p>
    <w:p>
      <w:pPr>
        <w:spacing w:after="0"/>
        <w:ind w:left="0"/>
        <w:jc w:val="both"/>
      </w:pPr>
      <w:r>
        <w:rPr>
          <w:rFonts w:ascii="Times New Roman"/>
          <w:b w:val="false"/>
          <w:i w:val="false"/>
          <w:color w:val="000000"/>
          <w:sz w:val="28"/>
        </w:rPr>
        <w:t>
      8. Местонахождение юридического лица: РК, Туркестанская область, 161400, город Шардара, улицаС.Аширова, 61-1.</w:t>
      </w:r>
    </w:p>
    <w:p>
      <w:pPr>
        <w:spacing w:after="0"/>
        <w:ind w:left="0"/>
        <w:jc w:val="both"/>
      </w:pPr>
      <w:r>
        <w:rPr>
          <w:rFonts w:ascii="Times New Roman"/>
          <w:b w:val="false"/>
          <w:i w:val="false"/>
          <w:color w:val="000000"/>
          <w:sz w:val="28"/>
        </w:rPr>
        <w:t>
      9. Полное наименование государственного органа:</w:t>
      </w:r>
    </w:p>
    <w:p>
      <w:pPr>
        <w:spacing w:after="0"/>
        <w:ind w:left="0"/>
        <w:jc w:val="both"/>
      </w:pPr>
      <w:r>
        <w:rPr>
          <w:rFonts w:ascii="Times New Roman"/>
          <w:b w:val="false"/>
          <w:i w:val="false"/>
          <w:color w:val="000000"/>
          <w:sz w:val="28"/>
        </w:rPr>
        <w:t>
      На государственном языке: Шардара ауданы әкімдігінің "Шардара аудандыққұрылыс бөлімі" мемлекеттік мекемесі.</w:t>
      </w:r>
    </w:p>
    <w:p>
      <w:pPr>
        <w:spacing w:after="0"/>
        <w:ind w:left="0"/>
        <w:jc w:val="both"/>
      </w:pPr>
      <w:r>
        <w:rPr>
          <w:rFonts w:ascii="Times New Roman"/>
          <w:b w:val="false"/>
          <w:i w:val="false"/>
          <w:color w:val="000000"/>
          <w:sz w:val="28"/>
        </w:rPr>
        <w:t>
      На русском языке: государственное учреждение "Отдел строительства Шардаринского района"акимата Шардпринского района</w:t>
      </w:r>
    </w:p>
    <w:p>
      <w:pPr>
        <w:spacing w:after="0"/>
        <w:ind w:left="0"/>
        <w:jc w:val="both"/>
      </w:pPr>
      <w:r>
        <w:rPr>
          <w:rFonts w:ascii="Times New Roman"/>
          <w:b w:val="false"/>
          <w:i w:val="false"/>
          <w:color w:val="000000"/>
          <w:sz w:val="28"/>
        </w:rPr>
        <w:t>
      10. Настоящее Положение является учредительным документом Государственного органа.</w:t>
      </w:r>
    </w:p>
    <w:p>
      <w:pPr>
        <w:spacing w:after="0"/>
        <w:ind w:left="0"/>
        <w:jc w:val="both"/>
      </w:pPr>
      <w:r>
        <w:rPr>
          <w:rFonts w:ascii="Times New Roman"/>
          <w:b w:val="false"/>
          <w:i w:val="false"/>
          <w:color w:val="000000"/>
          <w:sz w:val="28"/>
        </w:rPr>
        <w:t>
      11.Финансирование деятельности Государственного органа осуществляется из местного бюджета.</w:t>
      </w:r>
    </w:p>
    <w:p>
      <w:pPr>
        <w:spacing w:after="0"/>
        <w:ind w:left="0"/>
        <w:jc w:val="both"/>
      </w:pPr>
      <w:r>
        <w:rPr>
          <w:rFonts w:ascii="Times New Roman"/>
          <w:b w:val="false"/>
          <w:i w:val="false"/>
          <w:color w:val="000000"/>
          <w:sz w:val="28"/>
        </w:rPr>
        <w:t>
      12.Государственному органу запрещается вступать в договорные отношения с субъектамипредпринимательства на предмет выполнения обязанностей, являющихся функциямиГосударственного органа.</w:t>
      </w:r>
    </w:p>
    <w:p>
      <w:pPr>
        <w:spacing w:after="0"/>
        <w:ind w:left="0"/>
        <w:jc w:val="both"/>
      </w:pPr>
      <w:r>
        <w:rPr>
          <w:rFonts w:ascii="Times New Roman"/>
          <w:b w:val="false"/>
          <w:i w:val="false"/>
          <w:color w:val="000000"/>
          <w:sz w:val="28"/>
        </w:rPr>
        <w:t>
      Если Государственному органу законодательными актами предоставлено правоосуществлять приносящую доходы деятельность, то доходы, полученные от такой деятельности,</w:t>
      </w:r>
    </w:p>
    <w:p>
      <w:pPr>
        <w:spacing w:after="0"/>
        <w:ind w:left="0"/>
        <w:jc w:val="both"/>
      </w:pPr>
      <w:r>
        <w:rPr>
          <w:rFonts w:ascii="Times New Roman"/>
          <w:b w:val="false"/>
          <w:i w:val="false"/>
          <w:color w:val="000000"/>
          <w:sz w:val="28"/>
        </w:rPr>
        <w:t>
      направляются в доход государственного бюджета.</w:t>
      </w:r>
    </w:p>
    <w:p>
      <w:pPr>
        <w:spacing w:after="0"/>
        <w:ind w:left="0"/>
        <w:jc w:val="both"/>
      </w:pPr>
      <w:r>
        <w:rPr>
          <w:rFonts w:ascii="Times New Roman"/>
          <w:b w:val="false"/>
          <w:i w:val="false"/>
          <w:color w:val="000000"/>
          <w:sz w:val="28"/>
        </w:rPr>
        <w:t>
      Государственное учреждение "Отдел строительства Шардаринского района" акиматаШардаринского района создан в результате реорганизации путем разделения Государственногоучреждения "Отдела строительства, архитектуры и градостроительства Шардаринского района"акимата Шардаринского района (свидетельство №424-1958-16-ГУ, БИН 130940011698) и являетсяправопреемником всех имущественных прав и обязанностей последнего по разделительномубалансу.</w:t>
      </w:r>
    </w:p>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p>
      <w:pPr>
        <w:spacing w:after="0"/>
        <w:ind w:left="0"/>
        <w:jc w:val="both"/>
      </w:pPr>
      <w:r>
        <w:rPr>
          <w:rFonts w:ascii="Times New Roman"/>
          <w:b w:val="false"/>
          <w:i w:val="false"/>
          <w:color w:val="000000"/>
          <w:sz w:val="28"/>
        </w:rPr>
        <w:t xml:space="preserve">
      l3. Миссия: </w:t>
      </w:r>
    </w:p>
    <w:p>
      <w:pPr>
        <w:spacing w:after="0"/>
        <w:ind w:left="0"/>
        <w:jc w:val="both"/>
      </w:pPr>
      <w:r>
        <w:rPr>
          <w:rFonts w:ascii="Times New Roman"/>
          <w:b w:val="false"/>
          <w:i w:val="false"/>
          <w:color w:val="000000"/>
          <w:sz w:val="28"/>
        </w:rPr>
        <w:t>
      Осуществление государственной политики в области строительства на территорииШардаринского района.</w:t>
      </w:r>
    </w:p>
    <w:p>
      <w:pPr>
        <w:spacing w:after="0"/>
        <w:ind w:left="0"/>
        <w:jc w:val="both"/>
      </w:pPr>
      <w:r>
        <w:rPr>
          <w:rFonts w:ascii="Times New Roman"/>
          <w:b w:val="false"/>
          <w:i w:val="false"/>
          <w:color w:val="000000"/>
          <w:sz w:val="28"/>
        </w:rPr>
        <w:t>
      14. Задачи:</w:t>
      </w:r>
    </w:p>
    <w:p>
      <w:pPr>
        <w:spacing w:after="0"/>
        <w:ind w:left="0"/>
        <w:jc w:val="both"/>
      </w:pPr>
      <w:r>
        <w:rPr>
          <w:rFonts w:ascii="Times New Roman"/>
          <w:b w:val="false"/>
          <w:i w:val="false"/>
          <w:color w:val="000000"/>
          <w:sz w:val="28"/>
        </w:rPr>
        <w:t>
      l) реализация государственной политики в области строительства на территории Шардаринскогорайона;</w:t>
      </w:r>
    </w:p>
    <w:p>
      <w:pPr>
        <w:spacing w:after="0"/>
        <w:ind w:left="0"/>
        <w:jc w:val="both"/>
      </w:pPr>
      <w:r>
        <w:rPr>
          <w:rFonts w:ascii="Times New Roman"/>
          <w:b w:val="false"/>
          <w:i w:val="false"/>
          <w:color w:val="000000"/>
          <w:sz w:val="28"/>
        </w:rPr>
        <w:t>
      2) иные задачи, возложенные на него законодательством Республики Казахстан.</w:t>
      </w:r>
    </w:p>
    <w:p>
      <w:pPr>
        <w:spacing w:after="0"/>
        <w:ind w:left="0"/>
        <w:jc w:val="both"/>
      </w:pPr>
      <w:r>
        <w:rPr>
          <w:rFonts w:ascii="Times New Roman"/>
          <w:b w:val="false"/>
          <w:i w:val="false"/>
          <w:color w:val="000000"/>
          <w:sz w:val="28"/>
        </w:rPr>
        <w:t>
      15. Функции:</w:t>
      </w:r>
    </w:p>
    <w:p>
      <w:pPr>
        <w:spacing w:after="0"/>
        <w:ind w:left="0"/>
        <w:jc w:val="both"/>
      </w:pPr>
      <w:r>
        <w:rPr>
          <w:rFonts w:ascii="Times New Roman"/>
          <w:b w:val="false"/>
          <w:i w:val="false"/>
          <w:color w:val="000000"/>
          <w:sz w:val="28"/>
        </w:rPr>
        <w:t>
      - участвовать в рассмотрении вопросов и принятии решений по ним, требовать их исполнениясоответствующими органами и должностными лицами;</w:t>
      </w:r>
    </w:p>
    <w:p>
      <w:pPr>
        <w:spacing w:after="0"/>
        <w:ind w:left="0"/>
        <w:jc w:val="both"/>
      </w:pPr>
      <w:r>
        <w:rPr>
          <w:rFonts w:ascii="Times New Roman"/>
          <w:b w:val="false"/>
          <w:i w:val="false"/>
          <w:color w:val="000000"/>
          <w:sz w:val="28"/>
        </w:rPr>
        <w:t>
      - получать в установленном порядке информацию и материалы, необходимые для исполнениядолжностных обязанностей;</w:t>
      </w:r>
    </w:p>
    <w:p>
      <w:pPr>
        <w:spacing w:after="0"/>
        <w:ind w:left="0"/>
        <w:jc w:val="both"/>
      </w:pPr>
      <w:r>
        <w:rPr>
          <w:rFonts w:ascii="Times New Roman"/>
          <w:b w:val="false"/>
          <w:i w:val="false"/>
          <w:color w:val="000000"/>
          <w:sz w:val="28"/>
        </w:rPr>
        <w:t>
      - контроль за осуществлением строительства в районе в соответствии с проектом районнойпланировки H застройки населенных пунктов;</w:t>
      </w:r>
    </w:p>
    <w:p>
      <w:pPr>
        <w:spacing w:after="0"/>
        <w:ind w:left="0"/>
        <w:jc w:val="both"/>
      </w:pPr>
      <w:r>
        <w:rPr>
          <w:rFonts w:ascii="Times New Roman"/>
          <w:b w:val="false"/>
          <w:i w:val="false"/>
          <w:color w:val="000000"/>
          <w:sz w:val="28"/>
        </w:rPr>
        <w:t>
      - обеспечение в установленном порядке своевременной корректировки проектов в случаенесоответствия их своевременным требованиям;</w:t>
      </w:r>
    </w:p>
    <w:p>
      <w:pPr>
        <w:spacing w:after="0"/>
        <w:ind w:left="0"/>
        <w:jc w:val="both"/>
      </w:pPr>
      <w:r>
        <w:rPr>
          <w:rFonts w:ascii="Times New Roman"/>
          <w:b w:val="false"/>
          <w:i w:val="false"/>
          <w:color w:val="000000"/>
          <w:sz w:val="28"/>
        </w:rPr>
        <w:t>
      - проводить проверку соблюдений правил ведения строительства населенных пунктов района;</w:t>
      </w:r>
    </w:p>
    <w:p>
      <w:pPr>
        <w:spacing w:after="0"/>
        <w:ind w:left="0"/>
        <w:jc w:val="both"/>
      </w:pPr>
      <w:r>
        <w:rPr>
          <w:rFonts w:ascii="Times New Roman"/>
          <w:b w:val="false"/>
          <w:i w:val="false"/>
          <w:color w:val="000000"/>
          <w:sz w:val="28"/>
        </w:rPr>
        <w:t>
      - проведение конкурса по государственным закупкам товаров, работ и услуг, координация работзаказчиков по соблюдению тендерных условий идоговоров с потенциальными поставщиками;</w:t>
      </w:r>
    </w:p>
    <w:p>
      <w:pPr>
        <w:spacing w:after="0"/>
        <w:ind w:left="0"/>
        <w:jc w:val="both"/>
      </w:pPr>
      <w:r>
        <w:rPr>
          <w:rFonts w:ascii="Times New Roman"/>
          <w:b w:val="false"/>
          <w:i w:val="false"/>
          <w:color w:val="000000"/>
          <w:sz w:val="28"/>
        </w:rPr>
        <w:t>
      - осуществление контроля качества благоустройства жилых, общественных строительств ипроизводственных сооружений.</w:t>
      </w:r>
    </w:p>
    <w:p>
      <w:pPr>
        <w:spacing w:after="0"/>
        <w:ind w:left="0"/>
        <w:jc w:val="both"/>
      </w:pPr>
      <w:r>
        <w:rPr>
          <w:rFonts w:ascii="Times New Roman"/>
          <w:b w:val="false"/>
          <w:i w:val="false"/>
          <w:color w:val="000000"/>
          <w:sz w:val="28"/>
        </w:rPr>
        <w:t>
      - координация деятельности по реализации утвержденной в установленном законодательствомпорядке комплексной схемы строительного планирования территории района (проекта районной</w:t>
      </w:r>
    </w:p>
    <w:p>
      <w:pPr>
        <w:spacing w:after="0"/>
        <w:ind w:left="0"/>
        <w:jc w:val="both"/>
      </w:pPr>
      <w:r>
        <w:rPr>
          <w:rFonts w:ascii="Times New Roman"/>
          <w:b w:val="false"/>
          <w:i w:val="false"/>
          <w:color w:val="000000"/>
          <w:sz w:val="28"/>
        </w:rPr>
        <w:t>
      планировки), генеральных планов сельских населенных пунктов;</w:t>
      </w:r>
    </w:p>
    <w:p>
      <w:pPr>
        <w:spacing w:after="0"/>
        <w:ind w:left="0"/>
        <w:jc w:val="both"/>
      </w:pPr>
      <w:r>
        <w:rPr>
          <w:rFonts w:ascii="Times New Roman"/>
          <w:b w:val="false"/>
          <w:i w:val="false"/>
          <w:color w:val="000000"/>
          <w:sz w:val="28"/>
        </w:rPr>
        <w:t>
      - информирование населения о планируемой застройке территории либо иных строительныхизменениях;</w:t>
      </w:r>
    </w:p>
    <w:p>
      <w:pPr>
        <w:spacing w:after="0"/>
        <w:ind w:left="0"/>
        <w:jc w:val="both"/>
      </w:pPr>
      <w:r>
        <w:rPr>
          <w:rFonts w:ascii="Times New Roman"/>
          <w:b w:val="false"/>
          <w:i w:val="false"/>
          <w:color w:val="000000"/>
          <w:sz w:val="28"/>
        </w:rPr>
        <w:t>
      - принятие решений о строительстве, инженерной подготовке территорий, благоустройстве и озеленении, консерваций строительства незавершенных объектов, проведении комплекса работ попост утилизации объектов районного значения;</w:t>
      </w:r>
    </w:p>
    <w:p>
      <w:pPr>
        <w:spacing w:after="0"/>
        <w:ind w:left="0"/>
        <w:jc w:val="both"/>
      </w:pPr>
      <w:r>
        <w:rPr>
          <w:rFonts w:ascii="Times New Roman"/>
          <w:b w:val="false"/>
          <w:i w:val="false"/>
          <w:color w:val="000000"/>
          <w:sz w:val="28"/>
        </w:rPr>
        <w:t>
      -организация работ по приемке и регистрации в установленном законодательством порядкеобъектов (комплексов), вводимых в эксплуатацию;</w:t>
      </w:r>
    </w:p>
    <w:p>
      <w:pPr>
        <w:spacing w:after="0"/>
        <w:ind w:left="0"/>
        <w:jc w:val="both"/>
      </w:pPr>
      <w:r>
        <w:rPr>
          <w:rFonts w:ascii="Times New Roman"/>
          <w:b w:val="false"/>
          <w:i w:val="false"/>
          <w:color w:val="000000"/>
          <w:sz w:val="28"/>
        </w:rPr>
        <w:t>
      - ведение мониторинга строящихся (намечаемых к строительству) объектов и комплексов в порядке,установленном Правительством Республики Казахстан;</w:t>
      </w:r>
    </w:p>
    <w:p>
      <w:pPr>
        <w:spacing w:after="0"/>
        <w:ind w:left="0"/>
        <w:jc w:val="both"/>
      </w:pPr>
      <w:r>
        <w:rPr>
          <w:rFonts w:ascii="Times New Roman"/>
          <w:b w:val="false"/>
          <w:i w:val="false"/>
          <w:color w:val="000000"/>
          <w:sz w:val="28"/>
        </w:rPr>
        <w:t>
      -принятие решений по выбору, предоставлению, а в случаях, предусмотренных законодательнымиактами, и изъятию для государственных нужд земельных участков на подведомственнойтерритории для застройки или иного строительного освоения;</w:t>
      </w:r>
    </w:p>
    <w:p>
      <w:pPr>
        <w:spacing w:after="0"/>
        <w:ind w:left="0"/>
        <w:jc w:val="both"/>
      </w:pPr>
      <w:r>
        <w:rPr>
          <w:rFonts w:ascii="Times New Roman"/>
          <w:b w:val="false"/>
          <w:i w:val="false"/>
          <w:color w:val="000000"/>
          <w:sz w:val="28"/>
        </w:rPr>
        <w:t>
      - участвовать в рассмотрении вопросов и принятии решений по ним, требовать их исполнениясоответствующими органами и должностными лицами;</w:t>
      </w:r>
    </w:p>
    <w:p>
      <w:pPr>
        <w:spacing w:after="0"/>
        <w:ind w:left="0"/>
        <w:jc w:val="both"/>
      </w:pPr>
      <w:r>
        <w:rPr>
          <w:rFonts w:ascii="Times New Roman"/>
          <w:b w:val="false"/>
          <w:i w:val="false"/>
          <w:color w:val="000000"/>
          <w:sz w:val="28"/>
        </w:rPr>
        <w:t>
      - получать в установленном порядке информацию H материалы, необходимые для исполнения должностных обязанностей;</w:t>
      </w:r>
    </w:p>
    <w:p>
      <w:pPr>
        <w:spacing w:after="0"/>
        <w:ind w:left="0"/>
        <w:jc w:val="both"/>
      </w:pPr>
      <w:r>
        <w:rPr>
          <w:rFonts w:ascii="Times New Roman"/>
          <w:b w:val="false"/>
          <w:i w:val="false"/>
          <w:color w:val="000000"/>
          <w:sz w:val="28"/>
        </w:rPr>
        <w:t>
      - контроль за осуществлением строительства в районе в соответствии с проектом районнойпланировки и застройки населенных пунктов;</w:t>
      </w:r>
    </w:p>
    <w:p>
      <w:pPr>
        <w:spacing w:after="0"/>
        <w:ind w:left="0"/>
        <w:jc w:val="both"/>
      </w:pPr>
      <w:r>
        <w:rPr>
          <w:rFonts w:ascii="Times New Roman"/>
          <w:b w:val="false"/>
          <w:i w:val="false"/>
          <w:color w:val="000000"/>
          <w:sz w:val="28"/>
        </w:rPr>
        <w:t>
      - обеспечение в установленном порядке своевременной корректировки проектов в случае несоответствия их своевременным требованиям;</w:t>
      </w:r>
    </w:p>
    <w:p>
      <w:pPr>
        <w:spacing w:after="0"/>
        <w:ind w:left="0"/>
        <w:jc w:val="both"/>
      </w:pPr>
      <w:r>
        <w:rPr>
          <w:rFonts w:ascii="Times New Roman"/>
          <w:b w:val="false"/>
          <w:i w:val="false"/>
          <w:color w:val="000000"/>
          <w:sz w:val="28"/>
        </w:rPr>
        <w:t>
      -проводить проверку соблюдений правил ведения строительства и благоустройства населенных</w:t>
      </w:r>
    </w:p>
    <w:p>
      <w:pPr>
        <w:spacing w:after="0"/>
        <w:ind w:left="0"/>
        <w:jc w:val="both"/>
      </w:pPr>
      <w:r>
        <w:rPr>
          <w:rFonts w:ascii="Times New Roman"/>
          <w:b w:val="false"/>
          <w:i w:val="false"/>
          <w:color w:val="000000"/>
          <w:sz w:val="28"/>
        </w:rPr>
        <w:t>
      пунктов района;</w:t>
      </w:r>
    </w:p>
    <w:p>
      <w:pPr>
        <w:spacing w:after="0"/>
        <w:ind w:left="0"/>
        <w:jc w:val="both"/>
      </w:pPr>
      <w:r>
        <w:rPr>
          <w:rFonts w:ascii="Times New Roman"/>
          <w:b w:val="false"/>
          <w:i w:val="false"/>
          <w:color w:val="000000"/>
          <w:sz w:val="28"/>
        </w:rPr>
        <w:t>
      - осуществление контроля качества благоустройства жилых, общественных строительств и производственных сооружений.</w:t>
      </w:r>
    </w:p>
    <w:p>
      <w:pPr>
        <w:spacing w:after="0"/>
        <w:ind w:left="0"/>
        <w:jc w:val="both"/>
      </w:pPr>
      <w:r>
        <w:rPr>
          <w:rFonts w:ascii="Times New Roman"/>
          <w:b w:val="false"/>
          <w:i w:val="false"/>
          <w:color w:val="000000"/>
          <w:sz w:val="28"/>
        </w:rPr>
        <w:t>
      - осуществляет иные полномочия предусмотренные законодательными актами РК;</w:t>
      </w:r>
    </w:p>
    <w:p>
      <w:pPr>
        <w:spacing w:after="0"/>
        <w:ind w:left="0"/>
        <w:jc w:val="both"/>
      </w:pPr>
      <w:r>
        <w:rPr>
          <w:rFonts w:ascii="Times New Roman"/>
          <w:b w:val="false"/>
          <w:i w:val="false"/>
          <w:color w:val="000000"/>
          <w:sz w:val="28"/>
        </w:rPr>
        <w:t>
      -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both"/>
      </w:pPr>
      <w:r>
        <w:rPr>
          <w:rFonts w:ascii="Times New Roman"/>
          <w:b w:val="false"/>
          <w:i w:val="false"/>
          <w:color w:val="000000"/>
          <w:sz w:val="28"/>
        </w:rPr>
        <w:t>
      16. Права:</w:t>
      </w:r>
    </w:p>
    <w:p>
      <w:pPr>
        <w:spacing w:after="0"/>
        <w:ind w:left="0"/>
        <w:jc w:val="both"/>
      </w:pPr>
      <w:r>
        <w:rPr>
          <w:rFonts w:ascii="Times New Roman"/>
          <w:b w:val="false"/>
          <w:i w:val="false"/>
          <w:color w:val="000000"/>
          <w:sz w:val="28"/>
        </w:rPr>
        <w:t>
      l) запрашивать и получать от государственных органов, иных организаций информацию,необходимую для осуществления функций, возложенных на Отдел;</w:t>
      </w:r>
    </w:p>
    <w:p>
      <w:pPr>
        <w:spacing w:after="0"/>
        <w:ind w:left="0"/>
        <w:jc w:val="both"/>
      </w:pPr>
      <w:r>
        <w:rPr>
          <w:rFonts w:ascii="Times New Roman"/>
          <w:b w:val="false"/>
          <w:i w:val="false"/>
          <w:color w:val="000000"/>
          <w:sz w:val="28"/>
        </w:rPr>
        <w:t>
      2) давать поручения организациям, финансируемым из местного бюджета в переделах своих компетенции;</w:t>
      </w:r>
    </w:p>
    <w:p>
      <w:pPr>
        <w:spacing w:after="0"/>
        <w:ind w:left="0"/>
        <w:jc w:val="both"/>
      </w:pPr>
      <w:r>
        <w:rPr>
          <w:rFonts w:ascii="Times New Roman"/>
          <w:b w:val="false"/>
          <w:i w:val="false"/>
          <w:color w:val="000000"/>
          <w:sz w:val="28"/>
        </w:rPr>
        <w:t>
      3) B пределах своей компетенции издавать приказы;</w:t>
      </w:r>
    </w:p>
    <w:p>
      <w:pPr>
        <w:spacing w:after="0"/>
        <w:ind w:left="0"/>
        <w:jc w:val="both"/>
      </w:pPr>
      <w:r>
        <w:rPr>
          <w:rFonts w:ascii="Times New Roman"/>
          <w:b w:val="false"/>
          <w:i w:val="false"/>
          <w:color w:val="000000"/>
          <w:sz w:val="28"/>
        </w:rPr>
        <w:t>
      4) обеспечивать отзыв бюджетных средств и приостановление финансирования в случаяхпредусмотренных бюджетным законодательством;</w:t>
      </w:r>
    </w:p>
    <w:p>
      <w:pPr>
        <w:spacing w:after="0"/>
        <w:ind w:left="0"/>
        <w:jc w:val="both"/>
      </w:pPr>
      <w:r>
        <w:rPr>
          <w:rFonts w:ascii="Times New Roman"/>
          <w:b w:val="false"/>
          <w:i w:val="false"/>
          <w:color w:val="000000"/>
          <w:sz w:val="28"/>
        </w:rPr>
        <w:t>
      5) участвовать в подготовке проектов решений, распоряжений акима, постановлений акиматарайона, а так же маслихата по вопросам, относящимся к компетенции отдела;</w:t>
      </w:r>
    </w:p>
    <w:p>
      <w:pPr>
        <w:spacing w:after="0"/>
        <w:ind w:left="0"/>
        <w:jc w:val="both"/>
      </w:pPr>
      <w:r>
        <w:rPr>
          <w:rFonts w:ascii="Times New Roman"/>
          <w:b w:val="false"/>
          <w:i w:val="false"/>
          <w:color w:val="000000"/>
          <w:sz w:val="28"/>
        </w:rPr>
        <w:t>
      6)осуществлять иные полномочия, установленные настоящим положением, законодательством иместными исполнительными органами района и области;</w:t>
      </w:r>
    </w:p>
    <w:p>
      <w:pPr>
        <w:spacing w:after="0"/>
        <w:ind w:left="0"/>
        <w:jc w:val="both"/>
      </w:pPr>
      <w:r>
        <w:rPr>
          <w:rFonts w:ascii="Times New Roman"/>
          <w:b w:val="false"/>
          <w:i w:val="false"/>
          <w:color w:val="000000"/>
          <w:sz w:val="28"/>
        </w:rPr>
        <w:t>
      Обязанности Государственного органа</w:t>
      </w:r>
    </w:p>
    <w:p>
      <w:pPr>
        <w:spacing w:after="0"/>
        <w:ind w:left="0"/>
        <w:jc w:val="both"/>
      </w:pPr>
      <w:r>
        <w:rPr>
          <w:rFonts w:ascii="Times New Roman"/>
          <w:b w:val="false"/>
          <w:i w:val="false"/>
          <w:color w:val="000000"/>
          <w:sz w:val="28"/>
        </w:rPr>
        <w:t>
      Обязанности Государственного органа регламентируются действующим законодательствомРеспублики Казахстан</w:t>
      </w:r>
    </w:p>
    <w:p>
      <w:pPr>
        <w:spacing w:after="0"/>
        <w:ind w:left="0"/>
        <w:jc w:val="left"/>
      </w:pPr>
      <w:r>
        <w:rPr>
          <w:rFonts w:ascii="Times New Roman"/>
          <w:b/>
          <w:i w:val="false"/>
          <w:color w:val="000000"/>
        </w:rPr>
        <w:t xml:space="preserve"> 3. Организация деятельности государственного органа</w:t>
      </w:r>
    </w:p>
    <w:p>
      <w:pPr>
        <w:spacing w:after="0"/>
        <w:ind w:left="0"/>
        <w:jc w:val="both"/>
      </w:pPr>
      <w:r>
        <w:rPr>
          <w:rFonts w:ascii="Times New Roman"/>
          <w:b w:val="false"/>
          <w:i w:val="false"/>
          <w:color w:val="000000"/>
          <w:sz w:val="28"/>
        </w:rPr>
        <w:t>
      П. Руководство Государственным органом осуществляется первым руководителем отдела, которыйнесет персональную ответственность за выполнение возложенных на Государственный орган задач и осуществление им своих функций</w:t>
      </w:r>
    </w:p>
    <w:p>
      <w:pPr>
        <w:spacing w:after="0"/>
        <w:ind w:left="0"/>
        <w:jc w:val="both"/>
      </w:pPr>
      <w:r>
        <w:rPr>
          <w:rFonts w:ascii="Times New Roman"/>
          <w:b w:val="false"/>
          <w:i w:val="false"/>
          <w:color w:val="000000"/>
          <w:sz w:val="28"/>
        </w:rPr>
        <w:t>
      18. Первый руководитель Государственного органа назначается на должность и освобождается отдолжности в соответствии законодательными актами Республики Казахстан.</w:t>
      </w:r>
    </w:p>
    <w:p>
      <w:pPr>
        <w:spacing w:after="0"/>
        <w:ind w:left="0"/>
        <w:jc w:val="both"/>
      </w:pPr>
      <w:r>
        <w:rPr>
          <w:rFonts w:ascii="Times New Roman"/>
          <w:b w:val="false"/>
          <w:i w:val="false"/>
          <w:color w:val="000000"/>
          <w:sz w:val="28"/>
        </w:rPr>
        <w:t>
      19. Первый руководитель Государственного органа может иметь заместителей, которыеназначаются на должности H освобождаются от должностей в соответствии с законодательством</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20. Полномочия первого руководителя Государственного органа:</w:t>
      </w:r>
    </w:p>
    <w:p>
      <w:pPr>
        <w:spacing w:after="0"/>
        <w:ind w:left="0"/>
        <w:jc w:val="both"/>
      </w:pPr>
      <w:r>
        <w:rPr>
          <w:rFonts w:ascii="Times New Roman"/>
          <w:b w:val="false"/>
          <w:i w:val="false"/>
          <w:color w:val="000000"/>
          <w:sz w:val="28"/>
        </w:rPr>
        <w:t>
      1) организует и руководит работой государственного органа, несет персональную ответственностьза выполнение возложенных на управление задач и осуществления им своих функции;</w:t>
      </w:r>
    </w:p>
    <w:p>
      <w:pPr>
        <w:spacing w:after="0"/>
        <w:ind w:left="0"/>
        <w:jc w:val="both"/>
      </w:pPr>
      <w:r>
        <w:rPr>
          <w:rFonts w:ascii="Times New Roman"/>
          <w:b w:val="false"/>
          <w:i w:val="false"/>
          <w:color w:val="000000"/>
          <w:sz w:val="28"/>
        </w:rPr>
        <w:t>
      2) действует на принципах единоначалие и самостоятельно решает вопросы деятельностиГосударственного органа в соответствии с его компетенции, определяемой законодательствомРеспублики Казахстан H настоящим Положением.</w:t>
      </w:r>
    </w:p>
    <w:p>
      <w:pPr>
        <w:spacing w:after="0"/>
        <w:ind w:left="0"/>
        <w:jc w:val="both"/>
      </w:pPr>
      <w:r>
        <w:rPr>
          <w:rFonts w:ascii="Times New Roman"/>
          <w:b w:val="false"/>
          <w:i w:val="false"/>
          <w:color w:val="000000"/>
          <w:sz w:val="28"/>
        </w:rPr>
        <w:t>
      21. При руководстве Государственным органом первый руководитель в установленном законодательством порядке:</w:t>
      </w:r>
    </w:p>
    <w:p>
      <w:pPr>
        <w:spacing w:after="0"/>
        <w:ind w:left="0"/>
        <w:jc w:val="both"/>
      </w:pPr>
      <w:r>
        <w:rPr>
          <w:rFonts w:ascii="Times New Roman"/>
          <w:b w:val="false"/>
          <w:i w:val="false"/>
          <w:color w:val="000000"/>
          <w:sz w:val="28"/>
        </w:rPr>
        <w:t>
      - без доверенности действует от имени Государственного органа H представляет интересыГосударственного органа во всех организациях;</w:t>
      </w:r>
    </w:p>
    <w:p>
      <w:pPr>
        <w:spacing w:after="0"/>
        <w:ind w:left="0"/>
        <w:jc w:val="both"/>
      </w:pPr>
      <w:r>
        <w:rPr>
          <w:rFonts w:ascii="Times New Roman"/>
          <w:b w:val="false"/>
          <w:i w:val="false"/>
          <w:color w:val="000000"/>
          <w:sz w:val="28"/>
        </w:rPr>
        <w:t>
      -в случаях H в пределах, в установленном законодательством порядке, распоряжается имуществомГосударственного органа;</w:t>
      </w:r>
    </w:p>
    <w:p>
      <w:pPr>
        <w:spacing w:after="0"/>
        <w:ind w:left="0"/>
        <w:jc w:val="both"/>
      </w:pPr>
      <w:r>
        <w:rPr>
          <w:rFonts w:ascii="Times New Roman"/>
          <w:b w:val="false"/>
          <w:i w:val="false"/>
          <w:color w:val="000000"/>
          <w:sz w:val="28"/>
        </w:rPr>
        <w:t>
      - открывает банковские счета, издает приказы и дает указание, обязательные для всех служащихГосударственного органа;</w:t>
      </w:r>
    </w:p>
    <w:p>
      <w:pPr>
        <w:spacing w:after="0"/>
        <w:ind w:left="0"/>
        <w:jc w:val="both"/>
      </w:pPr>
      <w:r>
        <w:rPr>
          <w:rFonts w:ascii="Times New Roman"/>
          <w:b w:val="false"/>
          <w:i w:val="false"/>
          <w:color w:val="000000"/>
          <w:sz w:val="28"/>
        </w:rPr>
        <w:t>
      -в соответствии с законодательством назначает на должности и освобождает от должностейработников Государственного органа;</w:t>
      </w:r>
    </w:p>
    <w:p>
      <w:pPr>
        <w:spacing w:after="0"/>
        <w:ind w:left="0"/>
        <w:jc w:val="both"/>
      </w:pPr>
      <w:r>
        <w:rPr>
          <w:rFonts w:ascii="Times New Roman"/>
          <w:b w:val="false"/>
          <w:i w:val="false"/>
          <w:color w:val="000000"/>
          <w:sz w:val="28"/>
        </w:rPr>
        <w:t>
      -в установленном законодательством порядке налагает дисциплинарные взыскания на сотрудниковГосударственного органа;</w:t>
      </w:r>
    </w:p>
    <w:p>
      <w:pPr>
        <w:spacing w:after="0"/>
        <w:ind w:left="0"/>
        <w:jc w:val="both"/>
      </w:pPr>
      <w:r>
        <w:rPr>
          <w:rFonts w:ascii="Times New Roman"/>
          <w:b w:val="false"/>
          <w:i w:val="false"/>
          <w:color w:val="000000"/>
          <w:sz w:val="28"/>
        </w:rPr>
        <w:t>
      -подписывает распоряжения;</w:t>
      </w:r>
    </w:p>
    <w:p>
      <w:pPr>
        <w:spacing w:after="0"/>
        <w:ind w:left="0"/>
        <w:jc w:val="both"/>
      </w:pPr>
      <w:r>
        <w:rPr>
          <w:rFonts w:ascii="Times New Roman"/>
          <w:b w:val="false"/>
          <w:i w:val="false"/>
          <w:color w:val="000000"/>
          <w:sz w:val="28"/>
        </w:rPr>
        <w:t>
      - представляет Государственный орган во всех государственных органах и иных организациях;</w:t>
      </w:r>
    </w:p>
    <w:p>
      <w:pPr>
        <w:spacing w:after="0"/>
        <w:ind w:left="0"/>
        <w:jc w:val="both"/>
      </w:pPr>
      <w:r>
        <w:rPr>
          <w:rFonts w:ascii="Times New Roman"/>
          <w:b w:val="false"/>
          <w:i w:val="false"/>
          <w:color w:val="000000"/>
          <w:sz w:val="28"/>
        </w:rPr>
        <w:t>
      -утверждает регламент работы Государственного органа;</w:t>
      </w:r>
    </w:p>
    <w:p>
      <w:pPr>
        <w:spacing w:after="0"/>
        <w:ind w:left="0"/>
        <w:jc w:val="both"/>
      </w:pPr>
      <w:r>
        <w:rPr>
          <w:rFonts w:ascii="Times New Roman"/>
          <w:b w:val="false"/>
          <w:i w:val="false"/>
          <w:color w:val="000000"/>
          <w:sz w:val="28"/>
        </w:rPr>
        <w:t>
      -принимает меры, направленные на противодействие коррупции в Государственном органе, и несетперсональную ответственность за принятие антикоррупционных мер;</w:t>
      </w:r>
    </w:p>
    <w:p>
      <w:pPr>
        <w:spacing w:after="0"/>
        <w:ind w:left="0"/>
        <w:jc w:val="both"/>
      </w:pPr>
      <w:r>
        <w:rPr>
          <w:rFonts w:ascii="Times New Roman"/>
          <w:b w:val="false"/>
          <w:i w:val="false"/>
          <w:color w:val="000000"/>
          <w:sz w:val="28"/>
        </w:rPr>
        <w:t>
      - действует от имени государственного учреждения, представляет его интересы во всех органах, вотношении с физическими и юридическими лицами;</w:t>
      </w:r>
    </w:p>
    <w:p>
      <w:pPr>
        <w:spacing w:after="0"/>
        <w:ind w:left="0"/>
        <w:jc w:val="both"/>
      </w:pPr>
      <w:r>
        <w:rPr>
          <w:rFonts w:ascii="Times New Roman"/>
          <w:b w:val="false"/>
          <w:i w:val="false"/>
          <w:color w:val="000000"/>
          <w:sz w:val="28"/>
        </w:rPr>
        <w:t>
      - обеспечивает выполнение договорных обязательств перед предприятиями, организациями иучреждениями;</w:t>
      </w:r>
    </w:p>
    <w:p>
      <w:pPr>
        <w:spacing w:after="0"/>
        <w:ind w:left="0"/>
        <w:jc w:val="both"/>
      </w:pPr>
      <w:r>
        <w:rPr>
          <w:rFonts w:ascii="Times New Roman"/>
          <w:b w:val="false"/>
          <w:i w:val="false"/>
          <w:color w:val="000000"/>
          <w:sz w:val="28"/>
        </w:rPr>
        <w:t>
      - реализация решений учредителя;</w:t>
      </w:r>
    </w:p>
    <w:p>
      <w:pPr>
        <w:spacing w:after="0"/>
        <w:ind w:left="0"/>
        <w:jc w:val="both"/>
      </w:pPr>
      <w:r>
        <w:rPr>
          <w:rFonts w:ascii="Times New Roman"/>
          <w:b w:val="false"/>
          <w:i w:val="false"/>
          <w:color w:val="000000"/>
          <w:sz w:val="28"/>
        </w:rPr>
        <w:t xml:space="preserve">
      - выдает доверенностей на право представлять государственное учреждение, в том числедоверенностей с правом передоверия; </w:t>
      </w:r>
    </w:p>
    <w:p>
      <w:pPr>
        <w:spacing w:after="0"/>
        <w:ind w:left="0"/>
        <w:jc w:val="both"/>
      </w:pPr>
      <w:r>
        <w:rPr>
          <w:rFonts w:ascii="Times New Roman"/>
          <w:b w:val="false"/>
          <w:i w:val="false"/>
          <w:color w:val="000000"/>
          <w:sz w:val="28"/>
        </w:rPr>
        <w:t>
      -без доверенностей выступает от имени государственного учреждения, подписывает договора и</w:t>
      </w:r>
    </w:p>
    <w:p>
      <w:pPr>
        <w:spacing w:after="0"/>
        <w:ind w:left="0"/>
        <w:jc w:val="both"/>
      </w:pPr>
      <w:r>
        <w:rPr>
          <w:rFonts w:ascii="Times New Roman"/>
          <w:b w:val="false"/>
          <w:i w:val="false"/>
          <w:color w:val="000000"/>
          <w:sz w:val="28"/>
        </w:rPr>
        <w:t>
      контракты несет ответственность за деятельность государственного учреждения, контролирует</w:t>
      </w:r>
    </w:p>
    <w:p>
      <w:pPr>
        <w:spacing w:after="0"/>
        <w:ind w:left="0"/>
        <w:jc w:val="both"/>
      </w:pPr>
      <w:r>
        <w:rPr>
          <w:rFonts w:ascii="Times New Roman"/>
          <w:b w:val="false"/>
          <w:i w:val="false"/>
          <w:color w:val="000000"/>
          <w:sz w:val="28"/>
        </w:rPr>
        <w:t xml:space="preserve">
      использование материальных средств и денег; </w:t>
      </w:r>
    </w:p>
    <w:p>
      <w:pPr>
        <w:spacing w:after="0"/>
        <w:ind w:left="0"/>
        <w:jc w:val="both"/>
      </w:pPr>
      <w:r>
        <w:rPr>
          <w:rFonts w:ascii="Times New Roman"/>
          <w:b w:val="false"/>
          <w:i w:val="false"/>
          <w:color w:val="000000"/>
          <w:sz w:val="28"/>
        </w:rPr>
        <w:t>
      -контролирует и организует текущую финансово-хозяйственную деятельность;</w:t>
      </w:r>
    </w:p>
    <w:p>
      <w:pPr>
        <w:spacing w:after="0"/>
        <w:ind w:left="0"/>
        <w:jc w:val="both"/>
      </w:pPr>
      <w:r>
        <w:rPr>
          <w:rFonts w:ascii="Times New Roman"/>
          <w:b w:val="false"/>
          <w:i w:val="false"/>
          <w:color w:val="000000"/>
          <w:sz w:val="28"/>
        </w:rPr>
        <w:t>
      -учитывая основные направления развития государственного учреждения определяет системуоплаты труда, должностные оклады, решает вопросы о выдаче премии, о способе стимулирования иприменяет меры дисциплинарного наказания;</w:t>
      </w:r>
    </w:p>
    <w:p>
      <w:pPr>
        <w:spacing w:after="0"/>
        <w:ind w:left="0"/>
        <w:jc w:val="both"/>
      </w:pPr>
      <w:r>
        <w:rPr>
          <w:rFonts w:ascii="Times New Roman"/>
          <w:b w:val="false"/>
          <w:i w:val="false"/>
          <w:color w:val="000000"/>
          <w:sz w:val="28"/>
        </w:rPr>
        <w:t>
      -издает приказы;</w:t>
      </w:r>
    </w:p>
    <w:p>
      <w:pPr>
        <w:spacing w:after="0"/>
        <w:ind w:left="0"/>
        <w:jc w:val="both"/>
      </w:pPr>
      <w:r>
        <w:rPr>
          <w:rFonts w:ascii="Times New Roman"/>
          <w:b w:val="false"/>
          <w:i w:val="false"/>
          <w:color w:val="000000"/>
          <w:sz w:val="28"/>
        </w:rPr>
        <w:t>
      -осуществляет прием на работу и увольнение работников государственного учреждения;</w:t>
      </w:r>
    </w:p>
    <w:p>
      <w:pPr>
        <w:spacing w:after="0"/>
        <w:ind w:left="0"/>
        <w:jc w:val="both"/>
      </w:pPr>
      <w:r>
        <w:rPr>
          <w:rFonts w:ascii="Times New Roman"/>
          <w:b w:val="false"/>
          <w:i w:val="false"/>
          <w:color w:val="000000"/>
          <w:sz w:val="28"/>
        </w:rPr>
        <w:t>
      -осуществляет иные функции, предусмотренные законодательством.</w:t>
      </w:r>
    </w:p>
    <w:p>
      <w:pPr>
        <w:spacing w:after="0"/>
        <w:ind w:left="0"/>
        <w:jc w:val="both"/>
      </w:pPr>
      <w:r>
        <w:rPr>
          <w:rFonts w:ascii="Times New Roman"/>
          <w:b w:val="false"/>
          <w:i w:val="false"/>
          <w:color w:val="000000"/>
          <w:sz w:val="28"/>
        </w:rPr>
        <w:t>
      22. Первый руководитель отдела определяет полномочия своих заместителей в соответствии с</w:t>
      </w:r>
    </w:p>
    <w:p>
      <w:pPr>
        <w:spacing w:after="0"/>
        <w:ind w:left="0"/>
        <w:jc w:val="both"/>
      </w:pPr>
      <w:r>
        <w:rPr>
          <w:rFonts w:ascii="Times New Roman"/>
          <w:b w:val="false"/>
          <w:i w:val="false"/>
          <w:color w:val="000000"/>
          <w:sz w:val="28"/>
        </w:rPr>
        <w:t>
      действующим законодательством.</w:t>
      </w:r>
    </w:p>
    <w:p>
      <w:pPr>
        <w:spacing w:after="0"/>
        <w:ind w:left="0"/>
        <w:jc w:val="left"/>
      </w:pPr>
      <w:r>
        <w:rPr>
          <w:rFonts w:ascii="Times New Roman"/>
          <w:b/>
          <w:i w:val="false"/>
          <w:color w:val="000000"/>
        </w:rPr>
        <w:t xml:space="preserve"> 4. Имущество государственного органа</w:t>
      </w:r>
    </w:p>
    <w:p>
      <w:pPr>
        <w:spacing w:after="0"/>
        <w:ind w:left="0"/>
        <w:jc w:val="both"/>
      </w:pPr>
      <w:r>
        <w:rPr>
          <w:rFonts w:ascii="Times New Roman"/>
          <w:b w:val="false"/>
          <w:i w:val="false"/>
          <w:color w:val="000000"/>
          <w:sz w:val="28"/>
        </w:rPr>
        <w:t>
      23. Государственный орган может иметь на праве оперативного управления обособленноеимущество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Государственного органа формируется за счет имущества, переданного емусобственником, а также имущества (включая денежные доходы), приобретенного в результатесобственной деятельности и иных источников, не запрещенных законодательством РеспубликиКазахстан.</w:t>
      </w:r>
    </w:p>
    <w:p>
      <w:pPr>
        <w:spacing w:after="0"/>
        <w:ind w:left="0"/>
        <w:jc w:val="both"/>
      </w:pPr>
      <w:r>
        <w:rPr>
          <w:rFonts w:ascii="Times New Roman"/>
          <w:b w:val="false"/>
          <w:i w:val="false"/>
          <w:color w:val="000000"/>
          <w:sz w:val="28"/>
        </w:rPr>
        <w:t>
      24. Имущество, закрепленное за Государственным органом, относится к коммунальнойсобственности.</w:t>
      </w:r>
    </w:p>
    <w:p>
      <w:pPr>
        <w:spacing w:after="0"/>
        <w:ind w:left="0"/>
        <w:jc w:val="both"/>
      </w:pPr>
      <w:r>
        <w:rPr>
          <w:rFonts w:ascii="Times New Roman"/>
          <w:b w:val="false"/>
          <w:i w:val="false"/>
          <w:color w:val="000000"/>
          <w:sz w:val="28"/>
        </w:rPr>
        <w:t>
      25. Государственный орган не вправе самостоятельно отчуждать или иным способом распоряжатьсязакрепленным за ним имуществом и имуществом, приобретенным за счет средств, выданных ему поплану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упразднение государственного органа</w:t>
      </w:r>
    </w:p>
    <w:p>
      <w:pPr>
        <w:spacing w:after="0"/>
        <w:ind w:left="0"/>
        <w:jc w:val="both"/>
      </w:pPr>
      <w:r>
        <w:rPr>
          <w:rFonts w:ascii="Times New Roman"/>
          <w:b w:val="false"/>
          <w:i w:val="false"/>
          <w:color w:val="000000"/>
          <w:sz w:val="28"/>
        </w:rPr>
        <w:t>
      26. Реорганизация и упразднение Государственного органа осуществляются в соответствии с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Приложение-21 к постановлению</w:t>
            </w:r>
            <w:r>
              <w:br/>
            </w:r>
            <w:r>
              <w:rPr>
                <w:rFonts w:ascii="Times New Roman"/>
                <w:b w:val="false"/>
                <w:i w:val="false"/>
                <w:color w:val="000000"/>
                <w:sz w:val="20"/>
              </w:rPr>
              <w:t>акимата Шардаринского района</w:t>
            </w:r>
            <w:r>
              <w:br/>
            </w:r>
            <w:r>
              <w:rPr>
                <w:rFonts w:ascii="Times New Roman"/>
                <w:b w:val="false"/>
                <w:i w:val="false"/>
                <w:color w:val="000000"/>
                <w:sz w:val="20"/>
              </w:rPr>
              <w:t>от 14 октября 2024 года № 256</w:t>
            </w:r>
          </w:p>
        </w:tc>
      </w:tr>
    </w:tbl>
    <w:p>
      <w:pPr>
        <w:spacing w:after="0"/>
        <w:ind w:left="0"/>
        <w:jc w:val="left"/>
      </w:pPr>
      <w:r>
        <w:rPr>
          <w:rFonts w:ascii="Times New Roman"/>
          <w:b/>
          <w:i w:val="false"/>
          <w:color w:val="000000"/>
        </w:rPr>
        <w:t xml:space="preserve"> Положение О государственном учреждении "Отдел культуры, развития языков, физической культуры и спорта Шардаринского района" акимата Шардаринского района 1. Общие положения</w:t>
      </w:r>
    </w:p>
    <w:p>
      <w:pPr>
        <w:spacing w:after="0"/>
        <w:ind w:left="0"/>
        <w:jc w:val="both"/>
      </w:pPr>
      <w:r>
        <w:rPr>
          <w:rFonts w:ascii="Times New Roman"/>
          <w:b w:val="false"/>
          <w:i w:val="false"/>
          <w:color w:val="000000"/>
          <w:sz w:val="28"/>
        </w:rPr>
        <w:t>
      1. Государственное учреждение "Отдел культуры, развития языков, физической культуры и спорта акимата Шардаринского района" является государственным органом Республики Казахстан, осуществляющим руководство в сфере культуры, развития языков, физической культуры и спорта акимата Шардаринского района.</w:t>
      </w:r>
    </w:p>
    <w:p>
      <w:pPr>
        <w:spacing w:after="0"/>
        <w:ind w:left="0"/>
        <w:jc w:val="both"/>
      </w:pPr>
      <w:r>
        <w:rPr>
          <w:rFonts w:ascii="Times New Roman"/>
          <w:b w:val="false"/>
          <w:i w:val="false"/>
          <w:color w:val="000000"/>
          <w:sz w:val="28"/>
        </w:rPr>
        <w:t>
      2. Подведомственные организации нет отдел культуры, развития языков, физической культуры и спорта акимата Шардаринского района.</w:t>
      </w:r>
    </w:p>
    <w:p>
      <w:pPr>
        <w:spacing w:after="0"/>
        <w:ind w:left="0"/>
        <w:jc w:val="both"/>
      </w:pPr>
      <w:r>
        <w:rPr>
          <w:rFonts w:ascii="Times New Roman"/>
          <w:b w:val="false"/>
          <w:i w:val="false"/>
          <w:color w:val="000000"/>
          <w:sz w:val="28"/>
        </w:rPr>
        <w:t>
      3. "Отдел культуры, развития языков, физической культуры и спорта акимата Шардаринского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4. Государственное учреждение "Отдел культуры, развития языков, физической культуры и спорта акимата Шардаринского района" является юридическим лицом в организационно-правовой форме государственного учреждения, имеет символы и знаки отличия печати с изображением Государтсвенного Герба Республики Казазхстан и штампы со своим наименованием казахском и русском языках, бланки установленного образца, счета в органах казначейства соответствии с законодательством Республики Казахстан.</w:t>
      </w:r>
    </w:p>
    <w:p>
      <w:pPr>
        <w:spacing w:after="0"/>
        <w:ind w:left="0"/>
        <w:jc w:val="both"/>
      </w:pPr>
      <w:r>
        <w:rPr>
          <w:rFonts w:ascii="Times New Roman"/>
          <w:b w:val="false"/>
          <w:i w:val="false"/>
          <w:color w:val="000000"/>
          <w:sz w:val="28"/>
        </w:rPr>
        <w:t>
      5. Государственное учреждение "Отдел культуры, развития языков, физической культуры и спорта акимата Шардаринского района"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6. Государственное учреждение "Отдел культуры, развития языков, физической культуры и спорта акимата Шардаринского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7. Государственное учреждение "Отдел культуры, развития языков, физической культуры и спорта акимата Шардаринского района" по вопросам своей компетенции в установленном законодательством порядке принимает решения, оформляемые приказами руководителя Государственное учреждение "Отдел культуры, развития языков, физической культуры и спорта акимата Шардаринского района"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8. Структура и лимит штатной численности Государственное учреждение "Отдел культуры, развития языков, физической культуры и спорта акимата Шардаринского района" утверждаются в соответствии с действующим законодательством.</w:t>
      </w:r>
    </w:p>
    <w:p>
      <w:pPr>
        <w:spacing w:after="0"/>
        <w:ind w:left="0"/>
        <w:jc w:val="both"/>
      </w:pPr>
      <w:r>
        <w:rPr>
          <w:rFonts w:ascii="Times New Roman"/>
          <w:b w:val="false"/>
          <w:i w:val="false"/>
          <w:color w:val="000000"/>
          <w:sz w:val="28"/>
        </w:rPr>
        <w:t>
      9. Местонахождение юридического лица: Туркестанская область, Шардаринский район, 161400, город Шардара, улица У.Тугелбаева, дом №12Б.</w:t>
      </w:r>
    </w:p>
    <w:p>
      <w:pPr>
        <w:spacing w:after="0"/>
        <w:ind w:left="0"/>
        <w:jc w:val="both"/>
      </w:pPr>
      <w:r>
        <w:rPr>
          <w:rFonts w:ascii="Times New Roman"/>
          <w:b w:val="false"/>
          <w:i w:val="false"/>
          <w:color w:val="000000"/>
          <w:sz w:val="28"/>
        </w:rPr>
        <w:t>
      10. Настоящее Положение является учредительным документом Государственного учреждения "Отдел культуры, развития языков, физической культуры и спорта акимата Шардаринского района"</w:t>
      </w:r>
    </w:p>
    <w:p>
      <w:pPr>
        <w:spacing w:after="0"/>
        <w:ind w:left="0"/>
        <w:jc w:val="both"/>
      </w:pPr>
      <w:r>
        <w:rPr>
          <w:rFonts w:ascii="Times New Roman"/>
          <w:b w:val="false"/>
          <w:i w:val="false"/>
          <w:color w:val="000000"/>
          <w:sz w:val="28"/>
        </w:rPr>
        <w:t>
      11. Финансирование деятельности Государственного учреждения "Отдел культуры, развития языков, физической культуры и спорта акимата Шардаринского района" осуществляется из местного бюджета Республики Казахстан.</w:t>
      </w:r>
    </w:p>
    <w:p>
      <w:pPr>
        <w:spacing w:after="0"/>
        <w:ind w:left="0"/>
        <w:jc w:val="both"/>
      </w:pPr>
      <w:r>
        <w:rPr>
          <w:rFonts w:ascii="Times New Roman"/>
          <w:b w:val="false"/>
          <w:i w:val="false"/>
          <w:color w:val="000000"/>
          <w:sz w:val="28"/>
        </w:rPr>
        <w:t>
      12. Государственному учреждению "Отдел культуры, развития языков, физической культуры и спорта акимата Шардаринского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"Отдел культуры, развития языков, физической культуры и спорта акимата Шардаринского района".</w:t>
      </w:r>
    </w:p>
    <w:p>
      <w:pPr>
        <w:spacing w:after="0"/>
        <w:ind w:left="0"/>
        <w:jc w:val="both"/>
      </w:pPr>
      <w:r>
        <w:rPr>
          <w:rFonts w:ascii="Times New Roman"/>
          <w:b w:val="false"/>
          <w:i w:val="false"/>
          <w:color w:val="000000"/>
          <w:sz w:val="28"/>
        </w:rPr>
        <w:t>
      Если, государственному учреждению "Отдел культуры, развития языков, физической культуры и спорта акимата Шардаринского района" законодательными актами предоставлено право осуществлять приносящую доходы деятельность, то полученные доходы направляются в доход государственного бюджета.</w:t>
      </w:r>
    </w:p>
    <w:p>
      <w:pPr>
        <w:spacing w:after="0"/>
        <w:ind w:left="0"/>
        <w:jc w:val="left"/>
      </w:pPr>
      <w:r>
        <w:rPr>
          <w:rFonts w:ascii="Times New Roman"/>
          <w:b/>
          <w:i w:val="false"/>
          <w:color w:val="000000"/>
        </w:rPr>
        <w:t xml:space="preserve"> 2. Задачи и полномочия государственного органа</w:t>
      </w:r>
    </w:p>
    <w:p>
      <w:pPr>
        <w:spacing w:after="0"/>
        <w:ind w:left="0"/>
        <w:jc w:val="both"/>
      </w:pPr>
      <w:r>
        <w:rPr>
          <w:rFonts w:ascii="Times New Roman"/>
          <w:b w:val="false"/>
          <w:i w:val="false"/>
          <w:color w:val="000000"/>
          <w:sz w:val="28"/>
        </w:rPr>
        <w:t>
      13.Задачи:</w:t>
      </w:r>
    </w:p>
    <w:p>
      <w:pPr>
        <w:spacing w:after="0"/>
        <w:ind w:left="0"/>
        <w:jc w:val="both"/>
      </w:pPr>
      <w:r>
        <w:rPr>
          <w:rFonts w:ascii="Times New Roman"/>
          <w:b w:val="false"/>
          <w:i w:val="false"/>
          <w:color w:val="000000"/>
          <w:sz w:val="28"/>
        </w:rPr>
        <w:t>
      1. Миссия Государственного учреждения "Отдел культуры, развития языков, физической культуры и спорта акимата Шардаринского района":</w:t>
      </w:r>
    </w:p>
    <w:p>
      <w:pPr>
        <w:spacing w:after="0"/>
        <w:ind w:left="0"/>
        <w:jc w:val="both"/>
      </w:pPr>
      <w:r>
        <w:rPr>
          <w:rFonts w:ascii="Times New Roman"/>
          <w:b w:val="false"/>
          <w:i w:val="false"/>
          <w:color w:val="000000"/>
          <w:sz w:val="28"/>
        </w:rPr>
        <w:t>
      1) Реализация государственной политики направленные для качественного и доступного обслуживания в сфере культуры, развития языков, физической культуры и спорта;</w:t>
      </w:r>
    </w:p>
    <w:p>
      <w:pPr>
        <w:spacing w:after="0"/>
        <w:ind w:left="0"/>
        <w:jc w:val="both"/>
      </w:pPr>
      <w:r>
        <w:rPr>
          <w:rFonts w:ascii="Times New Roman"/>
          <w:b w:val="false"/>
          <w:i w:val="false"/>
          <w:color w:val="000000"/>
          <w:sz w:val="28"/>
        </w:rPr>
        <w:t>
      2) Реализовать государственную политику направленную для развития государственного и других языков;</w:t>
      </w:r>
    </w:p>
    <w:p>
      <w:pPr>
        <w:spacing w:after="0"/>
        <w:ind w:left="0"/>
        <w:jc w:val="both"/>
      </w:pPr>
      <w:r>
        <w:rPr>
          <w:rFonts w:ascii="Times New Roman"/>
          <w:b w:val="false"/>
          <w:i w:val="false"/>
          <w:color w:val="000000"/>
          <w:sz w:val="28"/>
        </w:rPr>
        <w:t>
      3) Провести ономастическую работу для развития государственного языка и языков других этнических групп.</w:t>
      </w:r>
    </w:p>
    <w:p>
      <w:pPr>
        <w:spacing w:after="0"/>
        <w:ind w:left="0"/>
        <w:jc w:val="both"/>
      </w:pPr>
      <w:r>
        <w:rPr>
          <w:rFonts w:ascii="Times New Roman"/>
          <w:b w:val="false"/>
          <w:i w:val="false"/>
          <w:color w:val="000000"/>
          <w:sz w:val="28"/>
        </w:rPr>
        <w:t>
      14. Полномочия:</w:t>
      </w:r>
    </w:p>
    <w:p>
      <w:pPr>
        <w:spacing w:after="0"/>
        <w:ind w:left="0"/>
        <w:jc w:val="both"/>
      </w:pPr>
      <w:r>
        <w:rPr>
          <w:rFonts w:ascii="Times New Roman"/>
          <w:b w:val="false"/>
          <w:i w:val="false"/>
          <w:color w:val="000000"/>
          <w:sz w:val="28"/>
        </w:rPr>
        <w:t>
      1.Права:</w:t>
      </w:r>
    </w:p>
    <w:p>
      <w:pPr>
        <w:spacing w:after="0"/>
        <w:ind w:left="0"/>
        <w:jc w:val="both"/>
      </w:pPr>
      <w:r>
        <w:rPr>
          <w:rFonts w:ascii="Times New Roman"/>
          <w:b w:val="false"/>
          <w:i w:val="false"/>
          <w:color w:val="000000"/>
          <w:sz w:val="28"/>
        </w:rPr>
        <w:t>
      1) запрашивает в установленном порядке от государственных органов и других организаций и граждан информацию, необходимую для выполнения своей деятельности, формирует временные рабочие группы для участия в разработке вопросов, относящихся к компетенции государственного органа, выработки соответствующих предложений;</w:t>
      </w:r>
    </w:p>
    <w:p>
      <w:pPr>
        <w:spacing w:after="0"/>
        <w:ind w:left="0"/>
        <w:jc w:val="both"/>
      </w:pPr>
      <w:r>
        <w:rPr>
          <w:rFonts w:ascii="Times New Roman"/>
          <w:b w:val="false"/>
          <w:i w:val="false"/>
          <w:color w:val="000000"/>
          <w:sz w:val="28"/>
        </w:rPr>
        <w:t>
      2) вносит акиму района предложения по совершенствованию деятельности государственных органов в сферах культуры, развития языков, развития физической культуры и спорта, осуществляет анализ информации и другие материалы по вопросам, касающимся отдела:</w:t>
      </w:r>
    </w:p>
    <w:p>
      <w:pPr>
        <w:spacing w:after="0"/>
        <w:ind w:left="0"/>
        <w:jc w:val="both"/>
      </w:pPr>
      <w:r>
        <w:rPr>
          <w:rFonts w:ascii="Times New Roman"/>
          <w:b w:val="false"/>
          <w:i w:val="false"/>
          <w:color w:val="000000"/>
          <w:sz w:val="28"/>
        </w:rPr>
        <w:t>
      3) дает рекомендации соответствующим государственным органам и должностным лицам по вопросам, касающимся сферы деятельности отдела, контролирует его исполнение, а также участвует в мероприятиях, проводимых местными исполнительными органами;.</w:t>
      </w:r>
    </w:p>
    <w:p>
      <w:pPr>
        <w:spacing w:after="0"/>
        <w:ind w:left="0"/>
        <w:jc w:val="both"/>
      </w:pPr>
      <w:r>
        <w:rPr>
          <w:rFonts w:ascii="Times New Roman"/>
          <w:b w:val="false"/>
          <w:i w:val="false"/>
          <w:color w:val="000000"/>
          <w:sz w:val="28"/>
        </w:rPr>
        <w:t>
      4) осуществляет финансирование на реализацию государственных заказов по вопросам культуры, развития языков, физической культуры и спорта на районном уровне;</w:t>
      </w:r>
    </w:p>
    <w:p>
      <w:pPr>
        <w:spacing w:after="0"/>
        <w:ind w:left="0"/>
        <w:jc w:val="both"/>
      </w:pPr>
      <w:r>
        <w:rPr>
          <w:rFonts w:ascii="Times New Roman"/>
          <w:b w:val="false"/>
          <w:i w:val="false"/>
          <w:color w:val="000000"/>
          <w:sz w:val="28"/>
        </w:rPr>
        <w:t>
      5) осуществляет иные полномочия, утвержденные настоящим положением и законами, областными и районными местными исполнительными органами.</w:t>
      </w:r>
    </w:p>
    <w:p>
      <w:pPr>
        <w:spacing w:after="0"/>
        <w:ind w:left="0"/>
        <w:jc w:val="both"/>
      </w:pPr>
      <w:r>
        <w:rPr>
          <w:rFonts w:ascii="Times New Roman"/>
          <w:b w:val="false"/>
          <w:i w:val="false"/>
          <w:color w:val="000000"/>
          <w:sz w:val="28"/>
        </w:rPr>
        <w:t>
      6) получать сведения и соответствующие документы от учреждений, организаций, предприятий об исполнении нормативных правовых актов Президента и Правительства Республики Казахстан, акима области, района, касающихся сферы культуры, развития языков, физической культуры и спорта;.</w:t>
      </w:r>
    </w:p>
    <w:p>
      <w:pPr>
        <w:spacing w:after="0"/>
        <w:ind w:left="0"/>
        <w:jc w:val="both"/>
      </w:pPr>
      <w:r>
        <w:rPr>
          <w:rFonts w:ascii="Times New Roman"/>
          <w:b w:val="false"/>
          <w:i w:val="false"/>
          <w:color w:val="000000"/>
          <w:sz w:val="28"/>
        </w:rPr>
        <w:t>
      7) готовит проекты нормативных правовых актов по вопросам, относящимся к его компетенции;</w:t>
      </w:r>
    </w:p>
    <w:p>
      <w:pPr>
        <w:spacing w:after="0"/>
        <w:ind w:left="0"/>
        <w:jc w:val="both"/>
      </w:pPr>
      <w:r>
        <w:rPr>
          <w:rFonts w:ascii="Times New Roman"/>
          <w:b w:val="false"/>
          <w:i w:val="false"/>
          <w:color w:val="000000"/>
          <w:sz w:val="28"/>
        </w:rPr>
        <w:t>
      8) осуществляет иные полномочия, установленные настоящим Положением и законодательством, областными и районными местными исполнительными органами;</w:t>
      </w:r>
    </w:p>
    <w:p>
      <w:pPr>
        <w:spacing w:after="0"/>
        <w:ind w:left="0"/>
        <w:jc w:val="both"/>
      </w:pPr>
      <w:r>
        <w:rPr>
          <w:rFonts w:ascii="Times New Roman"/>
          <w:b w:val="false"/>
          <w:i w:val="false"/>
          <w:color w:val="000000"/>
          <w:sz w:val="28"/>
        </w:rPr>
        <w:t>
      9) определяет основные направления развития сферы физической культуры и спорта в реализации государственной политики, обрабатывает и реализует перспективные текущие, целевые программы по развитию физической культуры и спорта;</w:t>
      </w:r>
    </w:p>
    <w:p>
      <w:pPr>
        <w:spacing w:after="0"/>
        <w:ind w:left="0"/>
        <w:jc w:val="both"/>
      </w:pPr>
      <w:r>
        <w:rPr>
          <w:rFonts w:ascii="Times New Roman"/>
          <w:b w:val="false"/>
          <w:i w:val="false"/>
          <w:color w:val="000000"/>
          <w:sz w:val="28"/>
        </w:rPr>
        <w:t>
      10) участвует в подготовке постановлений акимата района, формировании региональных программ и планов социально-экономического развития своей отрасли;</w:t>
      </w:r>
    </w:p>
    <w:p>
      <w:pPr>
        <w:spacing w:after="0"/>
        <w:ind w:left="0"/>
        <w:jc w:val="both"/>
      </w:pPr>
      <w:r>
        <w:rPr>
          <w:rFonts w:ascii="Times New Roman"/>
          <w:b w:val="false"/>
          <w:i w:val="false"/>
          <w:color w:val="000000"/>
          <w:sz w:val="28"/>
        </w:rPr>
        <w:t>
      11) оказывает консультативную, юридическую помощь организациям физической культуры и спортам</w:t>
      </w:r>
    </w:p>
    <w:p>
      <w:pPr>
        <w:spacing w:after="0"/>
        <w:ind w:left="0"/>
        <w:jc w:val="both"/>
      </w:pPr>
      <w:r>
        <w:rPr>
          <w:rFonts w:ascii="Times New Roman"/>
          <w:b w:val="false"/>
          <w:i w:val="false"/>
          <w:color w:val="000000"/>
          <w:sz w:val="28"/>
        </w:rPr>
        <w:t>
      12) оказывает консультативную помощь подведомственным организациям и учреждениям по вопросам кадровой политики;</w:t>
      </w:r>
    </w:p>
    <w:p>
      <w:pPr>
        <w:spacing w:after="0"/>
        <w:ind w:left="0"/>
        <w:jc w:val="both"/>
      </w:pPr>
      <w:r>
        <w:rPr>
          <w:rFonts w:ascii="Times New Roman"/>
          <w:b w:val="false"/>
          <w:i w:val="false"/>
          <w:color w:val="000000"/>
          <w:sz w:val="28"/>
        </w:rPr>
        <w:t>
      13) организует симпозиумы, конференции, семинары и другие формы обучения с целью обмена опытом работы по физической культуре и спорту;</w:t>
      </w:r>
    </w:p>
    <w:p>
      <w:pPr>
        <w:spacing w:after="0"/>
        <w:ind w:left="0"/>
        <w:jc w:val="both"/>
      </w:pPr>
      <w:r>
        <w:rPr>
          <w:rFonts w:ascii="Times New Roman"/>
          <w:b w:val="false"/>
          <w:i w:val="false"/>
          <w:color w:val="000000"/>
          <w:sz w:val="28"/>
        </w:rPr>
        <w:t>
      14) координирует физкультурно-спортивные мероприятия, организуемые различными ведомствами и общественными организациями, утверждает перечень единых мероприятий и соревнований, руководит их проведением;</w:t>
      </w:r>
    </w:p>
    <w:p>
      <w:pPr>
        <w:spacing w:after="0"/>
        <w:ind w:left="0"/>
        <w:jc w:val="both"/>
      </w:pPr>
      <w:r>
        <w:rPr>
          <w:rFonts w:ascii="Times New Roman"/>
          <w:b w:val="false"/>
          <w:i w:val="false"/>
          <w:color w:val="000000"/>
          <w:sz w:val="28"/>
        </w:rPr>
        <w:t>
      15) осуществляет методическое руководство организациями физической культуры и спорта;</w:t>
      </w:r>
    </w:p>
    <w:p>
      <w:pPr>
        <w:spacing w:after="0"/>
        <w:ind w:left="0"/>
        <w:jc w:val="both"/>
      </w:pPr>
      <w:r>
        <w:rPr>
          <w:rFonts w:ascii="Times New Roman"/>
          <w:b w:val="false"/>
          <w:i w:val="false"/>
          <w:color w:val="000000"/>
          <w:sz w:val="28"/>
        </w:rPr>
        <w:t>
      16) утверждает размер ущерба по согласованию с заинтересованными организациями и ведомствами, обеспечивает материальное обеспечение участников физкультурно-спортивных мероприятий;</w:t>
      </w:r>
    </w:p>
    <w:p>
      <w:pPr>
        <w:spacing w:after="0"/>
        <w:ind w:left="0"/>
        <w:jc w:val="both"/>
      </w:pPr>
      <w:r>
        <w:rPr>
          <w:rFonts w:ascii="Times New Roman"/>
          <w:b w:val="false"/>
          <w:i w:val="false"/>
          <w:color w:val="000000"/>
          <w:sz w:val="28"/>
        </w:rPr>
        <w:t>
      17) осуществляет качественную подготовку сборных команд района, обеспечивает участие спортсменов района в областных, республиканских и международных соревнованиях;</w:t>
      </w:r>
    </w:p>
    <w:p>
      <w:pPr>
        <w:spacing w:after="0"/>
        <w:ind w:left="0"/>
        <w:jc w:val="both"/>
      </w:pPr>
      <w:r>
        <w:rPr>
          <w:rFonts w:ascii="Times New Roman"/>
          <w:b w:val="false"/>
          <w:i w:val="false"/>
          <w:color w:val="000000"/>
          <w:sz w:val="28"/>
        </w:rPr>
        <w:t>
      18) совместно с заинтересованными ведомствами и общественными организациями проводит работу по подготовке спортивного резерва, координирует развитие систем спортивных клубов и школ, независимо от ведомственной зависимости и отраслевых центров;</w:t>
      </w:r>
    </w:p>
    <w:p>
      <w:pPr>
        <w:spacing w:after="0"/>
        <w:ind w:left="0"/>
        <w:jc w:val="both"/>
      </w:pPr>
      <w:r>
        <w:rPr>
          <w:rFonts w:ascii="Times New Roman"/>
          <w:b w:val="false"/>
          <w:i w:val="false"/>
          <w:color w:val="000000"/>
          <w:sz w:val="28"/>
        </w:rPr>
        <w:t>
      19) решает в установленном порядке вопросы присуждения ценных призов работникам организаций физической культуры и спорта, призерам и победителям мероприятий района, награждение их грамотами, дипломами, медалями;</w:t>
      </w:r>
    </w:p>
    <w:p>
      <w:pPr>
        <w:spacing w:after="0"/>
        <w:ind w:left="0"/>
        <w:jc w:val="both"/>
      </w:pPr>
      <w:r>
        <w:rPr>
          <w:rFonts w:ascii="Times New Roman"/>
          <w:b w:val="false"/>
          <w:i w:val="false"/>
          <w:color w:val="000000"/>
          <w:sz w:val="28"/>
        </w:rPr>
        <w:t>
      20) составляет установленный законом периодический отчет и передает его по установленным адресам;</w:t>
      </w:r>
    </w:p>
    <w:p>
      <w:pPr>
        <w:spacing w:after="0"/>
        <w:ind w:left="0"/>
        <w:jc w:val="both"/>
      </w:pPr>
      <w:r>
        <w:rPr>
          <w:rFonts w:ascii="Times New Roman"/>
          <w:b w:val="false"/>
          <w:i w:val="false"/>
          <w:color w:val="000000"/>
          <w:sz w:val="28"/>
        </w:rPr>
        <w:t>
      21) по согласованию и в порядке получает от органов статистики и соответствующих управлений и ведомств сведения, необходимые для осуществления возложенных на отдел функций;</w:t>
      </w:r>
    </w:p>
    <w:p>
      <w:pPr>
        <w:spacing w:after="0"/>
        <w:ind w:left="0"/>
        <w:jc w:val="both"/>
      </w:pPr>
      <w:r>
        <w:rPr>
          <w:rFonts w:ascii="Times New Roman"/>
          <w:b w:val="false"/>
          <w:i w:val="false"/>
          <w:color w:val="000000"/>
          <w:sz w:val="28"/>
        </w:rPr>
        <w:t>
      22) организует производственно-хозяйственное и социально-бытовое обеспечение аппарата отдела для полного выполнения возложенных задач;</w:t>
      </w:r>
    </w:p>
    <w:p>
      <w:pPr>
        <w:spacing w:after="0"/>
        <w:ind w:left="0"/>
        <w:jc w:val="both"/>
      </w:pPr>
      <w:r>
        <w:rPr>
          <w:rFonts w:ascii="Times New Roman"/>
          <w:b w:val="false"/>
          <w:i w:val="false"/>
          <w:color w:val="000000"/>
          <w:sz w:val="28"/>
        </w:rPr>
        <w:t>
      23) Пользуется всеми правами юридических лиц в соответствии с законодательством Республики Казахстан.</w:t>
      </w:r>
    </w:p>
    <w:p>
      <w:pPr>
        <w:spacing w:after="0"/>
        <w:ind w:left="0"/>
        <w:jc w:val="both"/>
      </w:pPr>
      <w:r>
        <w:rPr>
          <w:rFonts w:ascii="Times New Roman"/>
          <w:b w:val="false"/>
          <w:i w:val="false"/>
          <w:color w:val="000000"/>
          <w:sz w:val="28"/>
        </w:rPr>
        <w:t>
      2.Обязанности:</w:t>
      </w:r>
    </w:p>
    <w:p>
      <w:pPr>
        <w:spacing w:after="0"/>
        <w:ind w:left="0"/>
        <w:jc w:val="both"/>
      </w:pPr>
      <w:r>
        <w:rPr>
          <w:rFonts w:ascii="Times New Roman"/>
          <w:b w:val="false"/>
          <w:i w:val="false"/>
          <w:color w:val="000000"/>
          <w:sz w:val="28"/>
        </w:rPr>
        <w:t>
      1) Организует и координирует работу организации, учреждения в области культуры, языковой политики, создание и укрепление материально-технической базы физической культуры и спорта, развитие их инфраструктуры;</w:t>
      </w:r>
    </w:p>
    <w:p>
      <w:pPr>
        <w:spacing w:after="0"/>
        <w:ind w:left="0"/>
        <w:jc w:val="both"/>
      </w:pPr>
      <w:r>
        <w:rPr>
          <w:rFonts w:ascii="Times New Roman"/>
          <w:b w:val="false"/>
          <w:i w:val="false"/>
          <w:color w:val="000000"/>
          <w:sz w:val="28"/>
        </w:rPr>
        <w:t>
      2) разрабатывает план развития района в области культуры, языковой политики, физической культуры и спорта, проводит опытную работу, анализирует результаты проведенной работы.</w:t>
      </w:r>
    </w:p>
    <w:p>
      <w:pPr>
        <w:spacing w:after="0"/>
        <w:ind w:left="0"/>
        <w:jc w:val="both"/>
      </w:pPr>
      <w:r>
        <w:rPr>
          <w:rFonts w:ascii="Times New Roman"/>
          <w:b w:val="false"/>
          <w:i w:val="false"/>
          <w:color w:val="000000"/>
          <w:sz w:val="28"/>
        </w:rPr>
        <w:t>
      3) контролирует исполнение законов, регулирующих сферу культуры, языковой политики, физической культуры и спорта, и реализацию государственной программы в данном направлении.</w:t>
      </w:r>
    </w:p>
    <w:p>
      <w:pPr>
        <w:spacing w:after="0"/>
        <w:ind w:left="0"/>
        <w:jc w:val="both"/>
      </w:pPr>
      <w:r>
        <w:rPr>
          <w:rFonts w:ascii="Times New Roman"/>
          <w:b w:val="false"/>
          <w:i w:val="false"/>
          <w:color w:val="000000"/>
          <w:sz w:val="28"/>
        </w:rPr>
        <w:t>
      4) координирует и контролирует работу учреждений культуры, организует и руководит работой культурно-массовых, спортивных мероприятий для эффективного проведения досуга населения района.</w:t>
      </w:r>
    </w:p>
    <w:p>
      <w:pPr>
        <w:spacing w:after="0"/>
        <w:ind w:left="0"/>
        <w:jc w:val="both"/>
      </w:pPr>
      <w:r>
        <w:rPr>
          <w:rFonts w:ascii="Times New Roman"/>
          <w:b w:val="false"/>
          <w:i w:val="false"/>
          <w:color w:val="000000"/>
          <w:sz w:val="28"/>
        </w:rPr>
        <w:t>
      5) контролирует исполнение закона О языках, реализацию государственной языковой политики и осуществляет максимальное укрепление стабильности и согласия между народами.</w:t>
      </w:r>
    </w:p>
    <w:p>
      <w:pPr>
        <w:spacing w:after="0"/>
        <w:ind w:left="0"/>
        <w:jc w:val="both"/>
      </w:pPr>
      <w:r>
        <w:rPr>
          <w:rFonts w:ascii="Times New Roman"/>
          <w:b w:val="false"/>
          <w:i w:val="false"/>
          <w:color w:val="000000"/>
          <w:sz w:val="28"/>
        </w:rPr>
        <w:t>
      6) направляет, организует, руководит работой учреждений культуры и оказывает поддержку работе общественных объединений;</w:t>
      </w:r>
    </w:p>
    <w:p>
      <w:pPr>
        <w:spacing w:after="0"/>
        <w:ind w:left="0"/>
        <w:jc w:val="both"/>
      </w:pPr>
      <w:r>
        <w:rPr>
          <w:rFonts w:ascii="Times New Roman"/>
          <w:b w:val="false"/>
          <w:i w:val="false"/>
          <w:color w:val="000000"/>
          <w:sz w:val="28"/>
        </w:rPr>
        <w:t>
      7) организует культурно-массовую работу, направленную на эффективное использование отдыха населения.</w:t>
      </w:r>
    </w:p>
    <w:p>
      <w:pPr>
        <w:spacing w:after="0"/>
        <w:ind w:left="0"/>
        <w:jc w:val="both"/>
      </w:pPr>
      <w:r>
        <w:rPr>
          <w:rFonts w:ascii="Times New Roman"/>
          <w:b w:val="false"/>
          <w:i w:val="false"/>
          <w:color w:val="000000"/>
          <w:sz w:val="28"/>
        </w:rPr>
        <w:t>
      8) реализация государственной политики в области культуры и развития языков, физической культуры и спорта на территории Шардаринского района;</w:t>
      </w:r>
    </w:p>
    <w:p>
      <w:pPr>
        <w:spacing w:after="0"/>
        <w:ind w:left="0"/>
        <w:jc w:val="both"/>
      </w:pPr>
      <w:r>
        <w:rPr>
          <w:rFonts w:ascii="Times New Roman"/>
          <w:b w:val="false"/>
          <w:i w:val="false"/>
          <w:color w:val="000000"/>
          <w:sz w:val="28"/>
        </w:rPr>
        <w:t>
      9) выполняет другие задачи, возложенные законодательством Республики Казахстан;</w:t>
      </w:r>
    </w:p>
    <w:p>
      <w:pPr>
        <w:spacing w:after="0"/>
        <w:ind w:left="0"/>
        <w:jc w:val="both"/>
      </w:pPr>
      <w:r>
        <w:rPr>
          <w:rFonts w:ascii="Times New Roman"/>
          <w:b w:val="false"/>
          <w:i w:val="false"/>
          <w:color w:val="000000"/>
          <w:sz w:val="28"/>
        </w:rPr>
        <w:t>
      10) представление интересов района в международных, межрегиональных спортивных организациях;</w:t>
      </w:r>
    </w:p>
    <w:p>
      <w:pPr>
        <w:spacing w:after="0"/>
        <w:ind w:left="0"/>
        <w:jc w:val="both"/>
      </w:pPr>
      <w:r>
        <w:rPr>
          <w:rFonts w:ascii="Times New Roman"/>
          <w:b w:val="false"/>
          <w:i w:val="false"/>
          <w:color w:val="000000"/>
          <w:sz w:val="28"/>
        </w:rPr>
        <w:t>
      11) представление интересов отраслей физической культуры и спорта перед Республикой, областью и районом;</w:t>
      </w:r>
    </w:p>
    <w:p>
      <w:pPr>
        <w:spacing w:after="0"/>
        <w:ind w:left="0"/>
        <w:jc w:val="both"/>
      </w:pPr>
      <w:r>
        <w:rPr>
          <w:rFonts w:ascii="Times New Roman"/>
          <w:b w:val="false"/>
          <w:i w:val="false"/>
          <w:color w:val="000000"/>
          <w:sz w:val="28"/>
        </w:rPr>
        <w:t>
      12) организация информационно-рекламной и издательской работы отрасли, пропаганда движения физической культуры и спорта;</w:t>
      </w:r>
    </w:p>
    <w:p>
      <w:pPr>
        <w:spacing w:after="0"/>
        <w:ind w:left="0"/>
        <w:jc w:val="both"/>
      </w:pPr>
      <w:r>
        <w:rPr>
          <w:rFonts w:ascii="Times New Roman"/>
          <w:b w:val="false"/>
          <w:i w:val="false"/>
          <w:color w:val="000000"/>
          <w:sz w:val="28"/>
        </w:rPr>
        <w:t>
      13) анализ кадрового потенциала в сферах физической культуры и спорта, прогнозирование его потребности в специалистах, подготовка кадров, совершенствование профессии и разумное использование;</w:t>
      </w:r>
    </w:p>
    <w:p>
      <w:pPr>
        <w:spacing w:after="0"/>
        <w:ind w:left="0"/>
        <w:jc w:val="both"/>
      </w:pPr>
      <w:r>
        <w:rPr>
          <w:rFonts w:ascii="Times New Roman"/>
          <w:b w:val="false"/>
          <w:i w:val="false"/>
          <w:color w:val="000000"/>
          <w:sz w:val="28"/>
        </w:rPr>
        <w:t>
      14) организация и проведение научных исследований в области физической культуры и спорта совместно с заинтересованными ведомствами;</w:t>
      </w:r>
    </w:p>
    <w:p>
      <w:pPr>
        <w:spacing w:after="0"/>
        <w:ind w:left="0"/>
        <w:jc w:val="both"/>
      </w:pPr>
      <w:r>
        <w:rPr>
          <w:rFonts w:ascii="Times New Roman"/>
          <w:b w:val="false"/>
          <w:i w:val="false"/>
          <w:color w:val="000000"/>
          <w:sz w:val="28"/>
        </w:rPr>
        <w:t>
      15) координация деятельности районных ведомств, общественных организаций и предприятий по вопросам реализации государственной политики развития физической культуры и спорта, а также взаимодействие с поселковыми и сельскими администрациями по практическому решению актуальных проблем отрасли;</w:t>
      </w:r>
    </w:p>
    <w:p>
      <w:pPr>
        <w:spacing w:after="0"/>
        <w:ind w:left="0"/>
        <w:jc w:val="both"/>
      </w:pPr>
      <w:r>
        <w:rPr>
          <w:rFonts w:ascii="Times New Roman"/>
          <w:b w:val="false"/>
          <w:i w:val="false"/>
          <w:color w:val="000000"/>
          <w:sz w:val="28"/>
        </w:rPr>
        <w:t>
      16) обеспечивает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both"/>
      </w:pPr>
      <w:r>
        <w:rPr>
          <w:rFonts w:ascii="Times New Roman"/>
          <w:b w:val="false"/>
          <w:i w:val="false"/>
          <w:color w:val="000000"/>
          <w:sz w:val="28"/>
        </w:rPr>
        <w:t>
      15. Функции:</w:t>
      </w:r>
    </w:p>
    <w:p>
      <w:pPr>
        <w:spacing w:after="0"/>
        <w:ind w:left="0"/>
        <w:jc w:val="both"/>
      </w:pPr>
      <w:r>
        <w:rPr>
          <w:rFonts w:ascii="Times New Roman"/>
          <w:b w:val="false"/>
          <w:i w:val="false"/>
          <w:color w:val="000000"/>
          <w:sz w:val="28"/>
        </w:rPr>
        <w:t>
      1) функции государственного учреждения:</w:t>
      </w:r>
    </w:p>
    <w:p>
      <w:pPr>
        <w:spacing w:after="0"/>
        <w:ind w:left="0"/>
        <w:jc w:val="both"/>
      </w:pPr>
      <w:r>
        <w:rPr>
          <w:rFonts w:ascii="Times New Roman"/>
          <w:b w:val="false"/>
          <w:i w:val="false"/>
          <w:color w:val="000000"/>
          <w:sz w:val="28"/>
        </w:rPr>
        <w:t>
      координация деятельности по реализации сельских, поселковых населенных пунктов в сфере культуры, языковой политики, физической культуры и спорта на территории района, утвержденной в установленном законом порядке;</w:t>
      </w:r>
    </w:p>
    <w:p>
      <w:pPr>
        <w:spacing w:after="0"/>
        <w:ind w:left="0"/>
        <w:jc w:val="both"/>
      </w:pPr>
      <w:r>
        <w:rPr>
          <w:rFonts w:ascii="Times New Roman"/>
          <w:b w:val="false"/>
          <w:i w:val="false"/>
          <w:color w:val="000000"/>
          <w:sz w:val="28"/>
        </w:rPr>
        <w:t>
      информирование населения о внесенных изменениях в сфере культуры, развития языков, физической культуры и спорта;</w:t>
      </w:r>
    </w:p>
    <w:p>
      <w:pPr>
        <w:spacing w:after="0"/>
        <w:ind w:left="0"/>
        <w:jc w:val="both"/>
      </w:pPr>
      <w:r>
        <w:rPr>
          <w:rFonts w:ascii="Times New Roman"/>
          <w:b w:val="false"/>
          <w:i w:val="false"/>
          <w:color w:val="000000"/>
          <w:sz w:val="28"/>
        </w:rPr>
        <w:t>
      принятие решений по культуре, развитию языков, физической культуре и спорту;</w:t>
      </w:r>
    </w:p>
    <w:p>
      <w:pPr>
        <w:spacing w:after="0"/>
        <w:ind w:left="0"/>
        <w:jc w:val="both"/>
      </w:pPr>
      <w:r>
        <w:rPr>
          <w:rFonts w:ascii="Times New Roman"/>
          <w:b w:val="false"/>
          <w:i w:val="false"/>
          <w:color w:val="000000"/>
          <w:sz w:val="28"/>
        </w:rPr>
        <w:t xml:space="preserve">
      дает направление в работе государственных учреждений по развитию государственного языка и физической культуры; </w:t>
      </w:r>
    </w:p>
    <w:p>
      <w:pPr>
        <w:spacing w:after="0"/>
        <w:ind w:left="0"/>
        <w:jc w:val="both"/>
      </w:pPr>
      <w:r>
        <w:rPr>
          <w:rFonts w:ascii="Times New Roman"/>
          <w:b w:val="false"/>
          <w:i w:val="false"/>
          <w:color w:val="000000"/>
          <w:sz w:val="28"/>
        </w:rPr>
        <w:t>
      изучает историю культуры, памятников и языков на территории района ;</w:t>
      </w:r>
    </w:p>
    <w:p>
      <w:pPr>
        <w:spacing w:after="0"/>
        <w:ind w:left="0"/>
        <w:jc w:val="both"/>
      </w:pPr>
      <w:r>
        <w:rPr>
          <w:rFonts w:ascii="Times New Roman"/>
          <w:b w:val="false"/>
          <w:i w:val="false"/>
          <w:color w:val="000000"/>
          <w:sz w:val="28"/>
        </w:rPr>
        <w:t>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both"/>
      </w:pPr>
      <w:r>
        <w:rPr>
          <w:rFonts w:ascii="Times New Roman"/>
          <w:b w:val="false"/>
          <w:i w:val="false"/>
          <w:color w:val="000000"/>
          <w:sz w:val="28"/>
        </w:rPr>
        <w:t>
      2) функции ведомств:</w:t>
      </w:r>
    </w:p>
    <w:p>
      <w:pPr>
        <w:spacing w:after="0"/>
        <w:ind w:left="0"/>
        <w:jc w:val="both"/>
      </w:pPr>
      <w:r>
        <w:rPr>
          <w:rFonts w:ascii="Times New Roman"/>
          <w:b w:val="false"/>
          <w:i w:val="false"/>
          <w:color w:val="000000"/>
          <w:sz w:val="28"/>
        </w:rPr>
        <w:t>
      осуществляет информационную, культурную, образовательную, физкультурно-спортивную функции.</w:t>
      </w:r>
    </w:p>
    <w:p>
      <w:pPr>
        <w:spacing w:after="0"/>
        <w:ind w:left="0"/>
        <w:jc w:val="left"/>
      </w:pPr>
      <w:r>
        <w:rPr>
          <w:rFonts w:ascii="Times New Roman"/>
          <w:b/>
          <w:i w:val="false"/>
          <w:color w:val="000000"/>
        </w:rPr>
        <w:t xml:space="preserve"> 3. Статус, полномочия первого руководителя государственного органа</w:t>
      </w:r>
    </w:p>
    <w:p>
      <w:pPr>
        <w:spacing w:after="0"/>
        <w:ind w:left="0"/>
        <w:jc w:val="both"/>
      </w:pPr>
      <w:r>
        <w:rPr>
          <w:rFonts w:ascii="Times New Roman"/>
          <w:b w:val="false"/>
          <w:i w:val="false"/>
          <w:color w:val="000000"/>
          <w:sz w:val="28"/>
        </w:rPr>
        <w:t>
      16. Руководство Государственного учреждения "Отдел культуры, развития языков, физической культуры и спорта акимата Шардаринского района" осуществляется первым руководителем, который несет персональную ответственность за выполнение возложенных на Государственного учреждения "Отдел культуры, развития языков, физической культуры и спорта акимата Созакского района" задач и осуществление им своих полномочий.</w:t>
      </w:r>
    </w:p>
    <w:p>
      <w:pPr>
        <w:spacing w:after="0"/>
        <w:ind w:left="0"/>
        <w:jc w:val="both"/>
      </w:pPr>
      <w:r>
        <w:rPr>
          <w:rFonts w:ascii="Times New Roman"/>
          <w:b w:val="false"/>
          <w:i w:val="false"/>
          <w:color w:val="000000"/>
          <w:sz w:val="28"/>
        </w:rPr>
        <w:t>
      17. Первый руководитель Государственного учреждения "Отдел культуры, развития языков, физической культуры и спорта акимата Шардаринского района" назначается на должность и освобождается от должности акимом района.</w:t>
      </w:r>
    </w:p>
    <w:p>
      <w:pPr>
        <w:spacing w:after="0"/>
        <w:ind w:left="0"/>
        <w:jc w:val="both"/>
      </w:pPr>
      <w:r>
        <w:rPr>
          <w:rFonts w:ascii="Times New Roman"/>
          <w:b w:val="false"/>
          <w:i w:val="false"/>
          <w:color w:val="000000"/>
          <w:sz w:val="28"/>
        </w:rPr>
        <w:t>
      18. Первый руководитель Государственного учреждения "Отдел культуры, развития языков, физической культуры и спорта акимата Шардаринского района" имеет заместителей, которые назначаются на должности и освобождаются от должностей в соответствии с законодательством Республики Казахстан.</w:t>
      </w:r>
    </w:p>
    <w:p>
      <w:pPr>
        <w:spacing w:after="0"/>
        <w:ind w:left="0"/>
        <w:jc w:val="both"/>
      </w:pPr>
      <w:r>
        <w:rPr>
          <w:rFonts w:ascii="Times New Roman"/>
          <w:b w:val="false"/>
          <w:i w:val="false"/>
          <w:color w:val="000000"/>
          <w:sz w:val="28"/>
        </w:rPr>
        <w:t>
      19. Полномочия первого руководителя Государственного учреждения "Отдел культуры, развития языков, физической культуры и спорта акимата Шардаринского района"</w:t>
      </w:r>
    </w:p>
    <w:p>
      <w:pPr>
        <w:spacing w:after="0"/>
        <w:ind w:left="0"/>
        <w:jc w:val="both"/>
      </w:pPr>
      <w:r>
        <w:rPr>
          <w:rFonts w:ascii="Times New Roman"/>
          <w:b w:val="false"/>
          <w:i w:val="false"/>
          <w:color w:val="000000"/>
          <w:sz w:val="28"/>
        </w:rPr>
        <w:t>
      1) начальник отдела осуществляет общее руководство деятельностью отдела и несет персональную ответственность за выполнение возложенных на отдел задач и осуществление им своих функций;</w:t>
      </w:r>
    </w:p>
    <w:p>
      <w:pPr>
        <w:spacing w:after="0"/>
        <w:ind w:left="0"/>
        <w:jc w:val="both"/>
      </w:pPr>
      <w:r>
        <w:rPr>
          <w:rFonts w:ascii="Times New Roman"/>
          <w:b w:val="false"/>
          <w:i w:val="false"/>
          <w:color w:val="000000"/>
          <w:sz w:val="28"/>
        </w:rPr>
        <w:t>
      2) начальник отдела действует на принципах единоначалия и самостоятельно решает вопросы деятельности государственного учреждения в соответствии с его компетенцией, определяемой законодательством Республики Казахстан и ностоящим Положением.</w:t>
      </w:r>
    </w:p>
    <w:p>
      <w:pPr>
        <w:spacing w:after="0"/>
        <w:ind w:left="0"/>
        <w:jc w:val="both"/>
      </w:pPr>
      <w:r>
        <w:rPr>
          <w:rFonts w:ascii="Times New Roman"/>
          <w:b w:val="false"/>
          <w:i w:val="false"/>
          <w:color w:val="000000"/>
          <w:sz w:val="28"/>
        </w:rPr>
        <w:t>
      3) без доверенности действует от имени отдела;</w:t>
      </w:r>
    </w:p>
    <w:p>
      <w:pPr>
        <w:spacing w:after="0"/>
        <w:ind w:left="0"/>
        <w:jc w:val="both"/>
      </w:pPr>
      <w:r>
        <w:rPr>
          <w:rFonts w:ascii="Times New Roman"/>
          <w:b w:val="false"/>
          <w:i w:val="false"/>
          <w:color w:val="000000"/>
          <w:sz w:val="28"/>
        </w:rPr>
        <w:t>
      4) представляет интересы государственного учреждения в государственных органах, иных организациях;</w:t>
      </w:r>
    </w:p>
    <w:p>
      <w:pPr>
        <w:spacing w:after="0"/>
        <w:ind w:left="0"/>
        <w:jc w:val="both"/>
      </w:pPr>
      <w:r>
        <w:rPr>
          <w:rFonts w:ascii="Times New Roman"/>
          <w:b w:val="false"/>
          <w:i w:val="false"/>
          <w:color w:val="000000"/>
          <w:sz w:val="28"/>
        </w:rPr>
        <w:t>
      5) заключает договоры;</w:t>
      </w:r>
    </w:p>
    <w:p>
      <w:pPr>
        <w:spacing w:after="0"/>
        <w:ind w:left="0"/>
        <w:jc w:val="both"/>
      </w:pPr>
      <w:r>
        <w:rPr>
          <w:rFonts w:ascii="Times New Roman"/>
          <w:b w:val="false"/>
          <w:i w:val="false"/>
          <w:color w:val="000000"/>
          <w:sz w:val="28"/>
        </w:rPr>
        <w:t>
      6) выдает доверенности;</w:t>
      </w:r>
    </w:p>
    <w:p>
      <w:pPr>
        <w:spacing w:after="0"/>
        <w:ind w:left="0"/>
        <w:jc w:val="both"/>
      </w:pPr>
      <w:r>
        <w:rPr>
          <w:rFonts w:ascii="Times New Roman"/>
          <w:b w:val="false"/>
          <w:i w:val="false"/>
          <w:color w:val="000000"/>
          <w:sz w:val="28"/>
        </w:rPr>
        <w:t>
      7) утверждает порядок и планы отдела по командировкам, стажировкам, обучению сотрудников в казахстанских и зарубежных учебных центрах иным видам повышения квалификации сотрудников;</w:t>
      </w:r>
    </w:p>
    <w:p>
      <w:pPr>
        <w:spacing w:after="0"/>
        <w:ind w:left="0"/>
        <w:jc w:val="both"/>
      </w:pPr>
      <w:r>
        <w:rPr>
          <w:rFonts w:ascii="Times New Roman"/>
          <w:b w:val="false"/>
          <w:i w:val="false"/>
          <w:color w:val="000000"/>
          <w:sz w:val="28"/>
        </w:rPr>
        <w:t>
      8) открывает банковские счета;</w:t>
      </w:r>
    </w:p>
    <w:p>
      <w:pPr>
        <w:spacing w:after="0"/>
        <w:ind w:left="0"/>
        <w:jc w:val="both"/>
      </w:pPr>
      <w:r>
        <w:rPr>
          <w:rFonts w:ascii="Times New Roman"/>
          <w:b w:val="false"/>
          <w:i w:val="false"/>
          <w:color w:val="000000"/>
          <w:sz w:val="28"/>
        </w:rPr>
        <w:t>
      9) издает приказы и дает указания, обьязательные для всех работников;</w:t>
      </w:r>
    </w:p>
    <w:p>
      <w:pPr>
        <w:spacing w:after="0"/>
        <w:ind w:left="0"/>
        <w:jc w:val="both"/>
      </w:pPr>
      <w:r>
        <w:rPr>
          <w:rFonts w:ascii="Times New Roman"/>
          <w:b w:val="false"/>
          <w:i w:val="false"/>
          <w:color w:val="000000"/>
          <w:sz w:val="28"/>
        </w:rPr>
        <w:t>
      10) принимает на работу и увольняет с работы сотрудников отдела;</w:t>
      </w:r>
    </w:p>
    <w:p>
      <w:pPr>
        <w:spacing w:after="0"/>
        <w:ind w:left="0"/>
        <w:jc w:val="both"/>
      </w:pPr>
      <w:r>
        <w:rPr>
          <w:rFonts w:ascii="Times New Roman"/>
          <w:b w:val="false"/>
          <w:i w:val="false"/>
          <w:color w:val="000000"/>
          <w:sz w:val="28"/>
        </w:rPr>
        <w:t>
      11) принимает меры поощрения и налагает дициплинарные взыскание на сотрудников отдела в порядке установленном законадательством Республики Казахстан;</w:t>
      </w:r>
    </w:p>
    <w:p>
      <w:pPr>
        <w:spacing w:after="0"/>
        <w:ind w:left="0"/>
        <w:jc w:val="both"/>
      </w:pPr>
      <w:r>
        <w:rPr>
          <w:rFonts w:ascii="Times New Roman"/>
          <w:b w:val="false"/>
          <w:i w:val="false"/>
          <w:color w:val="000000"/>
          <w:sz w:val="28"/>
        </w:rPr>
        <w:t>
      12) определяет обязанности и круг полномочий своего заместителья и иных сотрудников отдела;</w:t>
      </w:r>
    </w:p>
    <w:p>
      <w:pPr>
        <w:spacing w:after="0"/>
        <w:ind w:left="0"/>
        <w:jc w:val="both"/>
      </w:pPr>
      <w:r>
        <w:rPr>
          <w:rFonts w:ascii="Times New Roman"/>
          <w:b w:val="false"/>
          <w:i w:val="false"/>
          <w:color w:val="000000"/>
          <w:sz w:val="28"/>
        </w:rPr>
        <w:t>
      13) осуществляет иные функции, возлозженные на него законадательством Республики Казахстан, настоящим Положением и местным исполнительным органом.</w:t>
      </w:r>
    </w:p>
    <w:p>
      <w:pPr>
        <w:spacing w:after="0"/>
        <w:ind w:left="0"/>
        <w:jc w:val="both"/>
      </w:pPr>
      <w:r>
        <w:rPr>
          <w:rFonts w:ascii="Times New Roman"/>
          <w:b w:val="false"/>
          <w:i w:val="false"/>
          <w:color w:val="000000"/>
          <w:sz w:val="28"/>
        </w:rPr>
        <w:t>
      Исполнение полномочий первого руководителя Государственного учреждения "Отдел культуры, развития языков, физической культуры и спорта акимата Шардаринского района"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20. Первый руководитель определяет полномочия своих заместителей в соответствии с действующим законодательством.</w:t>
      </w:r>
    </w:p>
    <w:p>
      <w:pPr>
        <w:spacing w:after="0"/>
        <w:ind w:left="0"/>
        <w:jc w:val="left"/>
      </w:pPr>
      <w:r>
        <w:rPr>
          <w:rFonts w:ascii="Times New Roman"/>
          <w:b/>
          <w:i w:val="false"/>
          <w:color w:val="000000"/>
        </w:rPr>
        <w:t xml:space="preserve"> 4. Имущество государственного органа</w:t>
      </w:r>
    </w:p>
    <w:p>
      <w:pPr>
        <w:spacing w:after="0"/>
        <w:ind w:left="0"/>
        <w:jc w:val="both"/>
      </w:pPr>
      <w:r>
        <w:rPr>
          <w:rFonts w:ascii="Times New Roman"/>
          <w:b w:val="false"/>
          <w:i w:val="false"/>
          <w:color w:val="000000"/>
          <w:sz w:val="28"/>
        </w:rPr>
        <w:t>
      21. Государственного учреждения "Отдел культуры, развития языков, физической культуры и спорта акимата Шардаринского района"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22. Имущество Государственного учреждения "Отдел культуры, развития языков, физической культуры и спорта акимата Шардаринского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23. Имущество, закрепленное за Государственного учреждения "Отдел культуры, развития языков, физической культуры и спорта акимата Шардаринского района" относится к коммунальной собственности.</w:t>
      </w:r>
    </w:p>
    <w:p>
      <w:pPr>
        <w:spacing w:after="0"/>
        <w:ind w:left="0"/>
        <w:jc w:val="both"/>
      </w:pPr>
      <w:r>
        <w:rPr>
          <w:rFonts w:ascii="Times New Roman"/>
          <w:b w:val="false"/>
          <w:i w:val="false"/>
          <w:color w:val="000000"/>
          <w:sz w:val="28"/>
        </w:rPr>
        <w:t>
      24. Государственного учреждения "Отдел культуры, развития языков, физической культуры и спорта акимата Шардаринского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упразднение государственного органа</w:t>
      </w:r>
    </w:p>
    <w:p>
      <w:pPr>
        <w:spacing w:after="0"/>
        <w:ind w:left="0"/>
        <w:jc w:val="both"/>
      </w:pPr>
      <w:r>
        <w:rPr>
          <w:rFonts w:ascii="Times New Roman"/>
          <w:b w:val="false"/>
          <w:i w:val="false"/>
          <w:color w:val="000000"/>
          <w:sz w:val="28"/>
        </w:rPr>
        <w:t>
      25. Реорганизация и упразднение Государственного учреждения "Отдел культуры, развития языков, физической культуры и спорта акимата Шардаринского района" осуществляются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Перечень организаций и государственных учреждений находящихся в ведении Государственного учреждения "Отдел культуры, развития языков, физической культуры и спорта акимата Шардаринского района" и его ведомств.</w:t>
      </w:r>
    </w:p>
    <w:p>
      <w:pPr>
        <w:spacing w:after="0"/>
        <w:ind w:left="0"/>
        <w:jc w:val="both"/>
      </w:pPr>
      <w:r>
        <w:rPr>
          <w:rFonts w:ascii="Times New Roman"/>
          <w:b w:val="false"/>
          <w:i w:val="false"/>
          <w:color w:val="000000"/>
          <w:sz w:val="28"/>
        </w:rPr>
        <w:t>
      1) Государственное коммунальное казенное предприятие "Шардаринский районный дворец культуры" отдела культуры, развития языков, физической культуры и спорта акимата Шардаринского района";</w:t>
      </w:r>
    </w:p>
    <w:p>
      <w:pPr>
        <w:spacing w:after="0"/>
        <w:ind w:left="0"/>
        <w:jc w:val="both"/>
      </w:pPr>
      <w:r>
        <w:rPr>
          <w:rFonts w:ascii="Times New Roman"/>
          <w:b w:val="false"/>
          <w:i w:val="false"/>
          <w:color w:val="000000"/>
          <w:sz w:val="28"/>
        </w:rPr>
        <w:t>
      2) Коммунальное государственное учреждение "Центр обучению и развития языков отдела культуры, развития языков, физической культуры и спорта акимата Шардаринского района";</w:t>
      </w:r>
    </w:p>
    <w:p>
      <w:pPr>
        <w:spacing w:after="0"/>
        <w:ind w:left="0"/>
        <w:jc w:val="both"/>
      </w:pPr>
      <w:r>
        <w:rPr>
          <w:rFonts w:ascii="Times New Roman"/>
          <w:b w:val="false"/>
          <w:i w:val="false"/>
          <w:color w:val="000000"/>
          <w:sz w:val="28"/>
        </w:rPr>
        <w:t>
      3) Коммунальное государственное учреждение "Централизованная библиотечная система отдела культуры, развития языков, физической культуры и спорта акимата Шардаринского района";</w:t>
      </w:r>
    </w:p>
    <w:p>
      <w:pPr>
        <w:spacing w:after="0"/>
        <w:ind w:left="0"/>
        <w:jc w:val="both"/>
      </w:pPr>
      <w:r>
        <w:rPr>
          <w:rFonts w:ascii="Times New Roman"/>
          <w:b w:val="false"/>
          <w:i w:val="false"/>
          <w:color w:val="000000"/>
          <w:sz w:val="28"/>
        </w:rPr>
        <w:t xml:space="preserve">
      4) Коммунальное государственное учреждение "Шардаринский районный спортивный клуб по единоборствам" отдела культуры, развития языков, физической культуры и спорта акимата Шардаринского района; </w:t>
      </w:r>
    </w:p>
    <w:p>
      <w:pPr>
        <w:spacing w:after="0"/>
        <w:ind w:left="0"/>
        <w:jc w:val="both"/>
      </w:pPr>
      <w:r>
        <w:rPr>
          <w:rFonts w:ascii="Times New Roman"/>
          <w:b w:val="false"/>
          <w:i w:val="false"/>
          <w:color w:val="000000"/>
          <w:sz w:val="28"/>
        </w:rPr>
        <w:t>
      5) Коммунальное государственное учреждение "Шардаринский районный спортивный клуб по силовым видам спорта" отдела культуры, развития языков, физической культуры и спорта акимата Шардаринского района.</w:t>
      </w:r>
    </w:p>
    <w:p>
      <w:pPr>
        <w:spacing w:after="0"/>
        <w:ind w:left="0"/>
        <w:jc w:val="both"/>
      </w:pPr>
      <w:r>
        <w:rPr>
          <w:rFonts w:ascii="Times New Roman"/>
          <w:b w:val="false"/>
          <w:i w:val="false"/>
          <w:color w:val="000000"/>
          <w:sz w:val="28"/>
        </w:rPr>
        <w:t>
      6) Коммунальное государственное учреждение "Шардаринский районный национальный клуб спорта и искусства" отдела культуры, развития языков, физической культуры и спорта Шардаринского района.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