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4ff78" w14:textId="d14ff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исключении из учетных данных населенного пункта Қалғансыр сельского округа Жаушықұм Шардаринского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Шардаринского района Туркестанской области от 13 ноября 2024 года № 285 и решение Шардаринского районного маслихата Туркестанской области от 13 ноября 2024 года № 28-149-VIII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местным государственным управлении и самоуправлении в Республике Казахстан" 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"Об административно-территориальном устройстве Республики Казахстан" акимат Шардаринского района ПОСТАНОВЛЯЕТ и маслихат Шардаринского района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Исключить из учетных данных населенный пункт Қалғансыр сельского округа Жаушықұм Шардаринского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акимата Шардаринского района и решения Шардаринского районного маслихата возложить на курирующего заместителя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Шардаринского района и решение Шардаринского районного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