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e291" w14:textId="662e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поселка Састобе "Об утверждении квалификационных требований для административных государственных должностей" № 97 от 21 октября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Састюбе акимата Тюлькубасского района Туркестанской области от 22 октября 2024 года № 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самоуправления в Республике Казахстан",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поселка Састобе "Об утверждении квалификационных требований для административных государственных должностей" №97 от 21 октября 2024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