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3db7" w14:textId="8f53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административных государственных должностей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Састюбе акимата Тюлькубасского района Туркестанской области от 3 января 2024 года № 1. Утратило силу решением акима поселка Састюбе акимата Тюлькубасского района Туркестанской области от 21 октября 2024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поселка Састюбе акимата Тюлькубасского района Туркестанской области от 21.10.2024 № 97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апреля 2023 года "Об утверждении Типовых квалификационных требований к административным государственным должностям корпуса "Б"" № 71, РЕШАЮ: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административным государственным должностям коммунального государственного учреждения "Аппарат акима поселка Састобе акимата Тюлькубасского района " (8 приложений).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акима поселка Састобе от 30 мая 2023 года №17 "Об утверждении квалификационных требований для административных государственных должностей".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 от "03" января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заместителя акима поселка Састюбе категория E-G-1, 1 единица №01-1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 от "03" января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поселка Састюбе категория E-G-2, 1 единица №02-1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 от "03" января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поселка Састюбе категория E-G-3, 1 единица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Бизнес,управление и право (Право, Юриспруденция и Международное право)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 от "03" января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поселка Састюбе категория E-G-3, 1 единица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 от "03" января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поселка Састюбе категория E-G-3, 1 единица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 от "03" января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поселка Састюбе категория E-G-3, 1 единица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 от "03" января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поселка Састюбе категория E-G-3, 1 единица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поселка Састюбе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 от "03" января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поселка Састюбе категория E-G-3, 1 единица №03-6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управление и право (Экономика, Менеджмент, Учет и аудит, Финансы, Мировая экономика, Государственный аудит)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