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7c59" w14:textId="25f7c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квалификационных требований для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Тюлькубас Тюлькубасского района Туркестанской области от 3 января 2024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государственной службе Республики Казахстан",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от 5 апреля 2023 года за №71 "Об утверждении Типовых квалификационных требований к административным государственным должностям корпуса "Б"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квалификационные требования к административным государственным должностям коммунального государственного учреждения "Аппарат акима поселка Тюлькубас акимата Тюлькубасского района" (10 приложений).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поселка Тюлькубас от 30.05.2023 года №53 "Об утверждении квалификационных требований для административных государственных должностей".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поселка Тюлькубас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Айтымбетов 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заместитель акима поселка Тюлькубас категорий Е – G - 1, 1 единиц № 02–1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советник акима поселка Тюлькубас категорий Е – G - 2, 1 единиц № 03 –1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помощник акима поселка Тюлькубас категорий Е – G - 2, 1 единиц № 03–2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Бизнес, управление и право (Право, Юриспруденция, Международное право).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2.Бизнес, управление и право (Экономика, Учет и аудит, Финансы, Мировая экономика, Государственный аудит).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03–4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03–5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03–6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03–7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03–8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 Тюлькубас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№ 01 от "03" января 2024 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к должности главного специалиста акима поселка Тюлькубас категорий Е – G - 3, 1 единиц № 03–9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1.Послевузовское или высшее либо послесреднее или техническое и профессиональное образование;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Компетенция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Опыт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Должен соответствовать стандартным квалификационным требованиям для государственных административных должностей корпуса "Б".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