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1ae" w14:textId="4e5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Кемербастауского сельского округа акимата Тюлькубасского района Туркестанской области от 4 января 2024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Кемербастауского сельского округа акимата Тюлькубасского района " (6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Кемербастауского сельского округа от 20.04.2023 года №23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акима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сельского округа Кемербастау категорий Е – G - 2, 1 единиц № 02 – 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Бизнем, управление и право (Экономика,Менеджмент, Учет и аудит, Финансы, Мировая экономика, Государственный аудит, Управление проектами, Государственное иместное управление, Государственное управление, Региональное развития)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(Право, Юриспруденция, Международная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 от "04" 01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–05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