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d22e" w14:textId="553d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Тастумсыкского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от 5 апреля 2023 года за № 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КГУ "Аппарат акима Тастумсыкского сельского округа акимата Тюлькубасского района" (1-6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Тастумсыкского сельского округа от 30 мая 2023 года № 10 "Об утверждении квалификационных требований для админстративных государственных должностей" признать утратившем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этого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Тастумсыкского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К.С.Сарсембаев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анваря 2024 года за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Тастумсыкского сельского округа категория Е-G-2, 1 единица № 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анваря 2024 года за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Тастумсыкского сельского округа категория Е-G-3, 1 единица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(Право, юриспруденция и международное 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анваря 2024 года за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Тастумсыкского сельского округа категория Е-G-3, 1 единица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 вузовское или высшее либо послесреднее или техническое и профессиональное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Бизнес, управление и право (Экономика, Менеджмент, Учет и аудит, финансы, Мировая экономика, государственный аудит, управление проектом, государственное и местное управление, государственное управление, региональное развитие)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анваря 2024 года за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Тастумсыкского сельского округа категория Е-G-3, 1 единица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 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№5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анваря 2024 года за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Тастумсыкского сельского округа категория Е-G-3, 1 единица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 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№6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анваря 2024 года за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Тастумсыкского сельского округа категория Е-G-3, 1 единица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 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"Б", утвержденными актом уполномоченного органа по делам государственной службы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