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2a69" w14:textId="46c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Жаскешуского сельского округа акимата Тюлькубасского района Туркестанской области от 4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Жаскешуского сельского округа акимата Тюлькубасского района" (7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мая 2023 года №27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Жаскешуского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Жаскешуского сельского округа категория Е-G-2, 1 единица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образование,техническое образование:бизнес, управление и право (бухгалтерский учет и аудит, экономика, финансы, 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1.Последипломное или высшее или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менеджмент и право (право, юриспруденция и международное право) Бизнес, менеджмент и право (право)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