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c5e1a" w14:textId="d4c5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присвоение наименования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Арысского сельского округа Тюлькубасского района Туркестанской области от 6 февраля 2024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с учетом мнения населения села Кайыршакты и на основании заключения ономастической комиссии Туркестанской области от 11 января 2024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Назвать безымянную улицу в селе Кайыршакты Арысского сельского округа, Тюлькубасского района, Туркестанской области улицей "Карабастау".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О.Сатыбалдиев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