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c6d" w14:textId="d207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декабря 2024 года № 29/1-08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Акбиик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Арыс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Балыкты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Жабагылы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Жаскешу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Келтемашат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Кемербастау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Майлыкент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96 215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Машат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Мичурина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Рыскулова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поселкового округа Састобе на 2025-2027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поселкового округа Тюлькубас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Тастумсык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Шакпак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Тюлькубасского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34/1-08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