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7411" w14:textId="fa3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Тюлькубасского районного маслихата от 19 апреля 2024 года № 18/7-08 "О предоставлении в 2024 году подъемного пособия и бюджетного кредита на приобретение или строительство жилья "специалистам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сентября 2024 года № 24/6-08.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национальной экономики Республики Казахстан от 5 августа 2024 года №63 маслихат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19 апреля 2024 года №18/7-08 "О предоставлении в 2024 году подъемного пособия и бюджетного кредита на приобретение или строительство жилья "специалистам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Тюлькубасского района":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Вводная часть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подпунктом 15) пункта 1 статьи 6 Закона Республики Казахстан "О местном государственном управлении и самоуправлении в Республике Казахстан",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Тюлькубасского района РЕШИЛ:".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