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2316" w14:textId="9e42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ГКУ "Түлкібас көрікті ел" отдела жилищно-коммунального хозяйства, пассажирского транспорта и автомобильных дорог акимата Тюлькубасского района,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27 июня 2024 года № 20/5-08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в размере не более 50% к должностным окладам работников государственного коммунального учреждения "Түлкібас көрікті ел" отдела жилищно-коммунального хозяйства, пассажирского транспорта и автомобильных дорог акимата Тюлькубасского района, финансируемых из местного бюджета в порядке, определяемом местным исполнительным органом.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остечении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