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35758" w14:textId="48357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2024 году подъемного пособия и бюджетного кредита на приобретение или строительство жилья "специалистам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аппарата акимов сел, поселков, сельских округов, прибывшим для работы и проживания в сельские населенные пункты "Тюлькубасского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Тюлькубасского районного маслихата Туркестанской области от 19 апреля 2024 года № 18/7-08.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размеров 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маслихат Тюлькубасского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решения Тюлькубасского районного маслихата Туркестанской области от 25.09.2024 </w:t>
      </w:r>
      <w:r>
        <w:rPr>
          <w:rFonts w:ascii="Times New Roman"/>
          <w:b w:val="false"/>
          <w:i w:val="false"/>
          <w:color w:val="000000"/>
          <w:sz w:val="28"/>
        </w:rPr>
        <w:t>№ 24/6-08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сельских округов, прибывшим для работы и проживания в сельские населенные пункты Тюлькубасского района, в пределах суммы предусмотренной в бюджете района на 2024 год, следующие меры социальной поддержки: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 – бюджетный кредит для специалистов, прибывших: в сельские населенные пункты, являющиеся административными центрами района в сумме, не превышающей две тысячи пятисоткратного размера месячного расчетного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сельские населенные пункты в сумме, не превышающей две тысячи кратного размера месячного расчетного показателя.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введено в действие со дня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Х.Байысбаев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