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85d7" w14:textId="8118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Киелитасского сельского округа Толебийского района Туркестанской области от 25 сентября 2024 года № 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заявления товарищества с ограниченной ответственностью "Кар-Тел" и на основании землеустроительного проекта, утвержденного районным отделом земельных отношений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"Кар-Тел" (Билайн) общественный сервитут сроком на 5 (пять) лет на земельный участок площадью 0,24 га с территории Келитасского сельского округа в соответствии с дополнительной фиксированной схемой для ведения волоконно-оптической сети связи с целью улучшения качества сотовой связи Beeline в Толебийском районе.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Киелитасского сельского округа Толебийского района" в порядке установленном законодательством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10 (десяти) календарных дней после государственной регистрации настоящего решения копии направляется для официального опубликования в периодических печатных изданиях, распространяемых на территории Толебийского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10 (десяти) календарных дней со дня регистрации настоящего решения направить его копию в бумажном и электронном виде на казахском и русском языках в республиканскому государственному предприятию с правом хозяйственного ведения "Институт законодательства и правовой информации Республики Казахстан" для официального опубликования и внесения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разместить настоящего решения на интернет-ресурсе акимата Толебийского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проучить заместителю акима Киелитасского сельского округа Н.Садыкбекову.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через десять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Киелитасского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П.Туребеков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