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c40e" w14:textId="ce3c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27 декабря 2024 года № 22/122-VIII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Ленгера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–500 606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–500 332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618 228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- 117 622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–117 622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117 622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бюджетАккумского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–23 737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30 821тысяч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–5 287тысяч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–5 287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Алатауского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–75 569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–7 409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Первомаевского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–101 600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- 29 008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–29 008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29 008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Верхне Аксуского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–17 616тысяч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–927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Зертасского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–30 556тысяч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- 2 548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–2 548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Кемекалганского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–30 562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–4 072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в редакции решения Толебийского районного маслихата Туркестанской области от 04.06.2025 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Коксаекского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–100 140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- 16 981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–16 981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Киелитасского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–9 858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Каратюбинского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–30 550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–4 467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Каскасуского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61 118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–31 396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–26 478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- 19 054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–19 054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Тасарыкского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–3 712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Толебийского районного маслихата Туркестанской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