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b83f" w14:textId="425b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Толебийский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Толебийского районного маслихата Туркестанской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25/145-VIII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870332тысяч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3 753 071тысяч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7 942 204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12 130 992тысяч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251 063тысяч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260 660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Толебийского районного маслихата Туркестанской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25/145-VIII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51,9 процентов в областной бюджет.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Толебийского районного маслихата Туркестанской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25/145-VIII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Толебийского районного маслихата Туркестанской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25/145-VIII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2025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Толебийского районного маслихата Туркестанской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25/145-VIII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