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b8f07" w14:textId="bcb8f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Толебийского районного маслихата от 27 декабря 2023 года № 9/51-VIII "О бюджетах города, сельских округов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Толебийского районного маслихата Туркестанской области от 13 мая 2024 года № 13/75-VIII.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Толебийский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Толебийского районного маслихата от 27 декабря 2023 года №9/51-VIII "О бюджетах города, сельских округов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города Ленгера на 2024-2026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375 193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291 627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83 566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400 682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- 25 489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25 489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25 489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Аккумского сельского округа на 2024-2026 годы согласно приложениям 4, 5 и 6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59 426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14 705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44 721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59 890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- 464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464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464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Алатауского сельского округа на 2024-2026 годы согласно приложении 7, 8 и 9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66 722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50 372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16 350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69 643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- 2 921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2 921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2 921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Первомаевского сельского округа на 2024-2026 годы согласно приложении 10, 11 и 12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97 715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62 720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34 995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102 061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- 4 346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4 346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4 346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Верхне Аксуского сельского округа на 2024-2026 годы согласно приложении 13, 14 и 15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52 907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12 161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40 746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53 813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- 906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906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906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Зертасского сельского округа на 2024-2026 годы согласно приложении 16, 17 и 18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84 757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20 159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64 598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86 752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- 1 995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1 995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1 995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Кемекалганского сельского округа на 2024-2026 годы согласно приложении 19, 20 и 21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65 743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18 738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47 005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67 290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- 1 547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1 547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1 547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Коксаекского сельского округа на 2024-2026 годы согласно приложении 22, 23 и 24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86 934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64 743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22 191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101 722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- 14 788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14 788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14 788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Киелитасского сельского округа на 2024-2026 годы согласно приложении 25, 26 и 27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87 753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45 524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42 229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89 885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- 2 132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2 132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2 132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Каратюбинского сельского округа на 2024-2026 годы согласно приложении 28, 29 и 30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61 691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18 173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43 518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63 577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- 1 886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1 886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1 886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Каскасуского сельского округа на 2024-2026 годы согласно приложении 31, 32 и 33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60 763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19 408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41 355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61 575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- 812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812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812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бюджет Когалинского сельского округа на 2024-2026 годы согласно приложении 34, 35 и 36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48 490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10 661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37 829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51 920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- 3 430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3 430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3 430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бюджет Тасарыкского сельского округа на 2024-2026 годы согласно приложении 37, 38 и 39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66 174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19 414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46 760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66 754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- 580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580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580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Н.Койбагаров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2024 года №13/75-VIII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№9/51-VIII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Ленгер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2024 года №13/75-VIII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№9/51-VIII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Аккумского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2024 года №13/75-VIII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№9/51-VIII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Алатауского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2024 года №13/75-VIII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№9/51-VIII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Первомаевского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2024 года №13/75-VIII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№9/51-VIII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Верхне-Аксуского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2024 года №13/75-VIII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№9/51-VIII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Зертасского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2024 года №13/75-VIII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№9/51-VIII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Кемекалганского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2024 года №13/75-VIII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№9/51-VIII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Коксайекского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2024 года №13/75-VIII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№9/51-VIII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Киелитасского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2024 года №13/75-VIII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№9/51-VIII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Каратюбинского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2024 года №13/75-VIII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№9/51-VIII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Каскасуского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2024 года №13/75-VIII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№9/51-VIII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Когалинского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2024 года №13/75-VIII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№9/51-VIII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Тасарыкского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