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4e99" w14:textId="469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декабря 2024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сельских округов Сызган и Созак с общей сложности 91700 га для проведения разведки твердых полезных ископаемых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