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30c6" w14:textId="3723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и поселков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27 декабря 2024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Казакстан "О местном государственном управлении и самоуправлении в Республике Казахстан", Созакский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решения в редакции решения Созакского районного маслихата Туркестанской области от 28.04.2025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Жартытобе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годы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556 366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–24 188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530 650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563 036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6 670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Созакского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2025 год размер субвенций, передаваемых из районного бюджета в бюджет сельского округа Жартытобе в сумме 134 066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Жуантобе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283 594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–36 587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247 007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11 351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11 351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Созакского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размер субвенций, передаваемых из районного бюджета в бюджет сельского округа Жуантобе в сумме 50 704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Каракур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221 699 тысяч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–17 458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6 408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Созакского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2025 год размер субвенций, передаваемых из районного бюджета в бюджет сельского округа Каракур в сумме 79 069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Каратау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156 841 тысяч тенге: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–50 287тысяч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106 554тысяч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166 078тысяч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–9 237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9 237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Созакского районного маслихата Туркестанской области от 28.04.2025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2025 год размер субвенций, передаваемых из районного бюджета в бюджет сельского округа Каратау в сумме 21 487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Кумкент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252 466тысяч тенге: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54 378тысяч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326 110тысяч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–73 644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используемыеостатки бюджетных средств – 73 644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Созакского районного маслихата Туркестанской области от 28.04.2025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2025 год размер субвенций, передаваемых из районного бюджета в бюджет сельского округа Кумкент в сумме 79 916 тысяч тенге.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Созак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636 294 тысяч тенге: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–63 665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568 909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652 142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15 848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15 848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Созакского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2024 год размер субвенций, передаваемых из районного бюджета в бюджет сельского округа Созак в сумме 41 978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Сызган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327 574 тысяч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–31 508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295 616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7 393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7 393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Созакского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2025 год размер субвенций, передаваемых из районного бюджета в бюджет сельского округа Сызган в сумме 63 047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Шолаккорган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1 416 478 тысяч тенге: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–222 493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1 190 235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1 472 044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55 566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55 566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Созакского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2025 год размер субвенций, передаваемых из районного бюджета в бюджет сельского округа Шолаккорган в сумме 62 761 тысяч тенге.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Шу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185 899 тысяч тенге: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30 610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-4 934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–4 934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4 934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Созакского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2025 год размер субвенций, передаваемых из районного бюджета в бюджет сельского округа Шу в сумме 52 861 тысяч тенге.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поселка Кыземшек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368 788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–48 925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5 028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Созакского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2025 год размер субвенций, передаваемых из районного бюджета в бюджет поселка Кыземшек в сумме 44 356 тысяч тенге.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поселка Таукент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336 313 тысяч тенге: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–81 214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6 197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Созакского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на 2025 год размер субвенций, передаваемых из районного бюджета в бюджет поселка Таукент в сумме 28 597 тысяч тенге.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сельского округа Тасты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149 036 тысяч тенге: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–39 739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–10 665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10 665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Созакского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на 2025 год размер субвенций, передаваемых из районного бюджета в бюджет сельского округа Тасты в сумме 44 839 тысяч тенге.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маслахата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Созакского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  <w:bookmarkEnd w:id="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Созакского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  <w:bookmarkEnd w:id="27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Созакского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  <w:bookmarkEnd w:id="28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Созакского районного маслихата Туркестанской области от 28.04.2025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  <w:bookmarkEnd w:id="29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Созакского районного маслихата Туркестанской области от 28.04.2025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Созакского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63 665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Созакского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Созакского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Созакского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Созакского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Капительные расходы государственных органов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Созакского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Созакского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