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8ad4" w14:textId="8728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20 декабря 2023 года № 70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20 декабря 2024 года № 162.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 декабря 2023 года №70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2024-2026 годы согласно приложениям 1, 2 и 3,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21 729 321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13 386 471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8 340 780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21 911 590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608 388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-790 657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790 657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182 269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48,6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47,2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21 729 321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3 981 459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4 658 525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нных) целевых трансфертов, выделенных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за счет целевого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из Национального фонда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-790 657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