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5010" w14:textId="da85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24 декабря 2024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Созакского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Созакского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31 222 512 тысяч тенге: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21 355 534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9 863 440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36 436 791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36 184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-5 250 463тысяч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5 250 463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5 214 279.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41,9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53,5процентов.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Созакского районного маслихата Туркестанской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 бюджетных изъятий из районного бюджета, в областной бюджет в общей сумме 4 987 591тысяч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сельских округов и поселков общей сумме 655 069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Жартытобе–103 652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Жуантобе –50 704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Каракур–60 871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Каратау –21 487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Кумкент–79 916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Созак–41 978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Сызган –63 047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Шолаккорган–62 761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Шу–52 861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Кыземшек–44 356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Таукент–28 597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Тасты–44 839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14 000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Созакского районного маслихата Туркестанской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  <w:bookmarkEnd w:id="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21 355 534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36 436 791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общественного порядка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государственных надобностей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5 816 504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 на 2025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Созакского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Тастинского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"Строительства инженерно-коммуникационной инфраструктуры микрорайона "Астана" в сельском округе Шолаккорган, в селе Шолаккорган, Созакского района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"Строительства инженерно-коммуникационной инфраструктуры микрорайона "Астана" в сельском округе Шолаккорган, в селе Шолаккорган, Созакского района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Шакырык, сельский округ Созак,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Каратау, сельский округ Каратау,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села Сызган с/о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села Созак с/о Созак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Шакырык, сельский округ Созак,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населенном пункте Каратау, сельский округ Каратау,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полигона для твердо-бытовых отходов в селе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полигона для твердо-бытовых отходов в селе Тасты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полигона для твердо-бытовых отходов в селе Шу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строительство полигона для твердо-бытовых отходов в селе Сызган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строительство полигона для твердо-бытовых отходов в селе Тасты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строительство полигона для твердо-бытовых отходов в селе Шу Созакского района,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ПСД на "строительство места сброс твердых бытовых отходов в селе Шолаккорган Созакского района,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спортивно-оздоровительного комплекса в селе Шолаккорган Созакского района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стадиона "Достар" в селе Шолаккорган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АГРС в Созакском районе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"КХ-2-"Созак-Тасты-Кылти" Созакского района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