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f503" w14:textId="932f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20 декабря 2023 года № 70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29 августа 2024 года № 122.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20 декабря 2023 года №70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Созакского района на 2024-2026 годы согласно приложениям 1, 2 и 3,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20 569 466тысяч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12 283 125тысяч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8 282 971тысяч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20 751 735тысяч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434 884тысяч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469 660тысяч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-617 153тысяч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617 153тысяч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469 660тысяч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182 269".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20 569 466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12 283 125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4 342 425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3 742 425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3 073 998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3 073 998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4 808 218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4 808 218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8 282 971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8 282 971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20 751 735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1 471 752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1 283 077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1 283 077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391 781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5 225 948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этимотчуждение недвижимого имущества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Проектированиеи (или) строительство, реконструкция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4 788 353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1 216 596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1 647 373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1 463 811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1 463 811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1 463 811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1 463 811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Землеустройство, проводимое при установлении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 районов, городов областного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сельских округов, поселков, сел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района, генеральных планов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(областного) значения, поселков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1 487 708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1 487 708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5 837 067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5 837 067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5 837 067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4 779 139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нных) целевых трансфертов, выделенных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за счет целевого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трансферта из Национального фонда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-617 153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