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57e2" w14:textId="35e5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20 декабря 2023 года № 70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19 апреля 2024 года № 106.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20 декабря 2023 года №70 "О районном бюджете на2024-2026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Созакского района на 2024-2026 годы согласно приложениям 1, 2 и 3,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19 263 905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12 133 125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7 127 410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19 821 688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59 370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94 146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-617 153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617 153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469 660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182 269.";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 на 2024 год норматив распределения общей суммы поступления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доходов индивидуального подоходного налога, облагаемых у источника выплаты 49,3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41,9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49,4 процентов".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19 263 905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12 133 125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3 073 998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3 073 998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4 658 218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4 658 218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7 127 410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7 127 410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19 821 688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1 324 952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844 457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1 717 764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 техническими и тифло 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4 873 069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4 275 692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1 216 596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2 459 619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1 612 854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670 275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670 275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Землеустройство, проводимое при установлении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 районов, городов областного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сельских округов, поселков, сел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генеральных планов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(областного) значения, поселков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1 487 708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1 487 708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5 837 067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5 837 067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5 837 067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4 779 139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нных) целевых трансфертов, выделенных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за счет целевого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трансферта из Национального фонда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-617 153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