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1f0e" w14:textId="9ac1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Созакского района от 25 августа 2023 года № 193 "О предоставлении кандидатам помещений для встреч с избирателями на договорной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5 апреля 2024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25 августа 2023 года № 193 "О предоставлении кандидатам помещений для встреч с избирателями на договорной основе"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Созакского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апреля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домов выдающиеся на договорных основаниях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государственноеучреждение"Малокомплектная общеобразовательная школа имени Иманова"образованияСозакского района управление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государственноеучреждение"Малокомплектная общеобразовательнаяшкола имени Жамбыла" отдела образованияСозакского района управление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государственноеучреждение"Малокомплектная начальная школа Карабулак" отдела образованияСозакского района управление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государственноеучреждение"Общеобразовательнаяшкола имени А.Молдагуловой"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казенноепредприятие"Дворец культуры Мыңжылқы" отдела культуры, развития языков, физической культуры и спорта акиматаСозакского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казенноепредприятие"Дворец культуры "Мыңжылқы" отдела культуры, развития языков, физической культуры и спорта акиматаСозакского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клуб села Жартытобе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казенноепредприятие"Дворец культуры Мыңжылқы" отдела культуры, развития языков, физической культуры и спорта акиматаСозакского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Акколтык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казенноепредприятие"Дворец культуры "Мыңжылқы" отдела культуры, развития языков, физической культуры и спорта акиматаСозакского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Бабата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"Құмкент"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казенноепредприятие"Дворец культуры "Мыңжылқы" отдела культуры, развития языков, физической культуры и спорта акиматаСозакского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Қызылкөл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Созак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государственноеучреждение"Общеобразовательнаяшкола имени Суындык"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государственноеучреждение"Малокомплектная общеобразовательнаяшкола имени Курмангазы"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государственноеучреждение"Общеобразовательнаяшкола имени К.Рүстемов"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Козмолдак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"Козмолдак" государственное коммунальное казенноепредприятие"Дворец культуры "Мыңжылқы" отдела культуры, развития языков, физической культуры и спорта акиматаСозакского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государственноеучреждение"Общеобразовательнаяшкола имени Макаренко"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государственноеучреждение"Общеобразовательнаяшкола имени Карагур"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государственноеучреждение"Малокомплектная общеобразовательнаяшкола имени Б.Батырбековой"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государственноеучреждение"Малокомплектная общеобразовательнаяшкола имени С.Бакбергенова"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Аксумбе государственное коммунальное казенноепредприятие"Дворец культуры "Мыңжылқы" отдела культуры, развития языков, физической культуры и спорта акиматаСозакского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казенноепредприятие"Дворец культуры "Мыңжылқы" отдела культуры, развития языков, физической культуры и спорта акиматаСозакского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Қаратау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государственноеучреждение"Малокомплектная основная средняя школа Саржаз" отдела образованияСозакского района,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"Общеобразовательнаяшкола имени Карагур"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"Общеобразовательнаяшкола имени Абая"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клуб села Шу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"Общеобразовательнаяшкола имени И.Кенесбаева"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"Общеобразовательнаяшкола имени Сугир Алиулы" отдела образованияСозакского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поселка Таукент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поселка Қыземшек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Созаского района клуб "Демур" села Тайқоңыр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