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6cd6" w14:textId="4756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Акжар Сарыагашского района Туркестанской области от 10 июля 2024 года № 35. Утратило силу решением акима сельского округа Акжар Сарыагашского района Туркестанской области от 23 августа 2024 года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Акжар Сарыагашского района Туркестанской области от 23.08.2024 № 47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Сарыагашской районной территориальной инспекции Комитета ветеринарного контроля и надзора Министерства сельского хозяйства Республики Казахстан от 05 июля 2024 года за №08-02-07/315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отдельный скотный двор Буленова Оразбая в связи с возникновением болезни "бруцеллез" у крупного рогатого скота 1 (одной) головы Буленова, проживающего в доме №13 по ул. Егеменова, населенного пункта Багыс сельского округа Акжар Сарыагашского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