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b416" w14:textId="819b4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Сарыагашского районного маслихата от 22 декабря 2023 года № 13-99-VIІI "О бюджетах города и сельских округов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27 декабря 2024 года № 27-205-VІІІ.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от 22 декабря 2023 года №13-99-VIІI "О бюджетах города и сельских округов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Сарыагаш на 2024-2026 годы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962 148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724 154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137 718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100 000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963 464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1 316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1 316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сельского округа Дарбаза на 2024-2026 годы согласно приложениям 13, 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128 591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1 867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95 318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131 176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2 585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Жибек жолы на 2024-2026 годы согласно приложениям 16, 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301 239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99 725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10 415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191 099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-4 925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4 925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4 925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сельского округа Куркелес на 2024-2026 годы согласно приложениям 19, 20 и 21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202 140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190 752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218 284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-16 144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16 144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16 144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Жилга на 2024-2026 годы согласно приложениям 34, 35 и 36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164 824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37 940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126 884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-3 426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3 426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3 426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сельского округа Жарты тобе на 2024-2026 годы согласно приложениям 37, 38 и 39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238 639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98 461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2 762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137 416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243 406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-4 767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4 767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4 767 тысяч тенге.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Приложения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- 1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Р.Асылбекулы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Сарыагаш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227 083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505 366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на улицах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Дарбаза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Жибек жолы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Куркелес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Жилга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№27-205-VIII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Сарыагашского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№13-99-VIII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 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