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2913" w14:textId="9e32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и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27 декабря 2024 года № 27-204-VIII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решением Сарыагашского районного маслихата от 23 декабря 2024 года №26-190-VІІІ "О районном бюджете на 2025-2027 годы", Сарыагашский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с изменением, внесенным решением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Сарыагаш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1 003 337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956 846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46 491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1 015 984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12 647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12 647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Коктерек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138 524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144 548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6 024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Жемисти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109 021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Кызылжар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103 082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Дарбаза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118 745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Жибек жолы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202 651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7 733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Куркелес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258 726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-49 986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49 986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49 986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Дербисек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108 592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6 382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Акжар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142 664 тысяч тенге: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Кабланбек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204 712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Тегисшил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151 377 тысяч тенге: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Жилга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92 847 тысяч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Жарты тобе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169 087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9 008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9 008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Алимтау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63 443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Сарыагашского районного маслихата Туркестанской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