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53b2" w14:textId="cc85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23 декабря 2024 года № 26-190-VIII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решением Туркестанского областного маслихата от 13 декабря 2024 года №14/180-VІII "Об областном бюджете на 2025-2027 годы", Сарыагашский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решения с изменением, внесенным решением Сарыагашского районного маслихата Туркестанской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30-223-VIII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Сарыагашского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20 983 008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8 533 913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30 111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12 417 299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21 145 376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3)чистое бюджетное кредитование – 788 412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872 542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-950 780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950 780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872 542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162 368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Сарыагашского районного маслихата Туркестанской области от 15.07.2025 </w:t>
      </w:r>
      <w:r>
        <w:rPr>
          <w:rFonts w:ascii="Times New Roman"/>
          <w:b w:val="false"/>
          <w:i w:val="false"/>
          <w:color w:val="ff0000"/>
          <w:sz w:val="28"/>
        </w:rPr>
        <w:t>№ 33-244-VIII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2025 год норматив распределения по индивидуальному подоходному налогу с доходов, облагаемых у источника выплаты, в бюджет района в размере 78,7 процентов, в областной бюджет 21,3 процентов;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бюджет района 47,4 процентов, в областной бюджет 52,6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Сарыагашского районного маслихата Туркестанской области от 15.07.2025 </w:t>
      </w:r>
      <w:r>
        <w:rPr>
          <w:rFonts w:ascii="Times New Roman"/>
          <w:b w:val="false"/>
          <w:i w:val="false"/>
          <w:color w:val="ff0000"/>
          <w:sz w:val="28"/>
        </w:rPr>
        <w:t>№ 33-244-VIII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изъятий из районного бюджета в областной бюджет на 2025 год в сумме – 1 317 531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размер субвенций, передаваемых из районного бюджета бюджетам сельских округов в общей сумме 165 628,0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Жемисти 23 053,0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 1 042,0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Дарбаза 25 353,0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сеьский округ Жибек жолы 4 255,0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 10 680,0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Тегисшил 23 484,0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Жилга 23 030,0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Коктерек 8 234,0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Жарты тобе 8 496,0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Алимтау 38 001,0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262 536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развития, направленных в 2025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Р.Асылбекулы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№26-190-VIII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Сарыагашского районного маслихата Туркестанской области от 15.07.2025 </w:t>
      </w:r>
      <w:r>
        <w:rPr>
          <w:rFonts w:ascii="Times New Roman"/>
          <w:b w:val="false"/>
          <w:i w:val="false"/>
          <w:color w:val="ff0000"/>
          <w:sz w:val="28"/>
        </w:rPr>
        <w:t>№ 33-244-VIII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1 317 531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№26-190-VIII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№26-190-VIII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№26-190-VIII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2025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