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6131" w14:textId="b486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22 декабря 2023 года № 13-99-VIІI "О бюджетах города и сельских округов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22 ноября 2024 года № 25-187-VIII.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22 декабря 2023 года №13-99-VIІI "О бюджетах города и сельских округов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Сарыагаш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980 852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759 351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121 282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982 168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1 316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Коктерек на 2024-2026 годы согласно приложениям 4, 5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123 489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-8 294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8 294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8 294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Жемисти на 2024-2026 годы согласно приложениям 7, 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61 419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1 340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Кызылжар на 202-2026 годы согласно приложениям 10, 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112 024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4 094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4 094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Дарбаза на 2024-2026 годы согласно приложениям 13, 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133 180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2 585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Жибек жолы на 2024-2026 годы согласно приложениям 16, 17 и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301 539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306 464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4 925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4 925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Куркелес на 2024-2026 годы согласно приложениям 19, 20 и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212 168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228 312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-16 144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16 144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16 144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Дербисек на 2024-2026 годы согласно приложениям 22, 23 и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138 714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-13 648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13 648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13 648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Акжар на 2024-2026 годы согласно приложениям 25, 26 и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74 515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3 048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3 048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Кабланбек на 2024-2026 годы согласно приложениям 28, 29 и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183 922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6 633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6 633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Тегисшил на 2024-2026 годы согласно приложениям 31, 32 и 33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106 497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1 081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Жилга на 2024-2026 годы согласно приложениям 34, 35 и 36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180 534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142 594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3 426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3 426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Жарты тобе на 2024-2026 годы согласно приложениям 37, 38 и 39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239 902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98 461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244 669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4 767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4 767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сельского округа Алимтау на 2024-2026 годы согласно приложениям 40, 41 и 42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49 785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1 224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Р.Асылбекулы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№25-187-VIII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на улицах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№25-187-VIII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№25-187-VIII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№25-187-VIII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№25-187-VIII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№25-187-VIII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№25-187-VIII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№25-187-VIII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152 362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№25-187-VIII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№25-187-VIII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на улицах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№25-187-VIII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№25-187-VIII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№25-187-VIII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 тобе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№25-187-VIII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Алимтау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