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1fa5" w14:textId="f001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20 декабря 2023 года № 12-86-VIІI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11 ноября 2024 года № 24-184-VIII.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2024-2026 годы" от 20 декабря 2023 года №12-86-VIІI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Сарыагашского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21 797 279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6 688 175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186 415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14 897 612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21 830 113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609 969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-642 803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642 803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32 834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№24-184-VIII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№12-86-VIII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